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25" w:type="dxa"/>
        <w:tblInd w:w="4236" w:type="dxa"/>
        <w:tblLayout w:type="fixed"/>
        <w:tblLook w:val="0000" w:firstRow="0" w:lastRow="0" w:firstColumn="0" w:lastColumn="0" w:noHBand="0" w:noVBand="0"/>
      </w:tblPr>
      <w:tblGrid>
        <w:gridCol w:w="5425"/>
      </w:tblGrid>
      <w:tr w:rsidR="00BA1063" w:rsidRPr="00E34648" w14:paraId="5DE96A4D" w14:textId="77777777">
        <w:tc>
          <w:tcPr>
            <w:tcW w:w="5425" w:type="dxa"/>
          </w:tcPr>
          <w:p w14:paraId="65A74AB2" w14:textId="77777777" w:rsidR="00BA1063" w:rsidRPr="00DA0414" w:rsidRDefault="00BA1063" w:rsidP="00E042C7">
            <w:pPr>
              <w:pStyle w:val="a3"/>
              <w:jc w:val="both"/>
              <w:rPr>
                <w:b w:val="0"/>
                <w:color w:val="FF0000"/>
                <w:sz w:val="20"/>
                <w:szCs w:val="20"/>
              </w:rPr>
            </w:pPr>
          </w:p>
        </w:tc>
      </w:tr>
    </w:tbl>
    <w:p w14:paraId="5E9FEB6E" w14:textId="77777777" w:rsidR="00BA1063" w:rsidRPr="00E34648" w:rsidRDefault="00BA1063" w:rsidP="00BA1063">
      <w:pPr>
        <w:rPr>
          <w:sz w:val="20"/>
          <w:szCs w:val="20"/>
        </w:rPr>
      </w:pPr>
    </w:p>
    <w:p w14:paraId="3817C489" w14:textId="77777777" w:rsidR="00BA1063" w:rsidRDefault="00BA1063" w:rsidP="00BA1063">
      <w:pPr>
        <w:jc w:val="center"/>
        <w:rPr>
          <w:b/>
          <w:sz w:val="28"/>
          <w:szCs w:val="28"/>
        </w:rPr>
      </w:pPr>
    </w:p>
    <w:p w14:paraId="02DB92FD" w14:textId="77777777" w:rsidR="00BA1063" w:rsidRDefault="00BA1063" w:rsidP="00BA1063">
      <w:pPr>
        <w:jc w:val="center"/>
        <w:rPr>
          <w:b/>
          <w:sz w:val="28"/>
          <w:szCs w:val="28"/>
        </w:rPr>
      </w:pPr>
    </w:p>
    <w:p w14:paraId="3CA2B7DF" w14:textId="77777777" w:rsidR="00BA1063" w:rsidRDefault="00BA1063" w:rsidP="00BA1063">
      <w:pPr>
        <w:jc w:val="center"/>
        <w:rPr>
          <w:b/>
          <w:sz w:val="28"/>
          <w:szCs w:val="28"/>
        </w:rPr>
      </w:pPr>
    </w:p>
    <w:p w14:paraId="4974B630" w14:textId="77777777" w:rsidR="00BA1063" w:rsidRDefault="00BA1063" w:rsidP="00BA1063">
      <w:pPr>
        <w:jc w:val="center"/>
        <w:rPr>
          <w:b/>
          <w:sz w:val="28"/>
          <w:szCs w:val="28"/>
        </w:rPr>
      </w:pPr>
    </w:p>
    <w:p w14:paraId="1D7E278E" w14:textId="77777777" w:rsidR="00BA1063" w:rsidRDefault="00BA1063" w:rsidP="00BA1063">
      <w:pPr>
        <w:jc w:val="center"/>
        <w:rPr>
          <w:b/>
          <w:sz w:val="28"/>
          <w:szCs w:val="28"/>
        </w:rPr>
      </w:pPr>
    </w:p>
    <w:p w14:paraId="0BC03D71" w14:textId="77777777" w:rsidR="00BA1063" w:rsidRDefault="00BA1063" w:rsidP="00BA1063">
      <w:pPr>
        <w:jc w:val="center"/>
        <w:rPr>
          <w:b/>
          <w:sz w:val="28"/>
          <w:szCs w:val="28"/>
        </w:rPr>
      </w:pPr>
    </w:p>
    <w:p w14:paraId="6901DD22" w14:textId="77777777" w:rsidR="00BA1063" w:rsidRDefault="00BA1063" w:rsidP="00BA1063">
      <w:pPr>
        <w:jc w:val="center"/>
        <w:rPr>
          <w:b/>
          <w:sz w:val="28"/>
          <w:szCs w:val="28"/>
        </w:rPr>
      </w:pPr>
    </w:p>
    <w:p w14:paraId="078D4D54" w14:textId="77777777" w:rsidR="00BA1063" w:rsidRDefault="00BA1063" w:rsidP="00BA1063">
      <w:pPr>
        <w:jc w:val="center"/>
        <w:rPr>
          <w:b/>
          <w:sz w:val="28"/>
          <w:szCs w:val="28"/>
        </w:rPr>
      </w:pPr>
    </w:p>
    <w:p w14:paraId="52DC392D" w14:textId="77777777" w:rsidR="00BA1063" w:rsidRDefault="00BA1063" w:rsidP="00BA1063">
      <w:pPr>
        <w:jc w:val="center"/>
        <w:rPr>
          <w:b/>
          <w:sz w:val="28"/>
          <w:szCs w:val="28"/>
        </w:rPr>
      </w:pPr>
    </w:p>
    <w:p w14:paraId="658A4CE3" w14:textId="77777777" w:rsidR="00BA1063" w:rsidRDefault="00BA1063" w:rsidP="00BA1063">
      <w:pPr>
        <w:jc w:val="center"/>
        <w:rPr>
          <w:b/>
          <w:sz w:val="28"/>
          <w:szCs w:val="28"/>
        </w:rPr>
      </w:pPr>
    </w:p>
    <w:p w14:paraId="05B47CA1" w14:textId="77777777" w:rsidR="00BA1063" w:rsidRDefault="00BA1063" w:rsidP="00BA1063">
      <w:pPr>
        <w:jc w:val="center"/>
        <w:rPr>
          <w:b/>
          <w:sz w:val="28"/>
          <w:szCs w:val="28"/>
        </w:rPr>
      </w:pPr>
    </w:p>
    <w:p w14:paraId="781DEFFF" w14:textId="77777777" w:rsidR="00BA1063" w:rsidRDefault="00BA1063" w:rsidP="00BA1063">
      <w:pPr>
        <w:jc w:val="center"/>
        <w:rPr>
          <w:b/>
          <w:sz w:val="28"/>
          <w:szCs w:val="28"/>
        </w:rPr>
      </w:pPr>
    </w:p>
    <w:p w14:paraId="2F8CFCBA" w14:textId="77777777" w:rsidR="00BA1063" w:rsidRDefault="00BA1063" w:rsidP="00BA1063">
      <w:pPr>
        <w:jc w:val="center"/>
        <w:rPr>
          <w:b/>
          <w:sz w:val="28"/>
          <w:szCs w:val="28"/>
        </w:rPr>
      </w:pPr>
    </w:p>
    <w:p w14:paraId="4EC84569" w14:textId="77777777" w:rsidR="00BA1063" w:rsidRDefault="002851EA" w:rsidP="00BA1063">
      <w:pPr>
        <w:jc w:val="center"/>
        <w:rPr>
          <w:b/>
        </w:rPr>
      </w:pPr>
      <w:r w:rsidRPr="00060039">
        <w:rPr>
          <w:b/>
          <w:sz w:val="28"/>
          <w:szCs w:val="28"/>
        </w:rPr>
        <w:t xml:space="preserve">О </w:t>
      </w:r>
      <w:r w:rsidR="005C6646">
        <w:rPr>
          <w:b/>
          <w:sz w:val="28"/>
          <w:szCs w:val="28"/>
        </w:rPr>
        <w:t>проведени</w:t>
      </w:r>
      <w:r w:rsidR="0035466D">
        <w:rPr>
          <w:b/>
          <w:sz w:val="28"/>
          <w:szCs w:val="28"/>
        </w:rPr>
        <w:t xml:space="preserve">и повторного </w:t>
      </w:r>
      <w:r w:rsidR="00FA35F8">
        <w:rPr>
          <w:b/>
          <w:sz w:val="28"/>
          <w:szCs w:val="28"/>
        </w:rPr>
        <w:t>о</w:t>
      </w:r>
      <w:r w:rsidR="00BA1063" w:rsidRPr="0008571D">
        <w:rPr>
          <w:b/>
          <w:sz w:val="28"/>
          <w:szCs w:val="28"/>
        </w:rPr>
        <w:t>ткрытого конкурса</w:t>
      </w:r>
      <w:r w:rsidR="00774C90">
        <w:rPr>
          <w:b/>
          <w:sz w:val="28"/>
          <w:szCs w:val="28"/>
        </w:rPr>
        <w:t xml:space="preserve"> </w:t>
      </w:r>
      <w:r w:rsidR="00BA1063" w:rsidRPr="0008571D">
        <w:rPr>
          <w:b/>
          <w:sz w:val="28"/>
          <w:szCs w:val="28"/>
        </w:rPr>
        <w:t>по отбору управляющей организации для управления многоквартирным</w:t>
      </w:r>
      <w:r w:rsidR="0044762D">
        <w:rPr>
          <w:b/>
          <w:sz w:val="28"/>
          <w:szCs w:val="28"/>
        </w:rPr>
        <w:t>и</w:t>
      </w:r>
      <w:r w:rsidR="00BA1063" w:rsidRPr="0008571D">
        <w:rPr>
          <w:b/>
          <w:sz w:val="28"/>
          <w:szCs w:val="28"/>
        </w:rPr>
        <w:t xml:space="preserve"> дом</w:t>
      </w:r>
      <w:r w:rsidR="000B40C0">
        <w:rPr>
          <w:b/>
          <w:sz w:val="28"/>
          <w:szCs w:val="28"/>
        </w:rPr>
        <w:t>а</w:t>
      </w:r>
      <w:r w:rsidR="00A10CA9">
        <w:rPr>
          <w:b/>
          <w:sz w:val="28"/>
          <w:szCs w:val="28"/>
        </w:rPr>
        <w:t>м</w:t>
      </w:r>
      <w:r w:rsidR="000B40C0">
        <w:rPr>
          <w:b/>
          <w:sz w:val="28"/>
          <w:szCs w:val="28"/>
        </w:rPr>
        <w:t>и</w:t>
      </w:r>
      <w:r w:rsidR="006D45B9">
        <w:rPr>
          <w:b/>
          <w:sz w:val="28"/>
          <w:szCs w:val="28"/>
        </w:rPr>
        <w:t>, расположенны</w:t>
      </w:r>
      <w:r w:rsidR="00392EA4">
        <w:rPr>
          <w:b/>
          <w:sz w:val="28"/>
          <w:szCs w:val="28"/>
        </w:rPr>
        <w:t>ми</w:t>
      </w:r>
      <w:r w:rsidR="006D45B9">
        <w:rPr>
          <w:b/>
          <w:sz w:val="28"/>
          <w:szCs w:val="28"/>
        </w:rPr>
        <w:t xml:space="preserve"> на территории</w:t>
      </w:r>
      <w:r w:rsidR="00E042C7">
        <w:rPr>
          <w:b/>
          <w:sz w:val="28"/>
          <w:szCs w:val="28"/>
        </w:rPr>
        <w:t xml:space="preserve"> населенного пункта</w:t>
      </w:r>
      <w:r>
        <w:rPr>
          <w:b/>
          <w:sz w:val="28"/>
          <w:szCs w:val="28"/>
        </w:rPr>
        <w:t>: п.Сия</w:t>
      </w:r>
      <w:r w:rsidR="00C36EE0">
        <w:rPr>
          <w:b/>
          <w:sz w:val="28"/>
          <w:szCs w:val="28"/>
        </w:rPr>
        <w:t>, Пинежского района, Архангельской области</w:t>
      </w:r>
    </w:p>
    <w:p w14:paraId="741B9ED0" w14:textId="77777777" w:rsidR="00BA1063" w:rsidRDefault="00BA1063" w:rsidP="00BA1063">
      <w:pPr>
        <w:jc w:val="center"/>
        <w:rPr>
          <w:b/>
        </w:rPr>
      </w:pPr>
    </w:p>
    <w:p w14:paraId="62A89150" w14:textId="77777777" w:rsidR="00BA1063" w:rsidRDefault="00BA1063" w:rsidP="00BA1063">
      <w:pPr>
        <w:jc w:val="center"/>
        <w:rPr>
          <w:b/>
        </w:rPr>
      </w:pPr>
    </w:p>
    <w:p w14:paraId="77DB9EB9" w14:textId="77777777" w:rsidR="00BA1063" w:rsidRDefault="00BA1063" w:rsidP="00BA1063">
      <w:pPr>
        <w:jc w:val="center"/>
        <w:rPr>
          <w:b/>
        </w:rPr>
      </w:pPr>
    </w:p>
    <w:p w14:paraId="3F65184B" w14:textId="77777777" w:rsidR="00BA1063" w:rsidRDefault="00BA1063" w:rsidP="00BA1063">
      <w:pPr>
        <w:jc w:val="center"/>
        <w:rPr>
          <w:b/>
        </w:rPr>
      </w:pPr>
    </w:p>
    <w:p w14:paraId="2461BD1B" w14:textId="77777777" w:rsidR="00BA1063" w:rsidRDefault="00BA1063" w:rsidP="00BA1063">
      <w:pPr>
        <w:jc w:val="center"/>
        <w:rPr>
          <w:b/>
        </w:rPr>
      </w:pPr>
    </w:p>
    <w:p w14:paraId="54A06FB4" w14:textId="77777777" w:rsidR="00BA1063" w:rsidRDefault="00BA1063" w:rsidP="00BA1063">
      <w:pPr>
        <w:jc w:val="center"/>
        <w:rPr>
          <w:b/>
        </w:rPr>
      </w:pPr>
    </w:p>
    <w:p w14:paraId="29EA1D64" w14:textId="77777777" w:rsidR="00BA1063" w:rsidRDefault="00BA1063" w:rsidP="00BA1063">
      <w:pPr>
        <w:jc w:val="center"/>
        <w:rPr>
          <w:b/>
        </w:rPr>
      </w:pPr>
    </w:p>
    <w:p w14:paraId="1576465E" w14:textId="77777777" w:rsidR="00BA1063" w:rsidRDefault="00BA1063" w:rsidP="00BA1063">
      <w:pPr>
        <w:jc w:val="center"/>
        <w:rPr>
          <w:b/>
        </w:rPr>
      </w:pPr>
    </w:p>
    <w:p w14:paraId="75765119" w14:textId="77777777" w:rsidR="00BA1063" w:rsidRDefault="00BA1063" w:rsidP="00BA1063">
      <w:pPr>
        <w:jc w:val="center"/>
        <w:rPr>
          <w:b/>
        </w:rPr>
      </w:pPr>
    </w:p>
    <w:p w14:paraId="57121AD3" w14:textId="77777777" w:rsidR="00BA1063" w:rsidRDefault="00BA1063" w:rsidP="00BA1063">
      <w:pPr>
        <w:jc w:val="center"/>
        <w:rPr>
          <w:b/>
        </w:rPr>
      </w:pPr>
    </w:p>
    <w:p w14:paraId="6C9BFC79" w14:textId="77777777" w:rsidR="00BA1063" w:rsidRDefault="00BA1063" w:rsidP="00BA1063">
      <w:pPr>
        <w:jc w:val="center"/>
        <w:rPr>
          <w:b/>
        </w:rPr>
      </w:pPr>
    </w:p>
    <w:p w14:paraId="37319668" w14:textId="77777777" w:rsidR="00BA1063" w:rsidRDefault="00BA1063" w:rsidP="00BA1063">
      <w:pPr>
        <w:jc w:val="center"/>
        <w:rPr>
          <w:b/>
        </w:rPr>
      </w:pPr>
    </w:p>
    <w:p w14:paraId="0463F5B7" w14:textId="77777777" w:rsidR="00BA1063" w:rsidRDefault="00BA1063" w:rsidP="00BA1063">
      <w:pPr>
        <w:jc w:val="center"/>
        <w:rPr>
          <w:b/>
        </w:rPr>
      </w:pPr>
    </w:p>
    <w:p w14:paraId="09D63078" w14:textId="77777777" w:rsidR="00BA1063" w:rsidRDefault="00BA1063" w:rsidP="00BA1063">
      <w:pPr>
        <w:jc w:val="center"/>
        <w:rPr>
          <w:b/>
        </w:rPr>
      </w:pPr>
    </w:p>
    <w:p w14:paraId="790E2DE7" w14:textId="77777777" w:rsidR="00BA1063" w:rsidRDefault="00BA1063" w:rsidP="00BA1063">
      <w:pPr>
        <w:jc w:val="center"/>
        <w:rPr>
          <w:b/>
        </w:rPr>
      </w:pPr>
    </w:p>
    <w:p w14:paraId="3003ED9B" w14:textId="77777777" w:rsidR="00BA1063" w:rsidRDefault="00BA1063" w:rsidP="00BA1063">
      <w:pPr>
        <w:jc w:val="center"/>
        <w:rPr>
          <w:b/>
        </w:rPr>
      </w:pPr>
    </w:p>
    <w:p w14:paraId="21BF225C" w14:textId="77777777" w:rsidR="0035466D" w:rsidRDefault="0035466D" w:rsidP="00BA1063">
      <w:pPr>
        <w:jc w:val="center"/>
        <w:rPr>
          <w:b/>
        </w:rPr>
      </w:pPr>
    </w:p>
    <w:p w14:paraId="3C95EF1A" w14:textId="77777777" w:rsidR="0035466D" w:rsidRDefault="0035466D" w:rsidP="00BA1063">
      <w:pPr>
        <w:jc w:val="center"/>
        <w:rPr>
          <w:b/>
        </w:rPr>
      </w:pPr>
    </w:p>
    <w:p w14:paraId="5F027D74" w14:textId="77777777" w:rsidR="0035466D" w:rsidRDefault="0035466D" w:rsidP="00BA1063">
      <w:pPr>
        <w:jc w:val="center"/>
        <w:rPr>
          <w:b/>
        </w:rPr>
      </w:pPr>
    </w:p>
    <w:p w14:paraId="7D93B024" w14:textId="77777777" w:rsidR="0035466D" w:rsidRDefault="0035466D" w:rsidP="00BA1063">
      <w:pPr>
        <w:jc w:val="center"/>
        <w:rPr>
          <w:b/>
        </w:rPr>
      </w:pPr>
    </w:p>
    <w:p w14:paraId="25D94F96" w14:textId="77777777" w:rsidR="0035466D" w:rsidRDefault="0035466D" w:rsidP="00BA1063">
      <w:pPr>
        <w:jc w:val="center"/>
        <w:rPr>
          <w:b/>
        </w:rPr>
      </w:pPr>
    </w:p>
    <w:p w14:paraId="1CCF06BC" w14:textId="77777777" w:rsidR="0035466D" w:rsidRDefault="0035466D" w:rsidP="00BA1063">
      <w:pPr>
        <w:jc w:val="center"/>
        <w:rPr>
          <w:b/>
        </w:rPr>
      </w:pPr>
    </w:p>
    <w:p w14:paraId="4D421A96" w14:textId="77777777" w:rsidR="0035466D" w:rsidRDefault="0035466D" w:rsidP="00BA1063">
      <w:pPr>
        <w:jc w:val="center"/>
        <w:rPr>
          <w:b/>
        </w:rPr>
      </w:pPr>
    </w:p>
    <w:p w14:paraId="7C02C07C" w14:textId="77777777" w:rsidR="0035466D" w:rsidRDefault="0035466D" w:rsidP="00BA1063">
      <w:pPr>
        <w:jc w:val="center"/>
        <w:rPr>
          <w:b/>
        </w:rPr>
      </w:pPr>
    </w:p>
    <w:p w14:paraId="109F46A4" w14:textId="77777777" w:rsidR="00BA1063" w:rsidRDefault="00BA1063" w:rsidP="00BA1063">
      <w:pPr>
        <w:jc w:val="center"/>
        <w:rPr>
          <w:b/>
        </w:rPr>
      </w:pPr>
    </w:p>
    <w:p w14:paraId="4965C324" w14:textId="77777777" w:rsidR="00BA1063" w:rsidRDefault="00BA1063" w:rsidP="00BA1063">
      <w:pPr>
        <w:jc w:val="center"/>
        <w:rPr>
          <w:b/>
        </w:rPr>
      </w:pPr>
    </w:p>
    <w:p w14:paraId="5FFC1371" w14:textId="77777777" w:rsidR="00BA1063" w:rsidRDefault="00BA1063" w:rsidP="00BA1063">
      <w:pPr>
        <w:jc w:val="center"/>
        <w:rPr>
          <w:b/>
        </w:rPr>
      </w:pPr>
    </w:p>
    <w:p w14:paraId="6482CE4F" w14:textId="77777777" w:rsidR="00BA1063" w:rsidRDefault="00BA1063" w:rsidP="00BA1063">
      <w:pPr>
        <w:jc w:val="center"/>
        <w:rPr>
          <w:b/>
        </w:rPr>
      </w:pPr>
    </w:p>
    <w:p w14:paraId="09319AFF" w14:textId="77777777" w:rsidR="00FA35F8" w:rsidRDefault="000B46AD" w:rsidP="00BA1063">
      <w:pPr>
        <w:jc w:val="center"/>
        <w:rPr>
          <w:b/>
        </w:rPr>
      </w:pPr>
      <w:r>
        <w:rPr>
          <w:b/>
        </w:rPr>
        <w:t>с</w:t>
      </w:r>
      <w:r w:rsidR="00BA1063">
        <w:rPr>
          <w:b/>
        </w:rPr>
        <w:t>. К</w:t>
      </w:r>
      <w:r>
        <w:rPr>
          <w:b/>
        </w:rPr>
        <w:t>арпогоры</w:t>
      </w:r>
    </w:p>
    <w:p w14:paraId="4F13EA80" w14:textId="77777777" w:rsidR="00BA1063" w:rsidRDefault="000B46AD" w:rsidP="00BA1063">
      <w:pPr>
        <w:jc w:val="center"/>
        <w:rPr>
          <w:b/>
        </w:rPr>
      </w:pPr>
      <w:r>
        <w:rPr>
          <w:b/>
        </w:rPr>
        <w:t>Пинежс</w:t>
      </w:r>
      <w:r w:rsidR="00BA1063">
        <w:rPr>
          <w:b/>
        </w:rPr>
        <w:t>к</w:t>
      </w:r>
      <w:r w:rsidR="00D73615">
        <w:rPr>
          <w:b/>
        </w:rPr>
        <w:t>ий</w:t>
      </w:r>
      <w:r w:rsidR="00BA1063">
        <w:rPr>
          <w:b/>
        </w:rPr>
        <w:t xml:space="preserve"> район </w:t>
      </w:r>
    </w:p>
    <w:p w14:paraId="4A17FD60" w14:textId="77777777" w:rsidR="00BA1063" w:rsidRDefault="00BA1063" w:rsidP="00BA1063">
      <w:pPr>
        <w:jc w:val="center"/>
        <w:rPr>
          <w:b/>
        </w:rPr>
      </w:pPr>
      <w:r>
        <w:rPr>
          <w:b/>
        </w:rPr>
        <w:t>20</w:t>
      </w:r>
      <w:r w:rsidR="0003016E">
        <w:rPr>
          <w:b/>
        </w:rPr>
        <w:t>2</w:t>
      </w:r>
      <w:r w:rsidR="00C83F1C">
        <w:rPr>
          <w:b/>
        </w:rPr>
        <w:t>5</w:t>
      </w:r>
      <w:r>
        <w:rPr>
          <w:b/>
        </w:rPr>
        <w:t xml:space="preserve"> г.</w:t>
      </w:r>
    </w:p>
    <w:p w14:paraId="156033A7" w14:textId="77777777" w:rsidR="005C6646" w:rsidRPr="00E54E79" w:rsidRDefault="005C6646" w:rsidP="005C6646">
      <w:pPr>
        <w:jc w:val="center"/>
        <w:rPr>
          <w:b/>
          <w:color w:val="000000"/>
          <w:sz w:val="28"/>
          <w:szCs w:val="28"/>
        </w:rPr>
      </w:pPr>
      <w:r w:rsidRPr="00E54E79">
        <w:rPr>
          <w:b/>
          <w:color w:val="000000"/>
          <w:sz w:val="28"/>
          <w:szCs w:val="28"/>
        </w:rPr>
        <w:lastRenderedPageBreak/>
        <w:t>Содержание конкурсной документации</w:t>
      </w:r>
    </w:p>
    <w:p w14:paraId="26AA5719" w14:textId="77777777" w:rsidR="005C6646" w:rsidRDefault="005C6646" w:rsidP="005C6646">
      <w:pPr>
        <w:jc w:val="center"/>
        <w:rPr>
          <w:b/>
          <w:color w:val="FF0000"/>
          <w:sz w:val="28"/>
          <w:szCs w:val="28"/>
        </w:rPr>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60330F" w:rsidRPr="006032D2" w14:paraId="6DCC35E3"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6FDC3438" w14:textId="77777777" w:rsidR="0060330F" w:rsidRPr="006032D2" w:rsidRDefault="0060330F" w:rsidP="0060330F">
            <w:pPr>
              <w:rPr>
                <w:b/>
                <w:bCs/>
              </w:rPr>
            </w:pPr>
            <w:r w:rsidRPr="006032D2">
              <w:rPr>
                <w:b/>
                <w:bCs/>
              </w:rPr>
              <w:t>Наименование разделов и приложений</w:t>
            </w:r>
          </w:p>
        </w:tc>
      </w:tr>
      <w:tr w:rsidR="0060330F" w:rsidRPr="006032D2" w14:paraId="76C59FD5"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4E3C34E2" w14:textId="77777777" w:rsidR="0060330F" w:rsidRPr="006032D2" w:rsidRDefault="0060330F" w:rsidP="0060330F">
            <w:r w:rsidRPr="006032D2">
              <w:t>Раздел 1. Общие сведения</w:t>
            </w:r>
            <w:r>
              <w:t xml:space="preserve"> о конкурсе</w:t>
            </w:r>
          </w:p>
        </w:tc>
      </w:tr>
      <w:tr w:rsidR="0060330F" w:rsidRPr="006032D2" w14:paraId="6F396C8F"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1691B780" w14:textId="77777777" w:rsidR="0060330F" w:rsidRPr="006032D2" w:rsidRDefault="0060330F" w:rsidP="0060330F">
            <w:r w:rsidRPr="006032D2">
              <w:t xml:space="preserve">Раздел </w:t>
            </w:r>
            <w:r>
              <w:t>2</w:t>
            </w:r>
            <w:r w:rsidRPr="006032D2">
              <w:t xml:space="preserve">. </w:t>
            </w:r>
            <w:r>
              <w:t>Порядок подачи</w:t>
            </w:r>
            <w:r w:rsidRPr="006032D2">
              <w:t xml:space="preserve"> </w:t>
            </w:r>
            <w:r>
              <w:t>заявок на участие в конкурсе</w:t>
            </w:r>
          </w:p>
        </w:tc>
      </w:tr>
      <w:tr w:rsidR="0060330F" w:rsidRPr="006032D2" w14:paraId="5D3F2892"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09069999" w14:textId="77777777" w:rsidR="0060330F" w:rsidRPr="006032D2" w:rsidRDefault="0060330F" w:rsidP="0060330F">
            <w:r>
              <w:t>Раздел 3. Порядок рассмотрения заявок на участие в конкурсе.</w:t>
            </w:r>
          </w:p>
        </w:tc>
      </w:tr>
      <w:tr w:rsidR="0060330F" w:rsidRPr="006032D2" w14:paraId="4E0D9D55"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5B044666" w14:textId="77777777" w:rsidR="0060330F" w:rsidRDefault="0060330F" w:rsidP="0060330F">
            <w:r>
              <w:t>Раздел 4. Порядок проведения конкурса, определение победителя конкурса.</w:t>
            </w:r>
          </w:p>
        </w:tc>
      </w:tr>
      <w:tr w:rsidR="0060330F" w:rsidRPr="006032D2" w14:paraId="37F80B87"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7B599D64" w14:textId="77777777" w:rsidR="0060330F" w:rsidRDefault="0060330F" w:rsidP="0060330F">
            <w:r>
              <w:t>Раздел 5. Заключение договора управления многоквартирным домом по результатам конкурса.</w:t>
            </w:r>
          </w:p>
        </w:tc>
      </w:tr>
      <w:tr w:rsidR="0060330F" w:rsidRPr="006032D2" w14:paraId="222243C8"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41DEF9CF" w14:textId="77777777" w:rsidR="0060330F" w:rsidRDefault="0060330F" w:rsidP="0060330F">
            <w:r>
              <w:t>Раздел 6. Информационная карта конкурса</w:t>
            </w:r>
          </w:p>
        </w:tc>
      </w:tr>
      <w:tr w:rsidR="0060330F" w:rsidRPr="006032D2" w14:paraId="669A2873"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178F115F" w14:textId="77777777" w:rsidR="0060330F" w:rsidRPr="006032D2" w:rsidRDefault="0060330F" w:rsidP="0060330F">
            <w:r>
              <w:t xml:space="preserve">Раздел 7. Проект договора управления </w:t>
            </w:r>
            <w:r w:rsidRPr="00CD71C4">
              <w:t>многоквартирным домом</w:t>
            </w:r>
            <w:r>
              <w:t xml:space="preserve">. </w:t>
            </w:r>
          </w:p>
        </w:tc>
      </w:tr>
      <w:tr w:rsidR="0060330F" w:rsidRPr="006032D2" w14:paraId="261461CB"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430EB3CC" w14:textId="77777777" w:rsidR="0060330F" w:rsidRPr="006032D2" w:rsidRDefault="0060330F" w:rsidP="0060330F">
            <w:r w:rsidRPr="006032D2">
              <w:t>Приложени</w:t>
            </w:r>
            <w:r>
              <w:t>я</w:t>
            </w:r>
            <w:r w:rsidRPr="006032D2">
              <w:t xml:space="preserve"> </w:t>
            </w:r>
            <w:r>
              <w:t>№</w:t>
            </w:r>
            <w:r w:rsidRPr="006032D2">
              <w:t xml:space="preserve"> 1 к </w:t>
            </w:r>
            <w:r>
              <w:t>конкурсной</w:t>
            </w:r>
            <w:r w:rsidRPr="006032D2">
              <w:t xml:space="preserve"> документации</w:t>
            </w:r>
            <w:r>
              <w:t xml:space="preserve">. Акты о состоянии общего имущества собственников помещений в многоквартирном доме, являющегося объектом конкурса </w:t>
            </w:r>
          </w:p>
        </w:tc>
      </w:tr>
      <w:tr w:rsidR="0060330F" w:rsidRPr="006032D2" w14:paraId="32107BB5"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76F86390" w14:textId="77777777" w:rsidR="0060330F" w:rsidRPr="006032D2" w:rsidRDefault="0060330F" w:rsidP="0060330F">
            <w:r w:rsidRPr="006032D2">
              <w:t>Приложени</w:t>
            </w:r>
            <w:r>
              <w:t>я</w:t>
            </w:r>
            <w:r w:rsidRPr="006032D2">
              <w:t xml:space="preserve"> </w:t>
            </w:r>
            <w:r>
              <w:t>№</w:t>
            </w:r>
            <w:r w:rsidRPr="006032D2">
              <w:t xml:space="preserve"> </w:t>
            </w:r>
            <w:r>
              <w:t xml:space="preserve">2 </w:t>
            </w:r>
            <w:r w:rsidRPr="006032D2">
              <w:t xml:space="preserve">к </w:t>
            </w:r>
            <w:r>
              <w:t>конкурсной</w:t>
            </w:r>
            <w:r w:rsidRPr="006032D2">
              <w:t xml:space="preserve"> документации</w:t>
            </w:r>
            <w:r>
              <w:t>.</w:t>
            </w:r>
            <w:r w:rsidRPr="006032D2">
              <w:t xml:space="preserve"> </w:t>
            </w:r>
            <w: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60330F" w:rsidRPr="006032D2" w14:paraId="23454496"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3D6693EA" w14:textId="7D43F3F7" w:rsidR="0060330F" w:rsidRPr="006032D2" w:rsidRDefault="0060330F" w:rsidP="0060330F">
            <w:r w:rsidRPr="006032D2">
              <w:t xml:space="preserve">Приложение № </w:t>
            </w:r>
            <w:r>
              <w:t>3</w:t>
            </w:r>
            <w:r w:rsidRPr="006032D2">
              <w:t xml:space="preserve"> к </w:t>
            </w:r>
            <w:r>
              <w:t>конкурсной</w:t>
            </w:r>
            <w:r w:rsidRPr="006032D2">
              <w:t xml:space="preserve"> документации</w:t>
            </w:r>
            <w:r>
              <w:t xml:space="preserve">. Перечень многоквартирных домов, расположенных на территории населенного </w:t>
            </w:r>
            <w:r w:rsidR="009D293D">
              <w:t>пункта:</w:t>
            </w:r>
            <w:r>
              <w:t xml:space="preserve"> п.Сия, планируемых к передаче в управление.</w:t>
            </w:r>
          </w:p>
        </w:tc>
      </w:tr>
      <w:tr w:rsidR="0060330F" w:rsidRPr="006032D2" w14:paraId="43E6CE9B" w14:textId="77777777" w:rsidTr="0060330F">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3364FA65" w14:textId="77777777" w:rsidR="0060330F" w:rsidRPr="006032D2" w:rsidRDefault="0060330F" w:rsidP="0060330F">
            <w:r w:rsidRPr="006032D2">
              <w:t xml:space="preserve">Приложение № </w:t>
            </w:r>
            <w:r>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60330F" w:rsidRPr="006032D2" w14:paraId="3A45878C" w14:textId="77777777" w:rsidTr="0060330F">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0890E8F4" w14:textId="77777777" w:rsidR="0060330F" w:rsidRPr="006032D2" w:rsidRDefault="0060330F" w:rsidP="0060330F">
            <w:r w:rsidRPr="006032D2">
              <w:t xml:space="preserve">Приложение № </w:t>
            </w:r>
            <w:r>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60330F" w:rsidRPr="006032D2" w14:paraId="487C7B19" w14:textId="77777777" w:rsidTr="0060330F">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186DD476" w14:textId="77777777" w:rsidR="0060330F" w:rsidRPr="006032D2" w:rsidRDefault="0060330F" w:rsidP="0060330F">
            <w:r w:rsidRPr="006032D2">
              <w:t xml:space="preserve">Приложение № </w:t>
            </w:r>
            <w:r>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60330F" w:rsidRPr="006032D2" w14:paraId="7CE873AE" w14:textId="77777777" w:rsidTr="0060330F">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6A8B4BD1" w14:textId="77777777" w:rsidR="0060330F" w:rsidRPr="006032D2" w:rsidRDefault="0060330F" w:rsidP="0060330F">
            <w:r w:rsidRPr="006032D2">
              <w:t xml:space="preserve">Приложение № </w:t>
            </w:r>
            <w:r>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60330F" w:rsidRPr="006032D2" w14:paraId="3E1A4DD4" w14:textId="77777777" w:rsidTr="0060330F">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14:paraId="7CAAC37B" w14:textId="77777777" w:rsidR="0060330F" w:rsidRPr="006032D2" w:rsidRDefault="0060330F" w:rsidP="0060330F">
            <w:r>
              <w:t xml:space="preserve">Приложение </w:t>
            </w:r>
            <w:r w:rsidRPr="006032D2">
              <w:t xml:space="preserve">№ </w:t>
            </w:r>
            <w:r>
              <w:t>8</w:t>
            </w:r>
            <w:r w:rsidRPr="006032D2">
              <w:t xml:space="preserve"> к </w:t>
            </w:r>
            <w:r w:rsidRPr="004233F5">
              <w:t xml:space="preserve">конкурсной </w:t>
            </w:r>
            <w:r>
              <w:t>документации. Протокол конкурса по отбору управляющей организации для управления многоквартирным домом.</w:t>
            </w:r>
          </w:p>
        </w:tc>
      </w:tr>
    </w:tbl>
    <w:p w14:paraId="12289982" w14:textId="77777777" w:rsidR="0060330F" w:rsidRDefault="0060330F" w:rsidP="005C6646">
      <w:pPr>
        <w:jc w:val="center"/>
        <w:rPr>
          <w:b/>
          <w:color w:val="FF0000"/>
          <w:sz w:val="28"/>
          <w:szCs w:val="28"/>
        </w:rPr>
      </w:pPr>
    </w:p>
    <w:p w14:paraId="3A95BB63" w14:textId="77777777" w:rsidR="0060330F" w:rsidRDefault="0060330F" w:rsidP="005C6646">
      <w:pPr>
        <w:jc w:val="center"/>
        <w:rPr>
          <w:b/>
          <w:color w:val="FF0000"/>
          <w:sz w:val="28"/>
          <w:szCs w:val="28"/>
        </w:rPr>
      </w:pPr>
    </w:p>
    <w:p w14:paraId="1D42906C" w14:textId="77777777" w:rsidR="005C6646" w:rsidRPr="00112F00" w:rsidRDefault="005C6646" w:rsidP="005C6646">
      <w:pPr>
        <w:rPr>
          <w:b/>
          <w:color w:val="FF0000"/>
          <w:sz w:val="28"/>
        </w:rPr>
        <w:sectPr w:rsidR="005C6646" w:rsidRPr="00112F00" w:rsidSect="0003016E">
          <w:footerReference w:type="even" r:id="rId8"/>
          <w:footerReference w:type="default" r:id="rId9"/>
          <w:pgSz w:w="11906" w:h="16838"/>
          <w:pgMar w:top="1134" w:right="851" w:bottom="1134" w:left="1701" w:header="425" w:footer="618" w:gutter="0"/>
          <w:cols w:space="720"/>
          <w:titlePg/>
        </w:sectPr>
      </w:pPr>
    </w:p>
    <w:p w14:paraId="1DAB2F57" w14:textId="77777777" w:rsidR="00440FA1" w:rsidRPr="00231AD5" w:rsidRDefault="00440FA1" w:rsidP="00231AD5">
      <w:pPr>
        <w:pStyle w:val="1"/>
        <w:ind w:left="1276" w:firstLine="709"/>
        <w:jc w:val="left"/>
        <w:rPr>
          <w:b/>
          <w:sz w:val="22"/>
          <w:szCs w:val="22"/>
        </w:rPr>
      </w:pPr>
      <w:bookmarkStart w:id="0" w:name="_Toc120632009"/>
      <w:bookmarkStart w:id="1" w:name="_Toc120632423"/>
      <w:bookmarkStart w:id="2" w:name="_Toc120633487"/>
      <w:bookmarkStart w:id="3" w:name="_Toc120634075"/>
      <w:bookmarkStart w:id="4" w:name="_Toc120634376"/>
      <w:bookmarkStart w:id="5" w:name="_Toc120634698"/>
      <w:bookmarkStart w:id="6" w:name="_Toc127936708"/>
      <w:r w:rsidRPr="00231AD5">
        <w:rPr>
          <w:b/>
          <w:sz w:val="22"/>
          <w:szCs w:val="22"/>
        </w:rPr>
        <w:lastRenderedPageBreak/>
        <w:t>Термины, используемые в конкурсной документации</w:t>
      </w:r>
    </w:p>
    <w:p w14:paraId="4B43E79C" w14:textId="77777777" w:rsidR="00440FA1" w:rsidRDefault="00440FA1" w:rsidP="00440FA1">
      <w:pPr>
        <w:rPr>
          <w:b/>
          <w:bCs/>
          <w:sz w:val="22"/>
          <w:szCs w:val="22"/>
        </w:rPr>
      </w:pPr>
    </w:p>
    <w:p w14:paraId="07191EB2" w14:textId="77777777" w:rsidR="00440FA1" w:rsidRPr="004233F5" w:rsidRDefault="00440FA1" w:rsidP="00F42066">
      <w:pPr>
        <w:shd w:val="clear" w:color="auto" w:fill="FFFFFF"/>
        <w:ind w:firstLine="709"/>
        <w:jc w:val="both"/>
      </w:pPr>
      <w:bookmarkStart w:id="7" w:name="_Ref119427236"/>
      <w:bookmarkEnd w:id="7"/>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14:paraId="69BB5007" w14:textId="77777777" w:rsidR="00440FA1" w:rsidRPr="004233F5" w:rsidRDefault="00440FA1" w:rsidP="00F42066">
      <w:pPr>
        <w:shd w:val="clear" w:color="auto" w:fill="FFFFFF"/>
        <w:ind w:firstLine="709"/>
        <w:jc w:val="both"/>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14:paraId="51FA13AE" w14:textId="77777777" w:rsidR="00440FA1" w:rsidRPr="004233F5" w:rsidRDefault="00440FA1" w:rsidP="00F42066">
      <w:pPr>
        <w:shd w:val="clear" w:color="auto" w:fill="FFFFFF"/>
        <w:ind w:firstLine="709"/>
        <w:jc w:val="both"/>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14:paraId="01D1CCB6" w14:textId="77777777" w:rsidR="00440FA1" w:rsidRPr="004233F5" w:rsidRDefault="00440FA1" w:rsidP="00F42066">
      <w:pPr>
        <w:shd w:val="clear" w:color="auto" w:fill="FFFFFF"/>
        <w:ind w:firstLine="709"/>
        <w:jc w:val="both"/>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14:paraId="68A71511" w14:textId="77777777" w:rsidR="00440FA1" w:rsidRPr="004233F5" w:rsidRDefault="00440FA1" w:rsidP="00F42066">
      <w:pPr>
        <w:shd w:val="clear" w:color="auto" w:fill="FFFFFF"/>
        <w:ind w:firstLine="709"/>
        <w:jc w:val="both"/>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Pr="00906189">
        <w:rPr>
          <w:sz w:val="22"/>
          <w:szCs w:val="22"/>
        </w:rPr>
        <w:t>администрация Пинежск</w:t>
      </w:r>
      <w:r>
        <w:rPr>
          <w:sz w:val="22"/>
          <w:szCs w:val="22"/>
        </w:rPr>
        <w:t>ого</w:t>
      </w:r>
      <w:r w:rsidRPr="00906189">
        <w:rPr>
          <w:sz w:val="22"/>
          <w:szCs w:val="22"/>
        </w:rPr>
        <w:t xml:space="preserve"> муниципальн</w:t>
      </w:r>
      <w:r>
        <w:rPr>
          <w:sz w:val="22"/>
          <w:szCs w:val="22"/>
        </w:rPr>
        <w:t>ого</w:t>
      </w:r>
      <w:r w:rsidRPr="00906189">
        <w:rPr>
          <w:sz w:val="22"/>
          <w:szCs w:val="22"/>
        </w:rPr>
        <w:t xml:space="preserve"> </w:t>
      </w:r>
      <w:r>
        <w:rPr>
          <w:sz w:val="22"/>
          <w:szCs w:val="22"/>
        </w:rPr>
        <w:t>округа Архангельской области</w:t>
      </w:r>
      <w:r w:rsidRPr="00906189">
        <w:rPr>
          <w:sz w:val="22"/>
          <w:szCs w:val="22"/>
        </w:rPr>
        <w:t>, в лице Комитета по управлению муниципальным имуществом и ЖКХ администрации Пинежск</w:t>
      </w:r>
      <w:r>
        <w:rPr>
          <w:sz w:val="22"/>
          <w:szCs w:val="22"/>
        </w:rPr>
        <w:t>ого</w:t>
      </w:r>
      <w:r w:rsidRPr="00906189">
        <w:rPr>
          <w:sz w:val="22"/>
          <w:szCs w:val="22"/>
        </w:rPr>
        <w:t xml:space="preserve"> муниципальн</w:t>
      </w:r>
      <w:r>
        <w:rPr>
          <w:sz w:val="22"/>
          <w:szCs w:val="22"/>
        </w:rPr>
        <w:t>ого</w:t>
      </w:r>
      <w:r w:rsidRPr="00906189">
        <w:rPr>
          <w:sz w:val="22"/>
          <w:szCs w:val="22"/>
        </w:rPr>
        <w:t xml:space="preserve"> </w:t>
      </w:r>
      <w:r>
        <w:rPr>
          <w:sz w:val="22"/>
          <w:szCs w:val="22"/>
        </w:rPr>
        <w:t>округа</w:t>
      </w:r>
      <w:r w:rsidRPr="00906189">
        <w:rPr>
          <w:sz w:val="22"/>
          <w:szCs w:val="22"/>
        </w:rPr>
        <w:t xml:space="preserve"> Архангельской области</w:t>
      </w:r>
      <w:r w:rsidRPr="004233F5">
        <w:t>;</w:t>
      </w:r>
    </w:p>
    <w:p w14:paraId="6CE01ACC" w14:textId="77777777" w:rsidR="00440FA1" w:rsidRPr="004233F5" w:rsidRDefault="00440FA1" w:rsidP="00F42066">
      <w:pPr>
        <w:shd w:val="clear" w:color="auto" w:fill="FFFFFF"/>
        <w:ind w:firstLine="709"/>
        <w:jc w:val="both"/>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14:paraId="6C70EAFC" w14:textId="77777777" w:rsidR="00440FA1" w:rsidRPr="004233F5" w:rsidRDefault="00440FA1" w:rsidP="00F42066">
      <w:pPr>
        <w:shd w:val="clear" w:color="auto" w:fill="FFFFFF"/>
        <w:ind w:firstLine="709"/>
        <w:jc w:val="both"/>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14:paraId="42F3AE86" w14:textId="77777777" w:rsidR="00440FA1" w:rsidRPr="004233F5" w:rsidRDefault="00440FA1" w:rsidP="00F42066">
      <w:pPr>
        <w:shd w:val="clear" w:color="auto" w:fill="FFFFFF"/>
        <w:spacing w:after="200"/>
        <w:ind w:firstLine="709"/>
        <w:jc w:val="both"/>
      </w:pPr>
      <w:r w:rsidRPr="00C11412">
        <w:rPr>
          <w:b/>
          <w:bCs/>
        </w:rPr>
        <w:t>«участник конкурса»</w:t>
      </w:r>
      <w:r w:rsidRPr="004233F5">
        <w:t> - претендент, допущенный конкурсной комиссией к участию в конкурсе.</w:t>
      </w:r>
    </w:p>
    <w:p w14:paraId="197B1097" w14:textId="77777777" w:rsidR="00440FA1" w:rsidRDefault="00440FA1" w:rsidP="00440FA1">
      <w:pPr>
        <w:pStyle w:val="16"/>
        <w:tabs>
          <w:tab w:val="clear" w:pos="2160"/>
          <w:tab w:val="left" w:pos="0"/>
        </w:tabs>
        <w:spacing w:after="200"/>
        <w:ind w:left="0" w:firstLine="709"/>
        <w:jc w:val="center"/>
        <w:rPr>
          <w:sz w:val="22"/>
          <w:szCs w:val="22"/>
        </w:rPr>
      </w:pPr>
      <w:r w:rsidRPr="001F1B0A">
        <w:rPr>
          <w:sz w:val="22"/>
          <w:szCs w:val="22"/>
        </w:rPr>
        <w:t xml:space="preserve">Раздел </w:t>
      </w:r>
      <w:r>
        <w:rPr>
          <w:sz w:val="22"/>
          <w:szCs w:val="22"/>
        </w:rPr>
        <w:t>1. Общие положения</w:t>
      </w:r>
    </w:p>
    <w:p w14:paraId="21383664" w14:textId="77777777" w:rsidR="00440FA1" w:rsidRDefault="00440FA1" w:rsidP="00A30D24">
      <w:pPr>
        <w:pStyle w:val="25"/>
        <w:keepNext/>
        <w:keepLines/>
        <w:widowControl w:val="0"/>
        <w:numPr>
          <w:ilvl w:val="1"/>
          <w:numId w:val="12"/>
        </w:numPr>
        <w:suppressLineNumbers/>
        <w:tabs>
          <w:tab w:val="left" w:pos="360"/>
          <w:tab w:val="left" w:pos="1836"/>
        </w:tabs>
        <w:suppressAutoHyphens/>
        <w:rPr>
          <w:sz w:val="22"/>
          <w:szCs w:val="22"/>
        </w:rPr>
      </w:pPr>
      <w:r>
        <w:rPr>
          <w:sz w:val="22"/>
          <w:szCs w:val="22"/>
        </w:rPr>
        <w:t>Законодательное регулирование</w:t>
      </w:r>
    </w:p>
    <w:p w14:paraId="048B6363" w14:textId="77777777" w:rsidR="00440FA1" w:rsidRDefault="00440FA1" w:rsidP="00440FA1">
      <w:pPr>
        <w:pStyle w:val="36"/>
        <w:tabs>
          <w:tab w:val="clear" w:pos="5627"/>
          <w:tab w:val="left" w:pos="360"/>
          <w:tab w:val="left" w:pos="1307"/>
        </w:tabs>
        <w:ind w:left="0" w:firstLine="709"/>
        <w:rPr>
          <w:sz w:val="22"/>
          <w:szCs w:val="22"/>
        </w:rPr>
      </w:pPr>
      <w:r>
        <w:rPr>
          <w:sz w:val="22"/>
          <w:szCs w:val="22"/>
        </w:rPr>
        <w:t xml:space="preserve">Настоящая конкурсная документация разработана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14:paraId="72708442" w14:textId="77777777" w:rsidR="00440FA1" w:rsidRDefault="00440FA1" w:rsidP="00440FA1">
      <w:pPr>
        <w:pStyle w:val="36"/>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t xml:space="preserve"> расположенными на территории </w:t>
      </w:r>
      <w:r w:rsidR="00231AD5">
        <w:t>населенного пункта: п.Сия</w:t>
      </w:r>
      <w:r>
        <w:t xml:space="preserve">, планируемых к передаче в управление (лот №1) в </w:t>
      </w:r>
      <w:r w:rsidRPr="003A448B">
        <w:t>Приложении №3</w:t>
      </w:r>
      <w:r>
        <w:t xml:space="preserve"> к конкурсной документации.</w:t>
      </w:r>
    </w:p>
    <w:p w14:paraId="618EDA20" w14:textId="77777777" w:rsidR="00231AD5" w:rsidRPr="00231AD5" w:rsidRDefault="00231AD5" w:rsidP="00231AD5">
      <w:pPr>
        <w:pStyle w:val="36"/>
        <w:tabs>
          <w:tab w:val="clear" w:pos="5627"/>
          <w:tab w:val="left" w:pos="360"/>
          <w:tab w:val="left" w:pos="1307"/>
        </w:tabs>
        <w:ind w:left="0" w:firstLine="709"/>
      </w:pPr>
      <w:r w:rsidRPr="00231AD5">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14:paraId="4052EB18" w14:textId="77777777" w:rsidR="00231AD5" w:rsidRPr="00C933B8" w:rsidRDefault="00231AD5" w:rsidP="00440FA1">
      <w:pPr>
        <w:pStyle w:val="36"/>
        <w:tabs>
          <w:tab w:val="clear" w:pos="5627"/>
          <w:tab w:val="left" w:pos="360"/>
          <w:tab w:val="left" w:pos="1307"/>
        </w:tabs>
        <w:ind w:left="0" w:firstLine="709"/>
      </w:pPr>
    </w:p>
    <w:p w14:paraId="4811E005" w14:textId="77777777" w:rsidR="00440FA1" w:rsidRDefault="00440FA1" w:rsidP="00440FA1">
      <w:pPr>
        <w:pStyle w:val="25"/>
        <w:tabs>
          <w:tab w:val="left" w:pos="360"/>
          <w:tab w:val="left" w:pos="1836"/>
        </w:tabs>
        <w:ind w:firstLine="709"/>
        <w:rPr>
          <w:sz w:val="22"/>
          <w:szCs w:val="22"/>
        </w:rPr>
      </w:pPr>
      <w:r>
        <w:rPr>
          <w:sz w:val="22"/>
          <w:szCs w:val="22"/>
        </w:rPr>
        <w:t>1.2.Организатор конкурса</w:t>
      </w:r>
    </w:p>
    <w:p w14:paraId="70CBF3A9" w14:textId="77777777" w:rsidR="00440FA1" w:rsidRDefault="00440FA1" w:rsidP="00440FA1">
      <w:pPr>
        <w:pStyle w:val="36"/>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14:paraId="5B4F7E0C" w14:textId="77777777" w:rsidR="00440FA1" w:rsidRDefault="00440FA1" w:rsidP="00440FA1">
      <w:pPr>
        <w:pStyle w:val="25"/>
        <w:tabs>
          <w:tab w:val="left" w:pos="360"/>
          <w:tab w:val="left" w:pos="1836"/>
        </w:tabs>
        <w:ind w:firstLine="709"/>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14:paraId="13A382AE" w14:textId="56B0B5D8"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lastRenderedPageBreak/>
        <w:t>1.3.1.</w:t>
      </w:r>
      <w:r w:rsidR="0019432F">
        <w:rPr>
          <w:rFonts w:ascii="Times New Roman" w:hAnsi="Times New Roman" w:cs="Times New Roman"/>
          <w:sz w:val="22"/>
          <w:szCs w:val="22"/>
        </w:rPr>
        <w:t xml:space="preserve"> </w:t>
      </w:r>
      <w:r>
        <w:rPr>
          <w:rFonts w:ascii="Times New Roman" w:hAnsi="Times New Roman" w:cs="Times New Roman"/>
          <w:sz w:val="22"/>
          <w:szCs w:val="22"/>
        </w:rPr>
        <w:t>Конкурс проводится, если:</w:t>
      </w:r>
    </w:p>
    <w:p w14:paraId="02D90B68" w14:textId="77777777" w:rsidR="00440FA1" w:rsidRPr="00947921"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14:paraId="5B973F1D" w14:textId="77777777" w:rsidR="00440FA1" w:rsidRPr="00947921" w:rsidRDefault="00440FA1" w:rsidP="00440FA1">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14:paraId="545D2D6D" w14:textId="77777777" w:rsidR="00440FA1" w:rsidRPr="00947921" w:rsidRDefault="00440FA1" w:rsidP="00440FA1">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14:paraId="15A4A30A" w14:textId="77777777" w:rsidR="00440FA1" w:rsidRPr="00947921"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14:paraId="680F7472" w14:textId="77777777" w:rsidR="00440FA1" w:rsidRPr="00947921" w:rsidRDefault="00440FA1" w:rsidP="00440FA1">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14:paraId="33F333FF" w14:textId="77777777" w:rsidR="00440FA1" w:rsidRPr="00947921" w:rsidRDefault="00440FA1" w:rsidP="00440FA1">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14:paraId="141E9DC6" w14:textId="77777777" w:rsidR="00440FA1" w:rsidRPr="00947921"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14:paraId="75976A20"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14:paraId="4CCF4C7A"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14:paraId="47B5D217" w14:textId="77777777" w:rsidR="00440FA1" w:rsidRPr="005003EE"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25499A2B" w14:textId="77777777" w:rsidR="00440FA1" w:rsidRPr="005003EE"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14:paraId="13AC26FC" w14:textId="77777777" w:rsidR="00440FA1" w:rsidRPr="005003EE" w:rsidRDefault="00440FA1" w:rsidP="00440FA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14:paraId="4E605056"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14:paraId="5FF6D552"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14:paraId="1B62A214"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14:paraId="31F09356"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14:paraId="75511B50" w14:textId="77777777" w:rsidR="00440FA1" w:rsidRDefault="00440FA1" w:rsidP="00440FA1">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14:paraId="4391BA6F" w14:textId="77777777" w:rsidR="00440FA1" w:rsidRDefault="00440FA1" w:rsidP="00440FA1">
      <w:pPr>
        <w:pStyle w:val="ConsPlusNormal"/>
        <w:widowControl/>
        <w:ind w:firstLine="709"/>
        <w:jc w:val="both"/>
        <w:rPr>
          <w:rFonts w:ascii="Times New Roman" w:hAnsi="Times New Roman" w:cs="Times New Roman"/>
          <w:sz w:val="22"/>
          <w:szCs w:val="22"/>
        </w:rPr>
      </w:pPr>
    </w:p>
    <w:p w14:paraId="48A9FD3B" w14:textId="77777777" w:rsidR="00440FA1" w:rsidRPr="0060762F" w:rsidRDefault="00440FA1" w:rsidP="00440FA1">
      <w:pPr>
        <w:ind w:firstLine="709"/>
        <w:contextualSpacing/>
        <w:rPr>
          <w:b/>
        </w:rPr>
      </w:pPr>
      <w:r>
        <w:rPr>
          <w:b/>
        </w:rPr>
        <w:t>1.4</w:t>
      </w:r>
      <w:r w:rsidRPr="0060762F">
        <w:rPr>
          <w:b/>
        </w:rPr>
        <w:t>.</w:t>
      </w:r>
      <w:r>
        <w:rPr>
          <w:b/>
        </w:rPr>
        <w:t xml:space="preserve"> </w:t>
      </w:r>
      <w:r w:rsidRPr="0060762F">
        <w:rPr>
          <w:b/>
        </w:rPr>
        <w:t xml:space="preserve">Правомочность </w:t>
      </w:r>
      <w:r>
        <w:rPr>
          <w:b/>
        </w:rPr>
        <w:t>претендентов</w:t>
      </w:r>
      <w:r w:rsidRPr="0060762F">
        <w:rPr>
          <w:b/>
        </w:rPr>
        <w:t xml:space="preserve"> конкурса</w:t>
      </w:r>
      <w:r>
        <w:rPr>
          <w:b/>
        </w:rPr>
        <w:t>, требования к претендентам</w:t>
      </w:r>
    </w:p>
    <w:p w14:paraId="3C649028" w14:textId="77777777" w:rsidR="00440FA1" w:rsidRDefault="00440FA1" w:rsidP="00440FA1">
      <w:pPr>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14:paraId="78FB328F" w14:textId="77777777" w:rsidR="00440FA1" w:rsidRPr="00FD4BE0" w:rsidRDefault="00440FA1" w:rsidP="00440FA1">
      <w:pPr>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14:paraId="57CF8498" w14:textId="77777777" w:rsidR="00440FA1" w:rsidRDefault="00440FA1" w:rsidP="00440FA1">
      <w:pPr>
        <w:ind w:firstLine="709"/>
        <w:contextualSpacing/>
      </w:pPr>
    </w:p>
    <w:p w14:paraId="4F1EA3BE" w14:textId="77777777" w:rsidR="00440FA1" w:rsidRPr="00647D81" w:rsidRDefault="00440FA1" w:rsidP="00440FA1">
      <w:pPr>
        <w:ind w:firstLine="709"/>
        <w:contextualSpacing/>
        <w:rPr>
          <w:b/>
        </w:rPr>
      </w:pPr>
      <w:r>
        <w:rPr>
          <w:b/>
        </w:rPr>
        <w:t>1.5</w:t>
      </w:r>
      <w:r w:rsidRPr="00647D81">
        <w:rPr>
          <w:b/>
        </w:rPr>
        <w:t>. Затраты на участие в конкурсе</w:t>
      </w:r>
    </w:p>
    <w:p w14:paraId="657C98C5" w14:textId="77777777" w:rsidR="00440FA1" w:rsidRPr="0060762F" w:rsidRDefault="00440FA1" w:rsidP="00440FA1">
      <w:pPr>
        <w:pStyle w:val="3---"/>
        <w:tabs>
          <w:tab w:val="left" w:pos="0"/>
        </w:tabs>
        <w:suppressAutoHyphens/>
        <w:spacing w:before="0" w:after="0"/>
        <w:ind w:firstLine="709"/>
        <w:rPr>
          <w:szCs w:val="24"/>
        </w:rPr>
      </w:pPr>
      <w:r w:rsidRPr="0060762F">
        <w:rPr>
          <w:szCs w:val="24"/>
        </w:rPr>
        <w:lastRenderedPageBreak/>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14:paraId="77FDBB38" w14:textId="77777777" w:rsidR="00440FA1" w:rsidRDefault="00440FA1" w:rsidP="00440FA1">
      <w:pPr>
        <w:ind w:firstLine="709"/>
        <w:contextualSpacing/>
      </w:pPr>
    </w:p>
    <w:p w14:paraId="5C0444A2" w14:textId="77777777" w:rsidR="00440FA1" w:rsidRDefault="00440FA1" w:rsidP="00440FA1">
      <w:pPr>
        <w:ind w:firstLine="709"/>
        <w:contextualSpacing/>
        <w:rPr>
          <w:b/>
        </w:rPr>
      </w:pPr>
      <w:r>
        <w:rPr>
          <w:b/>
        </w:rPr>
        <w:t xml:space="preserve">1.6. </w:t>
      </w:r>
      <w:r w:rsidRPr="00D33AA6">
        <w:rPr>
          <w:b/>
        </w:rPr>
        <w:t>Порядок предоставления конкурсной документации, плата за предоставление конкурсной документации</w:t>
      </w:r>
    </w:p>
    <w:p w14:paraId="2AC9ED45" w14:textId="77777777" w:rsidR="00440FA1" w:rsidRPr="00D33AA6" w:rsidRDefault="00440FA1" w:rsidP="00F42066">
      <w:pPr>
        <w:ind w:firstLine="709"/>
        <w:contextualSpacing/>
        <w:jc w:val="both"/>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14:paraId="1FA0318E" w14:textId="77777777" w:rsidR="00440FA1" w:rsidRPr="00D33AA6" w:rsidRDefault="00440FA1" w:rsidP="00F42066">
      <w:pPr>
        <w:ind w:firstLine="709"/>
        <w:contextualSpacing/>
        <w:jc w:val="both"/>
      </w:pPr>
      <w:r w:rsidRPr="00D33AA6">
        <w:t xml:space="preserve">Конкурсная документация доступна для ознакомления на официальном сайте </w:t>
      </w:r>
      <w:hyperlink r:id="rId10" w:history="1">
        <w:r w:rsidRPr="002704C7">
          <w:rPr>
            <w:rStyle w:val="af1"/>
            <w:lang w:val="en-US"/>
          </w:rPr>
          <w:t>www</w:t>
        </w:r>
        <w:r w:rsidRPr="002704C7">
          <w:rPr>
            <w:rStyle w:val="af1"/>
          </w:rPr>
          <w:t>.torgi.gov.ru</w:t>
        </w:r>
      </w:hyperlink>
      <w:r>
        <w:rPr>
          <w:rStyle w:val="af1"/>
        </w:rPr>
        <w:t xml:space="preserve"> </w:t>
      </w:r>
      <w:r w:rsidRPr="00D33AA6">
        <w:t>все</w:t>
      </w:r>
      <w:r>
        <w:t>м</w:t>
      </w:r>
      <w:r w:rsidRPr="00D33AA6">
        <w:t xml:space="preserve"> заинтересованными лицами без взимания платы.</w:t>
      </w:r>
    </w:p>
    <w:p w14:paraId="5F99E4FB" w14:textId="77777777" w:rsidR="00440FA1" w:rsidRPr="00D33AA6" w:rsidRDefault="00440FA1" w:rsidP="00F42066">
      <w:pPr>
        <w:ind w:firstLine="709"/>
        <w:contextualSpacing/>
        <w:jc w:val="both"/>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14:paraId="2DF26D91" w14:textId="77777777" w:rsidR="00440FA1" w:rsidRPr="00D33AA6" w:rsidRDefault="00440FA1" w:rsidP="00F42066">
      <w:pPr>
        <w:ind w:firstLine="709"/>
        <w:contextualSpacing/>
        <w:jc w:val="both"/>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14:paraId="48621B3B" w14:textId="77777777" w:rsidR="00440FA1" w:rsidRPr="0060762F" w:rsidRDefault="00440FA1" w:rsidP="00440FA1">
      <w:pPr>
        <w:ind w:firstLine="709"/>
        <w:contextualSpacing/>
      </w:pPr>
    </w:p>
    <w:p w14:paraId="76BB922D" w14:textId="77777777" w:rsidR="00440FA1" w:rsidRPr="0060762F" w:rsidRDefault="00440FA1" w:rsidP="00440FA1">
      <w:pPr>
        <w:ind w:firstLine="709"/>
        <w:contextualSpacing/>
        <w:rPr>
          <w:b/>
        </w:rPr>
      </w:pPr>
      <w:r>
        <w:rPr>
          <w:b/>
        </w:rPr>
        <w:t xml:space="preserve">1.7. </w:t>
      </w:r>
      <w:r w:rsidRPr="0060762F">
        <w:rPr>
          <w:b/>
        </w:rPr>
        <w:t>Разъяснение</w:t>
      </w:r>
      <w:r>
        <w:rPr>
          <w:b/>
        </w:rPr>
        <w:t xml:space="preserve"> положений </w:t>
      </w:r>
      <w:r w:rsidRPr="0060762F">
        <w:rPr>
          <w:b/>
        </w:rPr>
        <w:t>конкурсной документации</w:t>
      </w:r>
    </w:p>
    <w:p w14:paraId="14E3D032" w14:textId="77777777" w:rsidR="00440FA1" w:rsidRPr="009B2CB1" w:rsidRDefault="00440FA1" w:rsidP="00440FA1">
      <w:pPr>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14:paraId="02B6CDC8" w14:textId="77777777" w:rsidR="00440FA1" w:rsidRPr="0060762F" w:rsidRDefault="00440FA1" w:rsidP="00440FA1">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14:paraId="3A012D4D" w14:textId="77777777" w:rsidR="00440FA1" w:rsidRPr="0060762F" w:rsidRDefault="00440FA1" w:rsidP="00440FA1">
      <w:pPr>
        <w:ind w:firstLine="709"/>
        <w:contextualSpacing/>
      </w:pPr>
      <w:r w:rsidRPr="0060762F">
        <w:t>Запросы, поступи</w:t>
      </w:r>
      <w:r>
        <w:t xml:space="preserve">вшие позднее, чем за 2 рабочих </w:t>
      </w:r>
      <w:r w:rsidRPr="0060762F">
        <w:t>дня до даты окончания срока подачи заявок, не рассматриваются.</w:t>
      </w:r>
    </w:p>
    <w:p w14:paraId="5A33ACEE" w14:textId="77777777" w:rsidR="00440FA1" w:rsidRPr="0060762F" w:rsidRDefault="00440FA1" w:rsidP="00440FA1">
      <w:pPr>
        <w:pStyle w:val="3---"/>
        <w:tabs>
          <w:tab w:val="left" w:pos="0"/>
        </w:tabs>
        <w:suppressAutoHyphens/>
        <w:spacing w:before="0" w:after="0"/>
        <w:ind w:firstLine="709"/>
        <w:rPr>
          <w:sz w:val="16"/>
          <w:szCs w:val="16"/>
        </w:rPr>
      </w:pPr>
    </w:p>
    <w:p w14:paraId="0B7DFBA8" w14:textId="77777777" w:rsidR="00440FA1" w:rsidRPr="0060762F" w:rsidRDefault="00440FA1" w:rsidP="00440FA1">
      <w:pPr>
        <w:ind w:firstLine="709"/>
        <w:contextualSpacing/>
        <w:rPr>
          <w:b/>
        </w:rPr>
      </w:pPr>
      <w:r>
        <w:rPr>
          <w:b/>
        </w:rPr>
        <w:t xml:space="preserve">1.8. </w:t>
      </w:r>
      <w:r w:rsidRPr="0060762F">
        <w:rPr>
          <w:b/>
        </w:rPr>
        <w:t>Внесение изменений в конкурсную документацию</w:t>
      </w:r>
    </w:p>
    <w:p w14:paraId="7B2C23A9" w14:textId="77777777" w:rsidR="00440FA1" w:rsidRDefault="00440FA1" w:rsidP="00440FA1">
      <w:pPr>
        <w:pStyle w:val="36"/>
        <w:adjustRightInd w:val="0"/>
        <w:ind w:left="0" w:firstLine="709"/>
        <w:textAlignment w:val="auto"/>
      </w:pPr>
      <w:r w:rsidRPr="0060762F">
        <w:t>Организатор конкурса по собственной инициативе или в соответствии с запросо</w:t>
      </w:r>
      <w:r>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14:paraId="6760FD1C" w14:textId="77777777" w:rsidR="00440FA1" w:rsidRPr="00697928" w:rsidRDefault="00440FA1" w:rsidP="00440FA1">
      <w:pPr>
        <w:ind w:firstLine="709"/>
        <w:rPr>
          <w:color w:val="000000"/>
        </w:rPr>
      </w:pPr>
      <w:r w:rsidRPr="00697928">
        <w:rPr>
          <w:color w:val="000000"/>
        </w:rPr>
        <w:t>Внесенные изменения в дальнейшем являются неотъемлемой частью конкурсной документации.</w:t>
      </w:r>
    </w:p>
    <w:p w14:paraId="0EDAF89C" w14:textId="77777777" w:rsidR="00440FA1" w:rsidRPr="0060762F" w:rsidRDefault="00440FA1" w:rsidP="00440FA1">
      <w:pPr>
        <w:pStyle w:val="3---"/>
        <w:tabs>
          <w:tab w:val="left" w:pos="0"/>
        </w:tabs>
        <w:suppressAutoHyphens/>
        <w:spacing w:before="0" w:after="0"/>
        <w:ind w:firstLine="709"/>
        <w:rPr>
          <w:szCs w:val="24"/>
        </w:rPr>
      </w:pPr>
      <w:r w:rsidRPr="0060762F">
        <w:rPr>
          <w:szCs w:val="24"/>
        </w:rPr>
        <w:t>Претенденты, исполь</w:t>
      </w:r>
      <w:r>
        <w:rPr>
          <w:szCs w:val="24"/>
        </w:rPr>
        <w:t xml:space="preserve">зующие конкурсную документацию на официальном сайте, </w:t>
      </w:r>
      <w:r w:rsidRPr="0060762F">
        <w:rPr>
          <w:szCs w:val="24"/>
        </w:rPr>
        <w:t>самостоятельно отслеживают возможные изменения, внес</w:t>
      </w:r>
      <w:r>
        <w:rPr>
          <w:szCs w:val="24"/>
        </w:rPr>
        <w:t xml:space="preserve">енные в извещение о проведение </w:t>
      </w:r>
      <w:r w:rsidRPr="0060762F">
        <w:rPr>
          <w:szCs w:val="24"/>
        </w:rPr>
        <w:t>открытого конкурса и в конкурсную документацию.</w:t>
      </w:r>
    </w:p>
    <w:p w14:paraId="01803F8F" w14:textId="77777777" w:rsidR="00440FA1" w:rsidRDefault="00440FA1" w:rsidP="00440FA1">
      <w:pPr>
        <w:pStyle w:val="36"/>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14:paraId="3012FDFC" w14:textId="77777777" w:rsidR="00440FA1" w:rsidRDefault="00440FA1" w:rsidP="00440FA1">
      <w:pPr>
        <w:pStyle w:val="36"/>
        <w:tabs>
          <w:tab w:val="left" w:pos="360"/>
          <w:tab w:val="left" w:pos="720"/>
        </w:tabs>
        <w:ind w:left="0" w:firstLine="709"/>
        <w:contextualSpacing/>
        <w:rPr>
          <w:lang w:eastAsia="ru-RU"/>
        </w:rPr>
      </w:pPr>
    </w:p>
    <w:p w14:paraId="63A66664" w14:textId="77777777" w:rsidR="00440FA1" w:rsidRDefault="00440FA1" w:rsidP="00440FA1">
      <w:pPr>
        <w:pStyle w:val="36"/>
        <w:tabs>
          <w:tab w:val="left" w:pos="360"/>
          <w:tab w:val="left" w:pos="720"/>
        </w:tabs>
        <w:ind w:left="0" w:firstLine="709"/>
        <w:contextualSpacing/>
        <w:jc w:val="left"/>
        <w:rPr>
          <w:b/>
          <w:lang w:eastAsia="ru-RU"/>
        </w:rPr>
      </w:pPr>
      <w:r>
        <w:rPr>
          <w:b/>
          <w:lang w:eastAsia="ru-RU"/>
        </w:rPr>
        <w:t>1.9. Отказ от проведения конкурса</w:t>
      </w:r>
    </w:p>
    <w:p w14:paraId="01B2F85D" w14:textId="77777777" w:rsidR="00440FA1" w:rsidRPr="0060762F" w:rsidRDefault="00440FA1" w:rsidP="00440FA1">
      <w:pPr>
        <w:pStyle w:val="36"/>
        <w:adjustRightInd w:val="0"/>
        <w:ind w:left="0" w:firstLine="709"/>
        <w:textAlignment w:val="auto"/>
        <w:rPr>
          <w:noProof/>
        </w:rPr>
      </w:pPr>
      <w:r w:rsidRPr="0060762F">
        <w:rPr>
          <w:noProof/>
        </w:rPr>
        <w:t xml:space="preserve">В случае если до дня проведения конкурса собственники помещений в многоквартирном доме выбрали способ управления многоквартирным домом и </w:t>
      </w:r>
      <w:r w:rsidRPr="0060762F">
        <w:rPr>
          <w:noProof/>
        </w:rPr>
        <w:lastRenderedPageBreak/>
        <w:t>реализовали решение о выборе управления этим домом, конкурс не проводится. Отказ от проведения конкурса по иным основаниям не допускается.</w:t>
      </w:r>
    </w:p>
    <w:p w14:paraId="49EEC47A" w14:textId="77777777" w:rsidR="00440FA1" w:rsidRPr="0060762F" w:rsidRDefault="00440FA1" w:rsidP="00440FA1">
      <w:pPr>
        <w:pStyle w:val="36"/>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14:paraId="67F45B1B" w14:textId="77777777" w:rsidR="00440FA1" w:rsidRPr="0060762F" w:rsidRDefault="00440FA1" w:rsidP="00440FA1">
      <w:pPr>
        <w:pStyle w:val="36"/>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14:paraId="24580309" w14:textId="77777777" w:rsidR="00440FA1" w:rsidRPr="0060762F" w:rsidRDefault="00440FA1" w:rsidP="00440FA1">
      <w:pPr>
        <w:pStyle w:val="36"/>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14:paraId="5F793D25" w14:textId="77777777" w:rsidR="00440FA1" w:rsidRDefault="00440FA1" w:rsidP="00440FA1">
      <w:pPr>
        <w:pStyle w:val="36"/>
        <w:tabs>
          <w:tab w:val="left" w:pos="360"/>
          <w:tab w:val="left" w:pos="720"/>
        </w:tabs>
        <w:ind w:left="0" w:firstLine="709"/>
        <w:contextualSpacing/>
        <w:jc w:val="left"/>
        <w:rPr>
          <w:b/>
          <w:lang w:eastAsia="ru-RU"/>
        </w:rPr>
      </w:pPr>
      <w:r>
        <w:rPr>
          <w:b/>
          <w:lang w:eastAsia="ru-RU"/>
        </w:rPr>
        <w:t>1.10. Порядок проведения осмотров объекта конкурса</w:t>
      </w:r>
    </w:p>
    <w:p w14:paraId="492B9C38" w14:textId="77777777" w:rsidR="00440FA1" w:rsidRPr="00B06D84" w:rsidRDefault="00440FA1" w:rsidP="00636DD5">
      <w:pPr>
        <w:widowControl w:val="0"/>
        <w:autoSpaceDE w:val="0"/>
        <w:autoSpaceDN w:val="0"/>
        <w:adjustRightInd w:val="0"/>
        <w:ind w:firstLine="709"/>
        <w:jc w:val="both"/>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14:paraId="2914D9C6" w14:textId="77777777" w:rsidR="00440FA1" w:rsidRPr="00FD4BE0" w:rsidRDefault="00440FA1" w:rsidP="00440FA1">
      <w:pPr>
        <w:pStyle w:val="36"/>
        <w:tabs>
          <w:tab w:val="left" w:pos="360"/>
          <w:tab w:val="left" w:pos="720"/>
        </w:tabs>
        <w:ind w:left="0" w:firstLine="709"/>
        <w:contextualSpacing/>
        <w:jc w:val="left"/>
        <w:rPr>
          <w:b/>
          <w:lang w:eastAsia="ru-RU"/>
        </w:rPr>
      </w:pPr>
      <w:r>
        <w:rPr>
          <w:b/>
          <w:lang w:eastAsia="ru-RU"/>
        </w:rPr>
        <w:t>1.11</w:t>
      </w:r>
      <w:r w:rsidRPr="00FD4BE0">
        <w:rPr>
          <w:b/>
          <w:lang w:eastAsia="ru-RU"/>
        </w:rPr>
        <w:t>. Соответствие выполнения работ</w:t>
      </w:r>
    </w:p>
    <w:p w14:paraId="1FF35B12" w14:textId="77777777" w:rsidR="00440FA1" w:rsidRPr="00FD4BE0" w:rsidRDefault="00440FA1" w:rsidP="00440FA1">
      <w:pPr>
        <w:pStyle w:val="36"/>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Pr>
          <w:lang w:eastAsia="ru-RU"/>
        </w:rPr>
        <w:t xml:space="preserve"> - </w:t>
      </w:r>
      <w:r w:rsidRPr="00FD4BE0">
        <w:rPr>
          <w:lang w:eastAsia="ru-RU"/>
        </w:rPr>
        <w:t>«собственник»).</w:t>
      </w:r>
    </w:p>
    <w:p w14:paraId="55F988B8" w14:textId="77777777" w:rsidR="00440FA1" w:rsidRPr="00B06D84" w:rsidRDefault="00440FA1" w:rsidP="00440FA1">
      <w:pPr>
        <w:ind w:firstLine="709"/>
        <w:contextualSpacing/>
        <w:rPr>
          <w:b/>
        </w:rPr>
      </w:pPr>
      <w:r>
        <w:rPr>
          <w:b/>
        </w:rPr>
        <w:t>1.12</w:t>
      </w:r>
      <w:r w:rsidRPr="00B06D84">
        <w:rPr>
          <w:b/>
        </w:rPr>
        <w:t>.</w:t>
      </w:r>
      <w:r>
        <w:rPr>
          <w:b/>
        </w:rPr>
        <w:t xml:space="preserve"> Правовое регулирование, разрешение споров и разногласий, право обжалования</w:t>
      </w:r>
    </w:p>
    <w:p w14:paraId="60FEEA1C" w14:textId="77777777" w:rsidR="00440FA1" w:rsidRDefault="00440FA1" w:rsidP="00636DD5">
      <w:pPr>
        <w:ind w:firstLine="709"/>
        <w:contextualSpacing/>
        <w:jc w:val="both"/>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14:paraId="2E682A43" w14:textId="77777777" w:rsidR="00440FA1" w:rsidRDefault="00440FA1" w:rsidP="00440FA1">
      <w:pPr>
        <w:widowControl w:val="0"/>
        <w:autoSpaceDE w:val="0"/>
        <w:autoSpaceDN w:val="0"/>
        <w:adjustRightInd w:val="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14:paraId="6D2A0A01" w14:textId="77777777" w:rsidR="00440FA1" w:rsidRDefault="00440FA1" w:rsidP="00440FA1">
      <w:pPr>
        <w:widowControl w:val="0"/>
        <w:autoSpaceDE w:val="0"/>
        <w:autoSpaceDN w:val="0"/>
        <w:adjustRightInd w:val="0"/>
        <w:ind w:firstLine="709"/>
        <w:rPr>
          <w:rFonts w:cs="Arial"/>
          <w:color w:val="000000"/>
        </w:rPr>
      </w:pPr>
    </w:p>
    <w:p w14:paraId="00CEB503" w14:textId="77777777" w:rsidR="00440FA1" w:rsidRPr="00B06D84" w:rsidRDefault="00440FA1" w:rsidP="00440FA1">
      <w:pPr>
        <w:widowControl w:val="0"/>
        <w:autoSpaceDE w:val="0"/>
        <w:autoSpaceDN w:val="0"/>
        <w:adjustRightInd w:val="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14:paraId="1502F641" w14:textId="77777777" w:rsidR="00440FA1" w:rsidRPr="0060762F" w:rsidRDefault="00440FA1" w:rsidP="00440FA1">
      <w:pPr>
        <w:ind w:firstLine="709"/>
        <w:contextualSpacing/>
        <w:jc w:val="center"/>
      </w:pPr>
    </w:p>
    <w:p w14:paraId="2DADDE01" w14:textId="77777777" w:rsidR="00440FA1" w:rsidRPr="0060762F" w:rsidRDefault="00440FA1" w:rsidP="00440FA1">
      <w:pPr>
        <w:pStyle w:val="36"/>
        <w:tabs>
          <w:tab w:val="left" w:pos="360"/>
          <w:tab w:val="left" w:pos="720"/>
        </w:tabs>
        <w:ind w:left="0" w:firstLine="709"/>
        <w:contextualSpacing/>
        <w:jc w:val="left"/>
        <w:rPr>
          <w:b/>
        </w:rPr>
      </w:pPr>
      <w:r>
        <w:rPr>
          <w:b/>
          <w:lang w:eastAsia="ru-RU"/>
        </w:rPr>
        <w:t xml:space="preserve">2.1. </w:t>
      </w:r>
      <w:r w:rsidRPr="0060762F">
        <w:rPr>
          <w:b/>
        </w:rPr>
        <w:t>Количество заявок</w:t>
      </w:r>
      <w:r>
        <w:rPr>
          <w:b/>
        </w:rPr>
        <w:t xml:space="preserve"> на участие в конкурсе</w:t>
      </w:r>
    </w:p>
    <w:p w14:paraId="022A88CC" w14:textId="77777777" w:rsidR="00440FA1" w:rsidRPr="0060762F" w:rsidRDefault="00440FA1" w:rsidP="00636DD5">
      <w:pPr>
        <w:ind w:firstLine="709"/>
        <w:contextualSpacing/>
        <w:jc w:val="both"/>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14:paraId="34CEAD53" w14:textId="77777777" w:rsidR="00440FA1" w:rsidRPr="0060762F" w:rsidRDefault="00440FA1" w:rsidP="00636DD5">
      <w:pPr>
        <w:widowControl w:val="0"/>
        <w:autoSpaceDE w:val="0"/>
        <w:autoSpaceDN w:val="0"/>
        <w:ind w:firstLine="709"/>
        <w:jc w:val="both"/>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1"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14:paraId="77DC159E" w14:textId="77777777" w:rsidR="00440FA1" w:rsidRDefault="00440FA1" w:rsidP="00636DD5">
      <w:pPr>
        <w:ind w:firstLine="709"/>
        <w:contextualSpacing/>
        <w:jc w:val="both"/>
      </w:pPr>
      <w:r w:rsidRPr="0060762F">
        <w:lastRenderedPageBreak/>
        <w:t>Представление заявки на участие в конкурсе является с</w:t>
      </w:r>
      <w:r>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14:paraId="51363A08" w14:textId="77777777" w:rsidR="00440FA1" w:rsidRPr="0060762F" w:rsidRDefault="00440FA1" w:rsidP="00440FA1">
      <w:pPr>
        <w:ind w:firstLine="709"/>
        <w:outlineLvl w:val="0"/>
      </w:pPr>
      <w:r>
        <w:rPr>
          <w:b/>
        </w:rPr>
        <w:t xml:space="preserve">2.2. </w:t>
      </w:r>
      <w:r w:rsidRPr="0060762F">
        <w:rPr>
          <w:b/>
        </w:rPr>
        <w:t>Язык заявки</w:t>
      </w:r>
    </w:p>
    <w:p w14:paraId="285D2F3B" w14:textId="77777777" w:rsidR="00440FA1" w:rsidRPr="0060762F" w:rsidRDefault="00440FA1" w:rsidP="00440FA1">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14:paraId="19E9BA9C" w14:textId="77777777" w:rsidR="00440FA1" w:rsidRDefault="00440FA1" w:rsidP="00440FA1">
      <w:pPr>
        <w:ind w:firstLine="709"/>
        <w:contextualSpacing/>
        <w:rPr>
          <w:b/>
        </w:rPr>
      </w:pPr>
      <w:r>
        <w:rPr>
          <w:b/>
        </w:rPr>
        <w:t xml:space="preserve">2.3. </w:t>
      </w:r>
      <w:r w:rsidRPr="0060762F">
        <w:rPr>
          <w:b/>
        </w:rPr>
        <w:t>Состав заявки</w:t>
      </w:r>
    </w:p>
    <w:p w14:paraId="36A8B3C9" w14:textId="77777777" w:rsidR="00440FA1" w:rsidRPr="00700FC9" w:rsidRDefault="00440FA1" w:rsidP="00636DD5">
      <w:pPr>
        <w:ind w:firstLine="709"/>
        <w:contextualSpacing/>
        <w:jc w:val="both"/>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приложением № 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0105F9F2" w14:textId="77777777" w:rsidR="00440FA1" w:rsidRPr="00DF093C" w:rsidRDefault="00440FA1" w:rsidP="00636DD5">
      <w:pPr>
        <w:ind w:firstLine="709"/>
        <w:contextualSpacing/>
        <w:jc w:val="both"/>
      </w:pPr>
      <w:r w:rsidRPr="0060762F">
        <w:t xml:space="preserve">Заявка на </w:t>
      </w:r>
      <w:r w:rsidRPr="00DF093C">
        <w:t>участие в конкурсе включает в себя:</w:t>
      </w:r>
    </w:p>
    <w:p w14:paraId="5D5256CF" w14:textId="77777777" w:rsidR="00440FA1" w:rsidRPr="00DF093C" w:rsidRDefault="00440FA1" w:rsidP="00636DD5">
      <w:pPr>
        <w:ind w:firstLine="709"/>
        <w:contextualSpacing/>
        <w:jc w:val="both"/>
      </w:pPr>
      <w:r w:rsidRPr="00DF093C">
        <w:t xml:space="preserve">1) заявка на участие в конкурсе (по форме, предусмотренной приложением № </w:t>
      </w:r>
      <w:r>
        <w:t>4</w:t>
      </w:r>
      <w:r w:rsidRPr="00DF093C">
        <w:t xml:space="preserve"> к конкурсной документации);</w:t>
      </w:r>
    </w:p>
    <w:p w14:paraId="3AD92F3F" w14:textId="77777777" w:rsidR="00440FA1" w:rsidRPr="00672ADF" w:rsidRDefault="00440FA1" w:rsidP="00636DD5">
      <w:pPr>
        <w:ind w:firstLine="709"/>
        <w:contextualSpacing/>
        <w:jc w:val="both"/>
      </w:pPr>
      <w:r w:rsidRPr="00672ADF">
        <w:t>2) сведения и документы о претенденте:</w:t>
      </w:r>
    </w:p>
    <w:p w14:paraId="38F66658" w14:textId="77777777" w:rsidR="00440FA1" w:rsidRPr="00672ADF" w:rsidRDefault="00440FA1" w:rsidP="00636DD5">
      <w:pPr>
        <w:ind w:firstLine="709"/>
        <w:contextualSpacing/>
        <w:jc w:val="both"/>
      </w:pPr>
      <w:r w:rsidRPr="00672ADF">
        <w:t>наименование, организационно-правовую форму, место нахождения, почтовый адрес - для юридического лица;</w:t>
      </w:r>
    </w:p>
    <w:p w14:paraId="5FC10B5E" w14:textId="77777777" w:rsidR="00440FA1" w:rsidRPr="00672ADF" w:rsidRDefault="00440FA1" w:rsidP="00636DD5">
      <w:pPr>
        <w:ind w:firstLine="709"/>
        <w:contextualSpacing/>
        <w:jc w:val="both"/>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14:paraId="0BDE0758" w14:textId="77777777" w:rsidR="00440FA1" w:rsidRPr="00672ADF" w:rsidRDefault="00440FA1" w:rsidP="00636DD5">
      <w:pPr>
        <w:ind w:firstLine="709"/>
        <w:contextualSpacing/>
        <w:jc w:val="both"/>
      </w:pPr>
      <w:r w:rsidRPr="00672ADF">
        <w:t>номер телефона;</w:t>
      </w:r>
    </w:p>
    <w:p w14:paraId="5FCC678D" w14:textId="77777777" w:rsidR="00440FA1" w:rsidRPr="00672ADF" w:rsidRDefault="00440FA1" w:rsidP="00636DD5">
      <w:pPr>
        <w:ind w:firstLine="709"/>
        <w:contextualSpacing/>
        <w:jc w:val="both"/>
      </w:pPr>
      <w:r w:rsidRPr="00672ADF">
        <w:t>выписку из Единого государственного реестра юридических лиц - для юридического лица;</w:t>
      </w:r>
    </w:p>
    <w:p w14:paraId="3FAD68FC" w14:textId="77777777" w:rsidR="00440FA1" w:rsidRPr="00672ADF" w:rsidRDefault="00440FA1" w:rsidP="00636DD5">
      <w:pPr>
        <w:ind w:firstLine="709"/>
        <w:contextualSpacing/>
        <w:jc w:val="both"/>
      </w:pPr>
      <w:r w:rsidRPr="00672ADF">
        <w:t>выписку из Единого государственного реестра индивидуальных предпринимателей - для индивидуального предпринимателя;</w:t>
      </w:r>
    </w:p>
    <w:p w14:paraId="7AA16070" w14:textId="77777777" w:rsidR="00440FA1" w:rsidRDefault="00440FA1" w:rsidP="00636DD5">
      <w:pPr>
        <w:ind w:firstLine="709"/>
        <w:contextualSpacing/>
        <w:jc w:val="both"/>
      </w:pPr>
      <w:r w:rsidRPr="00672ADF">
        <w:t>реквизиты банковского счета для возврата средств, внесенных в качестве обеспечения заявки на участие в конкурсе;</w:t>
      </w:r>
    </w:p>
    <w:p w14:paraId="1BFDA12D" w14:textId="77777777" w:rsidR="00440FA1" w:rsidRDefault="00440FA1" w:rsidP="00636DD5">
      <w:pPr>
        <w:ind w:firstLine="709"/>
        <w:contextualSpacing/>
        <w:jc w:val="both"/>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14:paraId="6C1CF1D1" w14:textId="77777777" w:rsidR="00440FA1" w:rsidRPr="001D5B2B" w:rsidRDefault="00440FA1" w:rsidP="00636DD5">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2D75E127" w14:textId="77777777" w:rsidR="00440FA1" w:rsidRPr="001D5B2B" w:rsidRDefault="00440FA1" w:rsidP="00636DD5">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14:paraId="1E4B6352" w14:textId="77777777" w:rsidR="00440FA1" w:rsidRDefault="00440FA1" w:rsidP="00636DD5">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4D2E0593" w14:textId="77777777" w:rsidR="00440FA1" w:rsidRPr="001D5B2B" w:rsidRDefault="00440FA1" w:rsidP="00636DD5">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14:paraId="7998A87F" w14:textId="77777777" w:rsidR="00440FA1" w:rsidRPr="001D5B2B" w:rsidRDefault="00440FA1" w:rsidP="00636DD5">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70851701" w14:textId="77777777" w:rsidR="00440FA1" w:rsidRPr="00810AA4" w:rsidRDefault="00440FA1" w:rsidP="00636DD5">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w:t>
      </w:r>
      <w:r w:rsidRPr="00810AA4">
        <w:rPr>
          <w:szCs w:val="24"/>
        </w:rPr>
        <w:lastRenderedPageBreak/>
        <w:t>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14:paraId="3CD07FC5" w14:textId="77777777" w:rsidR="00440FA1" w:rsidRPr="0060762F" w:rsidRDefault="00440FA1" w:rsidP="00440FA1">
      <w:pPr>
        <w:ind w:firstLine="709"/>
        <w:outlineLvl w:val="0"/>
        <w:rPr>
          <w:b/>
        </w:rPr>
      </w:pPr>
      <w:r>
        <w:rPr>
          <w:b/>
        </w:rPr>
        <w:t xml:space="preserve">2.4. </w:t>
      </w:r>
      <w:r w:rsidRPr="0060762F">
        <w:rPr>
          <w:b/>
        </w:rPr>
        <w:t>Подготовка заявки на участие в конкурсе</w:t>
      </w:r>
    </w:p>
    <w:p w14:paraId="25C26C87" w14:textId="77777777" w:rsidR="00440FA1" w:rsidRPr="0060762F" w:rsidRDefault="00440FA1" w:rsidP="00440FA1">
      <w:pPr>
        <w:pStyle w:val="34"/>
        <w:suppressAutoHyphens/>
        <w:ind w:firstLine="709"/>
        <w:contextualSpacing/>
        <w:jc w:val="both"/>
        <w:rPr>
          <w:szCs w:val="24"/>
        </w:rPr>
      </w:pPr>
      <w:r w:rsidRPr="0060762F">
        <w:rPr>
          <w:szCs w:val="24"/>
        </w:rPr>
        <w:t>Заявка на участие в конкурсе оформляется в письменной форме.</w:t>
      </w:r>
    </w:p>
    <w:p w14:paraId="2ECA4738" w14:textId="77777777" w:rsidR="00440FA1" w:rsidRPr="0060762F" w:rsidRDefault="00440FA1" w:rsidP="00440FA1">
      <w:pPr>
        <w:pStyle w:val="34"/>
        <w:suppressAutoHyphens/>
        <w:ind w:firstLine="709"/>
        <w:contextualSpacing/>
        <w:jc w:val="both"/>
        <w:rPr>
          <w:szCs w:val="24"/>
        </w:rPr>
      </w:pPr>
      <w:r w:rsidRPr="0060762F">
        <w:rPr>
          <w:szCs w:val="24"/>
        </w:rPr>
        <w:t>Все листы заявки на участие в конкурсе, все листы том</w:t>
      </w:r>
      <w:r>
        <w:rPr>
          <w:szCs w:val="24"/>
        </w:rPr>
        <w:t>а заявки на участие в конкурсе д</w:t>
      </w:r>
      <w:r w:rsidRPr="0060762F">
        <w:rPr>
          <w:szCs w:val="24"/>
        </w:rPr>
        <w:t xml:space="preserve">олжны быть прошиты и пронумерованы. Заявка на участие в конкурсе и том заявки на участие в конкурсе должны </w:t>
      </w:r>
      <w:r>
        <w:rPr>
          <w:szCs w:val="24"/>
        </w:rPr>
        <w:t xml:space="preserve">содержать опись входящих в их состав документов, </w:t>
      </w:r>
      <w:r w:rsidRPr="0060762F">
        <w:rPr>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Cs w:val="24"/>
        </w:rPr>
        <w:t xml:space="preserve">Соблюдение </w:t>
      </w:r>
      <w:r>
        <w:rPr>
          <w:color w:val="000000"/>
          <w:szCs w:val="24"/>
        </w:rPr>
        <w:t>претендентом</w:t>
      </w:r>
      <w:r w:rsidRPr="00697928">
        <w:rPr>
          <w:color w:val="000000"/>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Cs w:val="24"/>
        </w:rPr>
        <w:t>претендента</w:t>
      </w:r>
      <w:r w:rsidRPr="00697928">
        <w:rPr>
          <w:color w:val="000000"/>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14:paraId="211AF075" w14:textId="77777777" w:rsidR="00440FA1" w:rsidRPr="0060762F" w:rsidRDefault="00440FA1" w:rsidP="00440FA1">
      <w:pPr>
        <w:pStyle w:val="34"/>
        <w:suppressAutoHyphens/>
        <w:ind w:firstLine="709"/>
        <w:contextualSpacing/>
        <w:jc w:val="both"/>
        <w:rPr>
          <w:szCs w:val="24"/>
        </w:rPr>
      </w:pPr>
      <w:r w:rsidRPr="0060762F">
        <w:rPr>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Cs w:val="24"/>
        </w:rPr>
        <w:t>мой должности) и скреплена печатью (при ее</w:t>
      </w:r>
      <w:r w:rsidRPr="0060762F">
        <w:rPr>
          <w:szCs w:val="24"/>
        </w:rPr>
        <w:t xml:space="preserve"> наличии). </w:t>
      </w:r>
    </w:p>
    <w:p w14:paraId="21878C6D" w14:textId="77777777" w:rsidR="00440FA1" w:rsidRPr="0060762F" w:rsidRDefault="00440FA1" w:rsidP="00440FA1">
      <w:pPr>
        <w:pStyle w:val="34"/>
        <w:suppressAutoHyphens/>
        <w:ind w:firstLine="709"/>
        <w:contextualSpacing/>
        <w:jc w:val="both"/>
        <w:rPr>
          <w:szCs w:val="24"/>
        </w:rPr>
      </w:pPr>
      <w:r w:rsidRPr="0060762F">
        <w:rPr>
          <w:szCs w:val="24"/>
        </w:rPr>
        <w:t xml:space="preserve">Все поправки, которые внесены в документы заявки, в том числе внесенные вручную, должны быть заверены </w:t>
      </w:r>
      <w:r w:rsidRPr="00697928">
        <w:rPr>
          <w:color w:val="000000"/>
          <w:szCs w:val="24"/>
        </w:rPr>
        <w:t xml:space="preserve">рукописной надписью «исправленному верить» и собственноручной подписью лица, </w:t>
      </w:r>
      <w:r>
        <w:rPr>
          <w:color w:val="000000"/>
          <w:szCs w:val="24"/>
        </w:rPr>
        <w:t xml:space="preserve">подписавшего заявку, </w:t>
      </w:r>
      <w:r w:rsidRPr="00697928">
        <w:rPr>
          <w:color w:val="000000"/>
          <w:szCs w:val="24"/>
        </w:rPr>
        <w:t>расположенной рядом с каждым исправлением</w:t>
      </w:r>
      <w:r w:rsidRPr="0060762F">
        <w:rPr>
          <w:szCs w:val="24"/>
        </w:rPr>
        <w:t xml:space="preserve"> </w:t>
      </w:r>
      <w:r>
        <w:rPr>
          <w:szCs w:val="24"/>
        </w:rPr>
        <w:t xml:space="preserve">и </w:t>
      </w:r>
      <w:r w:rsidRPr="0060762F">
        <w:rPr>
          <w:szCs w:val="24"/>
        </w:rPr>
        <w:t xml:space="preserve">скреплены печатью </w:t>
      </w:r>
      <w:r>
        <w:rPr>
          <w:szCs w:val="24"/>
        </w:rPr>
        <w:t>претендента (при ее</w:t>
      </w:r>
      <w:r w:rsidRPr="0060762F">
        <w:rPr>
          <w:szCs w:val="24"/>
        </w:rPr>
        <w:t xml:space="preserve"> наличии).</w:t>
      </w:r>
    </w:p>
    <w:p w14:paraId="6822F5DB" w14:textId="77777777" w:rsidR="00440FA1" w:rsidRPr="0060762F" w:rsidRDefault="00440FA1" w:rsidP="00440FA1">
      <w:pPr>
        <w:ind w:firstLine="709"/>
        <w:contextualSpacing/>
        <w:outlineLvl w:val="0"/>
        <w:rPr>
          <w:b/>
        </w:rPr>
      </w:pPr>
      <w:r>
        <w:rPr>
          <w:b/>
        </w:rPr>
        <w:t xml:space="preserve">2.5. </w:t>
      </w:r>
      <w:r w:rsidRPr="0060762F">
        <w:rPr>
          <w:b/>
        </w:rPr>
        <w:t>Подача заявки на участие в конкурсе</w:t>
      </w:r>
    </w:p>
    <w:p w14:paraId="203EBE9C" w14:textId="77777777" w:rsidR="00440FA1" w:rsidRPr="00DF093C" w:rsidRDefault="00440FA1" w:rsidP="00440FA1">
      <w:pPr>
        <w:pStyle w:val="34"/>
        <w:suppressAutoHyphens/>
        <w:ind w:firstLine="709"/>
        <w:jc w:val="both"/>
        <w:rPr>
          <w:szCs w:val="24"/>
        </w:rPr>
      </w:pPr>
      <w:r w:rsidRPr="0060762F">
        <w:rPr>
          <w:szCs w:val="24"/>
        </w:rPr>
        <w:t xml:space="preserve">Для участия в конкурсе претендент </w:t>
      </w:r>
      <w:r w:rsidRPr="00DF093C">
        <w:rPr>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14:paraId="2223174D" w14:textId="77777777" w:rsidR="00440FA1" w:rsidRPr="0060762F" w:rsidRDefault="00440FA1" w:rsidP="00440FA1">
      <w:pPr>
        <w:pStyle w:val="34"/>
        <w:suppressAutoHyphens/>
        <w:ind w:firstLine="709"/>
        <w:jc w:val="both"/>
        <w:rPr>
          <w:szCs w:val="24"/>
        </w:rPr>
      </w:pPr>
      <w:r w:rsidRPr="0060762F">
        <w:rPr>
          <w:szCs w:val="24"/>
        </w:rPr>
        <w:t>На конверте указываются:</w:t>
      </w:r>
    </w:p>
    <w:p w14:paraId="3741BA64" w14:textId="77777777" w:rsidR="00440FA1" w:rsidRPr="0060762F" w:rsidRDefault="00440FA1" w:rsidP="00440FA1">
      <w:pPr>
        <w:pStyle w:val="34"/>
        <w:suppressAutoHyphens/>
        <w:ind w:firstLine="709"/>
        <w:jc w:val="both"/>
        <w:rPr>
          <w:szCs w:val="24"/>
        </w:rPr>
      </w:pPr>
      <w:r w:rsidRPr="0060762F">
        <w:rPr>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14:paraId="6F986ADD" w14:textId="77777777" w:rsidR="00440FA1" w:rsidRPr="0060762F" w:rsidRDefault="00440FA1" w:rsidP="00440FA1">
      <w:pPr>
        <w:pStyle w:val="34"/>
        <w:suppressAutoHyphens/>
        <w:ind w:firstLine="709"/>
        <w:jc w:val="both"/>
        <w:rPr>
          <w:szCs w:val="24"/>
        </w:rPr>
      </w:pPr>
      <w:r>
        <w:rPr>
          <w:szCs w:val="24"/>
        </w:rPr>
        <w:t xml:space="preserve">- слова «НЕ ВСКРЫВАТЬ ДО ___» </w:t>
      </w:r>
      <w:r w:rsidRPr="0060762F">
        <w:rPr>
          <w:szCs w:val="24"/>
        </w:rPr>
        <w:t>с указанием времени и даты вскрытия конвертов;</w:t>
      </w:r>
    </w:p>
    <w:p w14:paraId="454886A3" w14:textId="77777777" w:rsidR="00440FA1" w:rsidRPr="0060762F" w:rsidRDefault="00440FA1" w:rsidP="00440FA1">
      <w:pPr>
        <w:pStyle w:val="34"/>
        <w:suppressAutoHyphens/>
        <w:ind w:firstLine="709"/>
        <w:jc w:val="both"/>
        <w:rPr>
          <w:szCs w:val="24"/>
        </w:rPr>
      </w:pPr>
      <w:r w:rsidRPr="0060762F">
        <w:rPr>
          <w:szCs w:val="24"/>
        </w:rPr>
        <w:t>- наи</w:t>
      </w:r>
      <w:r>
        <w:rPr>
          <w:szCs w:val="24"/>
        </w:rPr>
        <w:t>менование организатора конкурса.</w:t>
      </w:r>
    </w:p>
    <w:p w14:paraId="0A61F9DA" w14:textId="77777777" w:rsidR="00440FA1" w:rsidRPr="00DF093C" w:rsidRDefault="00440FA1" w:rsidP="00440FA1">
      <w:pPr>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14:paraId="6BBAE37B" w14:textId="77777777" w:rsidR="00440FA1" w:rsidRPr="00DF093C" w:rsidRDefault="00440FA1" w:rsidP="00440FA1">
      <w:pPr>
        <w:pStyle w:val="34"/>
        <w:suppressAutoHyphens/>
        <w:ind w:firstLine="709"/>
        <w:jc w:val="both"/>
        <w:rPr>
          <w:szCs w:val="24"/>
        </w:rPr>
      </w:pPr>
      <w:r w:rsidRPr="00DF093C">
        <w:rPr>
          <w:szCs w:val="24"/>
        </w:rPr>
        <w:t>Заявки на участие в конкурсе принимаются по адресу и в сроки, указанные в информационной карте конкурсной документации.</w:t>
      </w:r>
    </w:p>
    <w:p w14:paraId="7BB5C3DD" w14:textId="77777777" w:rsidR="00440FA1" w:rsidRPr="00DF093C" w:rsidRDefault="00440FA1" w:rsidP="00440FA1">
      <w:pPr>
        <w:pStyle w:val="34"/>
        <w:suppressAutoHyphens/>
        <w:ind w:firstLine="709"/>
        <w:jc w:val="both"/>
        <w:rPr>
          <w:szCs w:val="24"/>
        </w:rPr>
      </w:pPr>
      <w:r w:rsidRPr="00DF093C">
        <w:rPr>
          <w:szCs w:val="24"/>
        </w:rPr>
        <w:t>Все заявки (конверты с заявками), подаваемые</w:t>
      </w:r>
      <w:r w:rsidRPr="0060762F">
        <w:rPr>
          <w:szCs w:val="24"/>
        </w:rPr>
        <w:t xml:space="preserve"> на участие в конкурсе, регистрируются организатором конкурса </w:t>
      </w:r>
      <w:r>
        <w:rPr>
          <w:szCs w:val="24"/>
        </w:rPr>
        <w:t xml:space="preserve">в журнале заявок </w:t>
      </w:r>
      <w:r w:rsidRPr="00960585">
        <w:rPr>
          <w:szCs w:val="24"/>
        </w:rPr>
        <w:t xml:space="preserve">(указывается наименование, организационно-правовая форма - для </w:t>
      </w:r>
      <w:r w:rsidRPr="00DF093C">
        <w:rPr>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Pr>
          <w:szCs w:val="24"/>
        </w:rPr>
        <w:t>5</w:t>
      </w:r>
      <w:r w:rsidRPr="00DF093C">
        <w:rPr>
          <w:szCs w:val="24"/>
        </w:rPr>
        <w:t xml:space="preserve"> к конкурсной документации.</w:t>
      </w:r>
    </w:p>
    <w:p w14:paraId="072801EE" w14:textId="77777777" w:rsidR="00440FA1" w:rsidRPr="00DF093C" w:rsidRDefault="00440FA1" w:rsidP="00440FA1">
      <w:pPr>
        <w:pStyle w:val="34"/>
        <w:suppressAutoHyphens/>
        <w:ind w:firstLine="709"/>
        <w:jc w:val="both"/>
        <w:rPr>
          <w:szCs w:val="24"/>
        </w:rPr>
      </w:pPr>
      <w:r w:rsidRPr="00DF093C">
        <w:rPr>
          <w:szCs w:val="24"/>
        </w:rPr>
        <w:lastRenderedPageBreak/>
        <w:t>Конверты с заявками, подаваемые после окончания приема конвертов с заявками, не принимаются.</w:t>
      </w:r>
    </w:p>
    <w:p w14:paraId="24DEB8B1" w14:textId="77777777" w:rsidR="00440FA1" w:rsidRPr="00FD4BE0" w:rsidRDefault="00440FA1" w:rsidP="00440FA1">
      <w:pPr>
        <w:pStyle w:val="34"/>
        <w:suppressAutoHyphens/>
        <w:ind w:firstLine="709"/>
        <w:jc w:val="both"/>
        <w:rPr>
          <w:szCs w:val="24"/>
        </w:rPr>
      </w:pPr>
      <w:r w:rsidRPr="00DF093C">
        <w:rPr>
          <w:szCs w:val="24"/>
        </w:rPr>
        <w:t>Полученные после окончания приема конвертов с заявками</w:t>
      </w:r>
      <w:r w:rsidRPr="00FD4BE0">
        <w:rPr>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14:paraId="0F601EBE" w14:textId="77777777" w:rsidR="00440FA1" w:rsidRPr="0060762F" w:rsidRDefault="00440FA1" w:rsidP="00440FA1">
      <w:pPr>
        <w:ind w:firstLine="709"/>
        <w:outlineLvl w:val="0"/>
        <w:rPr>
          <w:b/>
        </w:rPr>
      </w:pPr>
      <w:r>
        <w:rPr>
          <w:b/>
        </w:rPr>
        <w:t>2.6. Порядок отзыва заявок</w:t>
      </w:r>
      <w:r w:rsidRPr="0060762F">
        <w:rPr>
          <w:b/>
        </w:rPr>
        <w:t xml:space="preserve"> и порядок внесения изменений</w:t>
      </w:r>
      <w:r>
        <w:rPr>
          <w:b/>
        </w:rPr>
        <w:t xml:space="preserve"> в заявки</w:t>
      </w:r>
      <w:r w:rsidRPr="0060762F">
        <w:rPr>
          <w:b/>
        </w:rPr>
        <w:t xml:space="preserve"> на участие в конкурсе</w:t>
      </w:r>
    </w:p>
    <w:p w14:paraId="75881A97" w14:textId="77777777" w:rsidR="00440FA1" w:rsidRPr="0060762F" w:rsidRDefault="00440FA1" w:rsidP="00440FA1">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14:paraId="0170FC35" w14:textId="77777777" w:rsidR="00440FA1" w:rsidRDefault="00440FA1" w:rsidP="00440FA1">
      <w:pPr>
        <w:pStyle w:val="34"/>
        <w:suppressAutoHyphens/>
        <w:ind w:firstLine="709"/>
        <w:jc w:val="both"/>
        <w:rPr>
          <w:szCs w:val="24"/>
        </w:rPr>
      </w:pPr>
      <w:r w:rsidRPr="0060762F">
        <w:rPr>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Cs w:val="24"/>
        </w:rPr>
        <w:t xml:space="preserve"> также может быть отозвана в устной форме непосредственно перед процедурой вскрытия конвертов. </w:t>
      </w:r>
    </w:p>
    <w:p w14:paraId="66883FB7" w14:textId="77777777" w:rsidR="00440FA1" w:rsidRPr="0060762F" w:rsidRDefault="00440FA1" w:rsidP="00440FA1">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14012DBF" w14:textId="77777777" w:rsidR="00440FA1" w:rsidRPr="0060762F" w:rsidRDefault="00440FA1" w:rsidP="00440FA1">
      <w:pPr>
        <w:pStyle w:val="34"/>
        <w:suppressAutoHyphens/>
        <w:ind w:firstLine="709"/>
        <w:jc w:val="both"/>
        <w:rPr>
          <w:szCs w:val="24"/>
        </w:rPr>
      </w:pPr>
      <w:r w:rsidRPr="0060762F">
        <w:rPr>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14:paraId="0C44A44C" w14:textId="77777777" w:rsidR="00440FA1" w:rsidRPr="0060762F" w:rsidRDefault="00440FA1" w:rsidP="00440FA1">
      <w:pPr>
        <w:pStyle w:val="34"/>
        <w:suppressAutoHyphens/>
        <w:ind w:firstLine="709"/>
        <w:jc w:val="both"/>
        <w:rPr>
          <w:szCs w:val="24"/>
        </w:rPr>
      </w:pPr>
      <w:r w:rsidRPr="0060762F">
        <w:rPr>
          <w:szCs w:val="24"/>
        </w:rPr>
        <w:t>Изменение и отзыв являются действительными, если они получены до вскрытия конвертов с заявками и оформлены в соотв</w:t>
      </w:r>
      <w:r>
        <w:rPr>
          <w:szCs w:val="24"/>
        </w:rPr>
        <w:t>етствии с настоящей конкурсной документацией</w:t>
      </w:r>
      <w:r w:rsidRPr="0060762F">
        <w:rPr>
          <w:szCs w:val="24"/>
        </w:rPr>
        <w:t>.</w:t>
      </w:r>
    </w:p>
    <w:p w14:paraId="405FBC05" w14:textId="77777777" w:rsidR="00440FA1" w:rsidRPr="0060762F" w:rsidRDefault="00440FA1" w:rsidP="00440FA1">
      <w:pPr>
        <w:pStyle w:val="34"/>
        <w:suppressAutoHyphens/>
        <w:ind w:firstLine="709"/>
        <w:jc w:val="both"/>
        <w:rPr>
          <w:szCs w:val="24"/>
        </w:rPr>
      </w:pPr>
      <w:r w:rsidRPr="0060762F">
        <w:rPr>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14:paraId="33BCDF70" w14:textId="77777777" w:rsidR="00440FA1" w:rsidRPr="0060762F" w:rsidRDefault="00440FA1" w:rsidP="00440FA1">
      <w:pPr>
        <w:ind w:firstLine="709"/>
        <w:rPr>
          <w:b/>
        </w:rPr>
      </w:pPr>
      <w:r>
        <w:rPr>
          <w:b/>
        </w:rPr>
        <w:t xml:space="preserve">2.7. </w:t>
      </w:r>
      <w:r w:rsidRPr="0060762F">
        <w:rPr>
          <w:b/>
        </w:rPr>
        <w:t>Обеспечение заявок на участие в конкурсе</w:t>
      </w:r>
    </w:p>
    <w:p w14:paraId="6FD49A6F" w14:textId="77777777" w:rsidR="00440FA1" w:rsidRPr="00862D8D" w:rsidRDefault="00440FA1" w:rsidP="00440FA1">
      <w:pPr>
        <w:pStyle w:val="36"/>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14:paraId="4A3590DB" w14:textId="77777777" w:rsidR="00440FA1" w:rsidRPr="0060762F" w:rsidRDefault="00440FA1" w:rsidP="00440FA1">
      <w:pPr>
        <w:pStyle w:val="36"/>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14:paraId="0402F735" w14:textId="77777777" w:rsidR="00440FA1" w:rsidRPr="006C1DCE" w:rsidRDefault="00440FA1" w:rsidP="00440FA1">
      <w:pPr>
        <w:pStyle w:val="36"/>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14:paraId="00D250F9" w14:textId="77777777" w:rsidR="00440FA1" w:rsidRPr="006C1DCE" w:rsidRDefault="00440FA1" w:rsidP="00440FA1">
      <w:pPr>
        <w:pStyle w:val="36"/>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14:paraId="1F791416" w14:textId="77777777" w:rsidR="00440FA1" w:rsidRPr="000F016E" w:rsidRDefault="00440FA1" w:rsidP="00440FA1">
      <w:pPr>
        <w:pStyle w:val="36"/>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w:t>
      </w:r>
      <w:r w:rsidRPr="000F016E">
        <w:rPr>
          <w:noProof/>
        </w:rPr>
        <w:lastRenderedPageBreak/>
        <w:t xml:space="preserve">соответствующую заявку, отказывается в допуске к участию в конкурсе в соответствии с пунктом 3.3. конкурсной документации. </w:t>
      </w:r>
    </w:p>
    <w:p w14:paraId="0304493E" w14:textId="77777777" w:rsidR="00440FA1" w:rsidRPr="000F016E" w:rsidRDefault="00440FA1" w:rsidP="00440FA1">
      <w:pPr>
        <w:pStyle w:val="36"/>
        <w:tabs>
          <w:tab w:val="left" w:pos="567"/>
          <w:tab w:val="num" w:pos="1420"/>
          <w:tab w:val="num" w:pos="2160"/>
        </w:tabs>
        <w:adjustRightInd w:val="0"/>
        <w:ind w:left="0" w:firstLine="709"/>
        <w:textAlignment w:val="auto"/>
        <w:rPr>
          <w:noProof/>
        </w:rPr>
      </w:pPr>
    </w:p>
    <w:p w14:paraId="567A85CF" w14:textId="77777777" w:rsidR="00440FA1" w:rsidRPr="007328E5" w:rsidRDefault="00440FA1" w:rsidP="00440FA1">
      <w:pPr>
        <w:pStyle w:val="36"/>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14:paraId="356C33D3" w14:textId="77777777" w:rsidR="00440FA1" w:rsidRPr="007328E5" w:rsidRDefault="00440FA1" w:rsidP="00440FA1">
      <w:pPr>
        <w:pStyle w:val="36"/>
        <w:tabs>
          <w:tab w:val="left" w:pos="567"/>
          <w:tab w:val="num" w:pos="1420"/>
          <w:tab w:val="num" w:pos="2160"/>
        </w:tabs>
        <w:adjustRightInd w:val="0"/>
        <w:ind w:left="0" w:firstLine="709"/>
        <w:jc w:val="center"/>
        <w:textAlignment w:val="auto"/>
        <w:rPr>
          <w:noProof/>
        </w:rPr>
      </w:pPr>
    </w:p>
    <w:p w14:paraId="130D01BE" w14:textId="77777777" w:rsidR="00440FA1" w:rsidRPr="0060762F" w:rsidRDefault="00440FA1" w:rsidP="00440FA1">
      <w:pPr>
        <w:ind w:firstLine="709"/>
        <w:outlineLvl w:val="0"/>
        <w:rPr>
          <w:b/>
        </w:rPr>
      </w:pPr>
      <w:r>
        <w:rPr>
          <w:b/>
        </w:rPr>
        <w:t>3.1</w:t>
      </w:r>
      <w:r w:rsidRPr="0060762F">
        <w:rPr>
          <w:b/>
        </w:rPr>
        <w:t>.</w:t>
      </w:r>
      <w:r>
        <w:rPr>
          <w:b/>
        </w:rPr>
        <w:t xml:space="preserve"> </w:t>
      </w:r>
      <w:r w:rsidRPr="0060762F">
        <w:rPr>
          <w:b/>
        </w:rPr>
        <w:t>Вскрытие конвертов с заявками на участие в конкурсе</w:t>
      </w:r>
    </w:p>
    <w:p w14:paraId="75089290" w14:textId="77777777" w:rsidR="00440FA1" w:rsidRPr="00DF093C" w:rsidRDefault="00440FA1" w:rsidP="00636DD5">
      <w:pPr>
        <w:ind w:firstLine="709"/>
        <w:contextualSpacing/>
        <w:jc w:val="both"/>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t xml:space="preserve"> </w:t>
      </w:r>
      <w:r w:rsidRPr="00DF093C">
        <w:t>публично на своем заседании в день, время и месте, указанные в информационной карте.</w:t>
      </w:r>
    </w:p>
    <w:p w14:paraId="64EB9586" w14:textId="77777777" w:rsidR="00440FA1" w:rsidRPr="0060762F" w:rsidRDefault="00440FA1" w:rsidP="00636DD5">
      <w:pPr>
        <w:ind w:firstLine="709"/>
        <w:contextualSpacing/>
        <w:jc w:val="both"/>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14:paraId="3CD40F38" w14:textId="77777777" w:rsidR="00440FA1" w:rsidRPr="0060762F" w:rsidRDefault="00440FA1" w:rsidP="00636DD5">
      <w:pPr>
        <w:ind w:firstLine="709"/>
        <w:contextualSpacing/>
        <w:jc w:val="both"/>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14:paraId="2E58B382" w14:textId="77777777" w:rsidR="00440FA1" w:rsidRPr="0060762F" w:rsidRDefault="00440FA1" w:rsidP="00636DD5">
      <w:pPr>
        <w:ind w:firstLine="709"/>
        <w:contextualSpacing/>
        <w:jc w:val="both"/>
      </w:pPr>
      <w:r w:rsidRPr="0060762F">
        <w:t>Присутствующие на заседании комиссии представители претендентов должны зарегистрироваться до начала заседания комиссии.</w:t>
      </w:r>
    </w:p>
    <w:p w14:paraId="1BEB45BD" w14:textId="77777777" w:rsidR="00440FA1" w:rsidRPr="0060762F" w:rsidRDefault="00440FA1" w:rsidP="00636DD5">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14:paraId="2BDF3063" w14:textId="77777777" w:rsidR="00440FA1" w:rsidRPr="0060762F" w:rsidRDefault="00440FA1" w:rsidP="00636DD5">
      <w:pPr>
        <w:ind w:firstLine="709"/>
        <w:contextualSpacing/>
        <w:jc w:val="both"/>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14:paraId="2C501FCE" w14:textId="77777777" w:rsidR="00440FA1" w:rsidRPr="0060762F" w:rsidRDefault="00440FA1" w:rsidP="00636DD5">
      <w:pPr>
        <w:ind w:firstLine="709"/>
        <w:contextualSpacing/>
        <w:jc w:val="both"/>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14:paraId="18E0F383" w14:textId="77777777" w:rsidR="00440FA1" w:rsidRPr="0060762F" w:rsidRDefault="00440FA1" w:rsidP="00636DD5">
      <w:pPr>
        <w:ind w:firstLine="709"/>
        <w:contextualSpacing/>
        <w:jc w:val="both"/>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14:paraId="08EA9B9F" w14:textId="77777777" w:rsidR="00440FA1" w:rsidRPr="0060762F" w:rsidRDefault="00440FA1" w:rsidP="00636DD5">
      <w:pPr>
        <w:ind w:firstLine="709"/>
        <w:contextualSpacing/>
        <w:jc w:val="both"/>
      </w:pPr>
      <w:r w:rsidRPr="0060762F">
        <w:t>- наименование претендента на участие в конкурсе (для юридических лиц);</w:t>
      </w:r>
    </w:p>
    <w:p w14:paraId="2B60CAA0" w14:textId="77777777" w:rsidR="00440FA1" w:rsidRPr="0060762F" w:rsidRDefault="00440FA1" w:rsidP="00636DD5">
      <w:pPr>
        <w:ind w:firstLine="709"/>
        <w:contextualSpacing/>
        <w:jc w:val="both"/>
      </w:pPr>
      <w:r w:rsidRPr="0060762F">
        <w:t xml:space="preserve">- фамилия, имя, отчество (при наличии) (для индивидуального предпринимателя); </w:t>
      </w:r>
    </w:p>
    <w:p w14:paraId="3B4A27E1" w14:textId="77777777" w:rsidR="00440FA1" w:rsidRDefault="00440FA1" w:rsidP="00636DD5">
      <w:pPr>
        <w:ind w:firstLine="709"/>
        <w:contextualSpacing/>
        <w:jc w:val="both"/>
      </w:pPr>
      <w:r w:rsidRPr="0060762F">
        <w:t>- наличие сведений и документов, предусмотренных конкурсной документацией.</w:t>
      </w:r>
    </w:p>
    <w:p w14:paraId="26E8AEB8" w14:textId="77777777" w:rsidR="00440FA1" w:rsidRDefault="00440FA1" w:rsidP="00636DD5">
      <w:pPr>
        <w:ind w:firstLine="709"/>
        <w:contextualSpacing/>
        <w:jc w:val="both"/>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14:paraId="4783835D" w14:textId="77777777" w:rsidR="00440FA1" w:rsidRPr="00853D9B" w:rsidRDefault="00440FA1" w:rsidP="00636DD5">
      <w:pPr>
        <w:ind w:firstLine="709"/>
        <w:contextualSpacing/>
        <w:jc w:val="both"/>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14:paraId="1B535B4F" w14:textId="77777777" w:rsidR="00440FA1" w:rsidRPr="0060762F" w:rsidRDefault="00440FA1" w:rsidP="00636DD5">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14:paraId="67E294FA" w14:textId="77777777" w:rsidR="00440FA1" w:rsidRPr="0060762F" w:rsidRDefault="00440FA1" w:rsidP="00636DD5">
      <w:pPr>
        <w:ind w:firstLine="709"/>
        <w:contextualSpacing/>
        <w:jc w:val="both"/>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14:paraId="7A7A2C42" w14:textId="77777777" w:rsidR="00440FA1" w:rsidRDefault="00440FA1" w:rsidP="00636DD5">
      <w:pPr>
        <w:ind w:firstLine="709"/>
        <w:contextualSpacing/>
        <w:jc w:val="both"/>
      </w:pPr>
      <w:r w:rsidRPr="0060762F">
        <w:lastRenderedPageBreak/>
        <w:t xml:space="preserve">Протокол вскрытия конвертов </w:t>
      </w:r>
      <w:r w:rsidRPr="00DF093C">
        <w:t xml:space="preserve">по форме </w:t>
      </w:r>
      <w:r w:rsidRPr="00A574AC">
        <w:t>Приложения № 6</w:t>
      </w:r>
      <w:r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14:paraId="3C00E054" w14:textId="77777777" w:rsidR="00440FA1" w:rsidRPr="0060762F" w:rsidRDefault="00440FA1" w:rsidP="00440FA1">
      <w:pPr>
        <w:ind w:firstLine="709"/>
        <w:contextualSpacing/>
        <w:rPr>
          <w:b/>
        </w:rPr>
      </w:pPr>
      <w:r>
        <w:rPr>
          <w:b/>
        </w:rPr>
        <w:t xml:space="preserve">3.2. </w:t>
      </w:r>
      <w:r w:rsidRPr="0060762F">
        <w:rPr>
          <w:b/>
        </w:rPr>
        <w:t>Рассмотрение и оценка заявок на участие в конкурсе</w:t>
      </w:r>
    </w:p>
    <w:p w14:paraId="08AAD634" w14:textId="77777777" w:rsidR="00440FA1" w:rsidRPr="001D5B2B" w:rsidRDefault="00440FA1" w:rsidP="00440FA1">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14:paraId="1CE83AA5"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141E96CC"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748BD531"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f1"/>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14:paraId="337EA4C6"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1C841008"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14:paraId="1167BD0E"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53CC73C3"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14:paraId="6581EA16"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14:paraId="43FE3D8F" w14:textId="77777777" w:rsidR="00440FA1" w:rsidRPr="0060762F" w:rsidRDefault="00440FA1" w:rsidP="00440FA1">
      <w:pPr>
        <w:pStyle w:val="36"/>
        <w:tabs>
          <w:tab w:val="left" w:pos="0"/>
          <w:tab w:val="left" w:pos="1080"/>
        </w:tabs>
        <w:adjustRightInd w:val="0"/>
        <w:ind w:left="0" w:firstLine="709"/>
        <w:textAlignment w:val="auto"/>
        <w:rPr>
          <w:sz w:val="16"/>
          <w:szCs w:val="16"/>
        </w:rPr>
      </w:pPr>
    </w:p>
    <w:p w14:paraId="0B8C828D" w14:textId="77777777" w:rsidR="00440FA1" w:rsidRPr="0060762F" w:rsidRDefault="00440FA1" w:rsidP="00440FA1">
      <w:pPr>
        <w:pStyle w:val="21"/>
        <w:widowControl w:val="0"/>
        <w:suppressAutoHyphens/>
        <w:ind w:firstLine="709"/>
        <w:rPr>
          <w:b/>
          <w:sz w:val="24"/>
          <w:szCs w:val="24"/>
        </w:rPr>
      </w:pPr>
      <w:r>
        <w:rPr>
          <w:b/>
          <w:sz w:val="24"/>
          <w:szCs w:val="24"/>
        </w:rPr>
        <w:t>3.3. Основания для отказа допуска к участию в конкурсе</w:t>
      </w:r>
    </w:p>
    <w:p w14:paraId="28790868" w14:textId="77777777" w:rsidR="00440FA1" w:rsidRPr="0060762F" w:rsidRDefault="00440FA1" w:rsidP="00636DD5">
      <w:pPr>
        <w:ind w:firstLine="709"/>
        <w:jc w:val="both"/>
      </w:pPr>
      <w:r w:rsidRPr="0060762F">
        <w:t>При рассмотрении заявок претендент не допускается конкурсной комиссией к участию в конкурсе в следующих случаях:</w:t>
      </w:r>
    </w:p>
    <w:p w14:paraId="46444590" w14:textId="77777777" w:rsidR="00440FA1" w:rsidRPr="0060762F" w:rsidRDefault="00440FA1" w:rsidP="00636DD5">
      <w:pPr>
        <w:ind w:firstLine="709"/>
        <w:jc w:val="both"/>
      </w:pPr>
      <w:r>
        <w:t>1) н</w:t>
      </w:r>
      <w:r w:rsidRPr="0060762F">
        <w:t xml:space="preserve">епредставление в составе заявки </w:t>
      </w:r>
      <w:r>
        <w:t>определенных пунктом 2.3 настоящей конкурсной документации д</w:t>
      </w:r>
      <w:r w:rsidRPr="0060762F">
        <w:t>окумен</w:t>
      </w:r>
      <w:r>
        <w:t>тов либо наличие в таких документах недостоверных сведений;</w:t>
      </w:r>
    </w:p>
    <w:p w14:paraId="442D7F9A" w14:textId="77777777" w:rsidR="00440FA1" w:rsidRPr="0060762F" w:rsidRDefault="00440FA1" w:rsidP="00636DD5">
      <w:pPr>
        <w:ind w:firstLine="709"/>
        <w:contextualSpacing/>
        <w:jc w:val="both"/>
      </w:pPr>
      <w:r>
        <w:lastRenderedPageBreak/>
        <w:t>2) н</w:t>
      </w:r>
      <w:r w:rsidRPr="0060762F">
        <w:t xml:space="preserve">есоответствие претендента требованиям, установленным в соответствии </w:t>
      </w:r>
      <w:r>
        <w:t>с информационной картой</w:t>
      </w:r>
      <w:r w:rsidRPr="0060762F">
        <w:t xml:space="preserve"> конкурс</w:t>
      </w:r>
      <w:r>
        <w:t>ной документации;</w:t>
      </w:r>
    </w:p>
    <w:p w14:paraId="20850C11" w14:textId="77777777" w:rsidR="00440FA1" w:rsidRPr="0060762F" w:rsidRDefault="00440FA1" w:rsidP="00636DD5">
      <w:pPr>
        <w:ind w:firstLine="709"/>
        <w:contextualSpacing/>
        <w:jc w:val="both"/>
      </w:pPr>
      <w:r>
        <w:t>3) н</w:t>
      </w:r>
      <w:r w:rsidRPr="0060762F">
        <w:t>епредставление документа, подтверждающего внесение денежных средств в качестве обеспечения заявки на участие в конкурсе;</w:t>
      </w:r>
    </w:p>
    <w:p w14:paraId="2B2CA8D7" w14:textId="77777777" w:rsidR="00440FA1" w:rsidRDefault="00440FA1" w:rsidP="00636DD5">
      <w:pPr>
        <w:ind w:firstLine="709"/>
        <w:contextualSpacing/>
        <w:jc w:val="both"/>
      </w:pPr>
      <w:r>
        <w:t xml:space="preserve">4) </w:t>
      </w:r>
      <w:r w:rsidRPr="0060762F">
        <w:t>несоответствие заявки на участие в конкурсе требованиям конкурсной документации.</w:t>
      </w:r>
    </w:p>
    <w:p w14:paraId="6B561093" w14:textId="77777777" w:rsidR="00440FA1" w:rsidRPr="000068E5" w:rsidRDefault="00440FA1" w:rsidP="00636DD5">
      <w:pPr>
        <w:widowControl w:val="0"/>
        <w:autoSpaceDE w:val="0"/>
        <w:autoSpaceDN w:val="0"/>
        <w:adjustRightInd w:val="0"/>
        <w:ind w:firstLine="709"/>
        <w:jc w:val="both"/>
      </w:pPr>
      <w:bookmarkStart w:id="8"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14:paraId="5FC6DAC0" w14:textId="77777777" w:rsidR="00440FA1" w:rsidRPr="000068E5" w:rsidRDefault="00440FA1" w:rsidP="00636DD5">
      <w:pPr>
        <w:widowControl w:val="0"/>
        <w:autoSpaceDE w:val="0"/>
        <w:autoSpaceDN w:val="0"/>
        <w:adjustRightInd w:val="0"/>
        <w:ind w:firstLine="709"/>
        <w:jc w:val="both"/>
      </w:pPr>
      <w:bookmarkStart w:id="9" w:name="sub_1020"/>
      <w:bookmarkEnd w:id="8"/>
      <w:r w:rsidRPr="000068E5">
        <w:t>Отказ в допуске к участию в конкурсе по основаниям, не предусмотренным конкурсной документаци</w:t>
      </w:r>
      <w:r>
        <w:t>ей</w:t>
      </w:r>
      <w:r w:rsidRPr="000068E5">
        <w:t>, не допускается.</w:t>
      </w:r>
    </w:p>
    <w:bookmarkEnd w:id="9"/>
    <w:p w14:paraId="6AC2E19F" w14:textId="77777777" w:rsidR="00440FA1" w:rsidRDefault="00440FA1" w:rsidP="00636DD5">
      <w:pPr>
        <w:widowControl w:val="0"/>
        <w:autoSpaceDE w:val="0"/>
        <w:autoSpaceDN w:val="0"/>
        <w:adjustRightInd w:val="0"/>
        <w:ind w:firstLine="709"/>
        <w:jc w:val="both"/>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2" w:history="1">
        <w:r w:rsidRPr="000068E5">
          <w:rPr>
            <w:color w:val="000000"/>
          </w:rPr>
          <w:t>законодательством</w:t>
        </w:r>
      </w:hyperlink>
      <w:r>
        <w:rPr>
          <w:color w:val="000000"/>
        </w:rPr>
        <w:t xml:space="preserve"> </w:t>
      </w:r>
      <w:r>
        <w:t>Российской Федерации.</w:t>
      </w:r>
    </w:p>
    <w:p w14:paraId="515683DA" w14:textId="77777777" w:rsidR="00440FA1" w:rsidRDefault="00440FA1" w:rsidP="00636DD5">
      <w:pPr>
        <w:widowControl w:val="0"/>
        <w:autoSpaceDE w:val="0"/>
        <w:autoSpaceDN w:val="0"/>
        <w:adjustRightInd w:val="0"/>
        <w:ind w:firstLine="709"/>
        <w:jc w:val="both"/>
      </w:pPr>
    </w:p>
    <w:p w14:paraId="7F0D1C08" w14:textId="77777777" w:rsidR="00440FA1" w:rsidRPr="000068E5" w:rsidRDefault="00440FA1" w:rsidP="00440FA1">
      <w:pPr>
        <w:widowControl w:val="0"/>
        <w:autoSpaceDE w:val="0"/>
        <w:autoSpaceDN w:val="0"/>
        <w:adjustRightInd w:val="0"/>
        <w:ind w:firstLine="709"/>
        <w:jc w:val="center"/>
        <w:rPr>
          <w:b/>
        </w:rPr>
      </w:pPr>
      <w:r w:rsidRPr="000068E5">
        <w:rPr>
          <w:b/>
        </w:rPr>
        <w:t>Раздел 4. Порядок проведения конкурса, определение победителя конкурса</w:t>
      </w:r>
    </w:p>
    <w:p w14:paraId="34F956F1" w14:textId="77777777" w:rsidR="00440FA1" w:rsidRDefault="00440FA1" w:rsidP="00440FA1">
      <w:pPr>
        <w:widowControl w:val="0"/>
        <w:autoSpaceDE w:val="0"/>
        <w:autoSpaceDN w:val="0"/>
        <w:adjustRightInd w:val="0"/>
        <w:ind w:firstLine="709"/>
        <w:jc w:val="center"/>
      </w:pPr>
    </w:p>
    <w:p w14:paraId="5C893517" w14:textId="77777777" w:rsidR="00440FA1" w:rsidRPr="0060762F" w:rsidRDefault="00440FA1" w:rsidP="00440FA1">
      <w:pPr>
        <w:pStyle w:val="21"/>
        <w:widowControl w:val="0"/>
        <w:suppressAutoHyphens/>
        <w:ind w:firstLine="709"/>
        <w:contextualSpacing/>
        <w:rPr>
          <w:b/>
          <w:sz w:val="24"/>
          <w:szCs w:val="24"/>
        </w:rPr>
      </w:pPr>
      <w:r>
        <w:rPr>
          <w:b/>
          <w:sz w:val="24"/>
          <w:szCs w:val="24"/>
        </w:rPr>
        <w:t>4.1.</w:t>
      </w:r>
      <w:r w:rsidRPr="0060762F">
        <w:rPr>
          <w:b/>
          <w:sz w:val="24"/>
          <w:szCs w:val="24"/>
        </w:rPr>
        <w:t xml:space="preserve"> </w:t>
      </w:r>
      <w:r>
        <w:rPr>
          <w:b/>
          <w:sz w:val="24"/>
          <w:szCs w:val="24"/>
        </w:rPr>
        <w:t>Порядок п</w:t>
      </w:r>
      <w:r w:rsidRPr="0060762F">
        <w:rPr>
          <w:b/>
          <w:sz w:val="24"/>
          <w:szCs w:val="24"/>
        </w:rPr>
        <w:t>роведение конкурса</w:t>
      </w:r>
    </w:p>
    <w:p w14:paraId="16C68F85" w14:textId="77777777" w:rsidR="00440FA1" w:rsidRPr="00B92137" w:rsidRDefault="00440FA1" w:rsidP="00440FA1">
      <w:pPr>
        <w:pStyle w:val="36"/>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5A7CA4D3" w14:textId="77777777" w:rsidR="00440FA1" w:rsidRPr="00DF093C" w:rsidRDefault="00440FA1" w:rsidP="00440FA1">
      <w:pPr>
        <w:pStyle w:val="36"/>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14:paraId="7ACC25BD" w14:textId="77777777" w:rsidR="00440FA1" w:rsidRPr="003030A4" w:rsidRDefault="00440FA1" w:rsidP="00440FA1">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t xml:space="preserve">ер платы за содержание и ремонт </w:t>
      </w:r>
      <w:r w:rsidRPr="00DF093C">
        <w:t>жилого помещения за вы</w:t>
      </w:r>
      <w:r>
        <w:t xml:space="preserve">полнение перечня работ и услуг, </w:t>
      </w:r>
      <w:r w:rsidRPr="00DF093C">
        <w:t>предусмотренного </w:t>
      </w:r>
      <w:r w:rsidRPr="00E45C0F">
        <w:t xml:space="preserve">Приложением № </w:t>
      </w:r>
      <w:r>
        <w:t>2</w:t>
      </w:r>
      <w:r w:rsidRPr="00DF093C">
        <w:t xml:space="preserve"> к конкурсной до</w:t>
      </w:r>
      <w:r>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14:paraId="04D0C3DE" w14:textId="77777777" w:rsidR="00440FA1" w:rsidRDefault="00440FA1" w:rsidP="00440FA1">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57F6C708" w14:textId="77777777" w:rsidR="00440FA1" w:rsidRDefault="00440FA1" w:rsidP="00440FA1">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14:paraId="313E5E44" w14:textId="77777777" w:rsidR="00440FA1" w:rsidRPr="00DF093C" w:rsidRDefault="00440FA1" w:rsidP="00440FA1">
      <w:pPr>
        <w:pStyle w:val="s1"/>
        <w:suppressAutoHyphens/>
        <w:spacing w:before="0" w:beforeAutospacing="0" w:after="0" w:afterAutospacing="0"/>
        <w:ind w:firstLine="709"/>
        <w:jc w:val="both"/>
      </w:pPr>
      <w:r w:rsidRPr="003030A4">
        <w:lastRenderedPageBreak/>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14:paraId="40B320CF" w14:textId="77777777" w:rsidR="00440FA1" w:rsidRPr="00DF093C" w:rsidRDefault="00440FA1" w:rsidP="00440FA1">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32FE7154" w14:textId="77777777" w:rsidR="00440FA1" w:rsidRPr="003030A4" w:rsidRDefault="00440FA1" w:rsidP="00440FA1">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14:paraId="664E6BF8" w14:textId="77777777" w:rsidR="00440FA1" w:rsidRDefault="00440FA1" w:rsidP="00440FA1">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14:paraId="6990FBBB" w14:textId="77777777" w:rsidR="00440FA1" w:rsidRPr="003030A4" w:rsidRDefault="00440FA1" w:rsidP="00440FA1">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Pr>
          <w:rStyle w:val="af1"/>
        </w:rPr>
        <w:t xml:space="preserve"> </w:t>
      </w:r>
      <w:r w:rsidRPr="003030A4">
        <w:t>организатором конкурса в течение 1 рабочего дня с даты его утверждения.</w:t>
      </w:r>
    </w:p>
    <w:p w14:paraId="7A1631B0" w14:textId="77777777" w:rsidR="00440FA1" w:rsidRPr="00D67231" w:rsidRDefault="00440FA1" w:rsidP="00440FA1">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14:paraId="407D1756" w14:textId="77777777" w:rsidR="00440FA1" w:rsidRPr="00D67231" w:rsidRDefault="00440FA1" w:rsidP="00440FA1">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f1"/>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14:paraId="19F51563" w14:textId="77777777" w:rsidR="00440FA1" w:rsidRPr="003030A4" w:rsidRDefault="00440FA1" w:rsidP="00440FA1">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14:paraId="6A4233F4" w14:textId="77777777" w:rsidR="00440FA1" w:rsidRPr="003030A4" w:rsidRDefault="00440FA1" w:rsidP="00440FA1">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t>2-х</w:t>
      </w:r>
      <w:r w:rsidRPr="003030A4">
        <w:t xml:space="preserve"> лет.</w:t>
      </w:r>
    </w:p>
    <w:p w14:paraId="08D0124D" w14:textId="77777777" w:rsidR="00440FA1" w:rsidRPr="003030A4" w:rsidRDefault="00440FA1" w:rsidP="00440FA1">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14:paraId="315AD4B6" w14:textId="77777777" w:rsidR="00440FA1" w:rsidRPr="003030A4" w:rsidRDefault="00440FA1" w:rsidP="00440FA1">
      <w:pPr>
        <w:pStyle w:val="s1"/>
        <w:shd w:val="clear" w:color="auto" w:fill="FFFFFF"/>
        <w:suppressAutoHyphens/>
        <w:spacing w:before="0" w:beforeAutospacing="0" w:after="0" w:afterAutospacing="0"/>
        <w:ind w:firstLine="709"/>
        <w:jc w:val="both"/>
      </w:pPr>
    </w:p>
    <w:p w14:paraId="049F2190" w14:textId="77777777" w:rsidR="00440FA1" w:rsidRPr="0071711D" w:rsidRDefault="00440FA1" w:rsidP="00440FA1">
      <w:pPr>
        <w:pStyle w:val="36"/>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14:paraId="67D743D0" w14:textId="77777777" w:rsidR="00440FA1" w:rsidRPr="0060762F" w:rsidRDefault="00440FA1" w:rsidP="00440FA1">
      <w:pPr>
        <w:pStyle w:val="36"/>
        <w:tabs>
          <w:tab w:val="left" w:pos="0"/>
          <w:tab w:val="left" w:pos="1080"/>
        </w:tabs>
        <w:adjustRightInd w:val="0"/>
        <w:ind w:left="0" w:firstLine="709"/>
        <w:jc w:val="center"/>
        <w:textAlignment w:val="auto"/>
        <w:rPr>
          <w:noProof/>
        </w:rPr>
      </w:pPr>
    </w:p>
    <w:p w14:paraId="48516CBC" w14:textId="77777777" w:rsidR="00440FA1" w:rsidRPr="0060762F" w:rsidRDefault="00440FA1" w:rsidP="00440FA1">
      <w:pPr>
        <w:ind w:firstLine="709"/>
        <w:contextualSpacing/>
        <w:outlineLvl w:val="0"/>
        <w:rPr>
          <w:b/>
        </w:rPr>
      </w:pPr>
      <w:r>
        <w:rPr>
          <w:b/>
        </w:rPr>
        <w:t xml:space="preserve">5.1. </w:t>
      </w:r>
      <w:r w:rsidRPr="0060762F">
        <w:rPr>
          <w:b/>
        </w:rPr>
        <w:t>Заключение договора</w:t>
      </w:r>
    </w:p>
    <w:p w14:paraId="76C550E5" w14:textId="77777777" w:rsidR="00440FA1" w:rsidRDefault="00440FA1" w:rsidP="00636DD5">
      <w:pPr>
        <w:ind w:firstLine="709"/>
        <w:contextualSpacing/>
        <w:jc w:val="both"/>
      </w:pPr>
      <w:r w:rsidRPr="0060762F">
        <w:lastRenderedPageBreak/>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14:paraId="0ABD50EA" w14:textId="77777777" w:rsidR="00440FA1" w:rsidRDefault="00440FA1" w:rsidP="00636DD5">
      <w:pPr>
        <w:ind w:firstLine="709"/>
        <w:contextualSpacing/>
        <w:jc w:val="both"/>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14:paraId="1BD5CDE4" w14:textId="77777777" w:rsidR="00440FA1" w:rsidRPr="0060762F" w:rsidRDefault="00440FA1" w:rsidP="00636DD5">
      <w:pPr>
        <w:ind w:firstLine="709"/>
        <w:contextualSpacing/>
        <w:jc w:val="both"/>
      </w:pPr>
      <w:r w:rsidRPr="0060762F">
        <w:t>Не допускается внесение изменений в условия и порядок заключения договора, предусмотренные конкурсной документацией.</w:t>
      </w:r>
    </w:p>
    <w:p w14:paraId="74487619" w14:textId="77777777" w:rsidR="00440FA1" w:rsidRPr="00D81934" w:rsidRDefault="00440FA1" w:rsidP="00636DD5">
      <w:pPr>
        <w:pStyle w:val="ConsPlusNonformat"/>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14:paraId="1AE787DC" w14:textId="77777777" w:rsidR="00440FA1" w:rsidRPr="003714A4" w:rsidRDefault="00440FA1" w:rsidP="00636DD5">
      <w:pPr>
        <w:ind w:firstLine="709"/>
        <w:contextualSpacing/>
        <w:jc w:val="both"/>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14:paraId="3F53B041" w14:textId="77777777" w:rsidR="00440FA1" w:rsidRPr="003714A4" w:rsidRDefault="00440FA1" w:rsidP="00636DD5">
      <w:pPr>
        <w:ind w:firstLine="709"/>
        <w:contextualSpacing/>
        <w:jc w:val="both"/>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089D8356" w14:textId="77777777" w:rsidR="00440FA1" w:rsidRPr="003714A4" w:rsidRDefault="00440FA1" w:rsidP="00636DD5">
      <w:pPr>
        <w:ind w:firstLine="709"/>
        <w:contextualSpacing/>
        <w:jc w:val="both"/>
      </w:pPr>
      <w:r w:rsidRPr="003714A4">
        <w:t>В случае признания победителя конкурса, признанного победителем в соответствии с </w:t>
      </w:r>
      <w:r>
        <w:t>пунктом 4.1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1DC425EE" w14:textId="77777777" w:rsidR="00440FA1" w:rsidRPr="003714A4" w:rsidRDefault="00440FA1" w:rsidP="00636DD5">
      <w:pPr>
        <w:ind w:firstLine="709"/>
        <w:contextualSpacing/>
        <w:jc w:val="both"/>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14:paraId="08EFCAF8" w14:textId="77777777" w:rsidR="00440FA1" w:rsidRPr="003714A4" w:rsidRDefault="00440FA1" w:rsidP="00636DD5">
      <w:pPr>
        <w:ind w:firstLine="709"/>
        <w:contextualSpacing/>
        <w:jc w:val="both"/>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14:paraId="724A45B6" w14:textId="77777777" w:rsidR="00440FA1" w:rsidRPr="00D81934" w:rsidRDefault="00440FA1" w:rsidP="00636DD5">
      <w:pPr>
        <w:ind w:firstLine="709"/>
        <w:contextualSpacing/>
        <w:jc w:val="both"/>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w:t>
      </w:r>
      <w:r w:rsidRPr="003714A4">
        <w:lastRenderedPageBreak/>
        <w:t xml:space="preserve">победителем конкурса проекта договора управления многоквартирным домом и обеспечения </w:t>
      </w:r>
      <w:r w:rsidRPr="00D81934">
        <w:t>исполнения обязательств.</w:t>
      </w:r>
    </w:p>
    <w:p w14:paraId="26614B1C" w14:textId="77777777" w:rsidR="00440FA1" w:rsidRDefault="00440FA1" w:rsidP="00636DD5">
      <w:pPr>
        <w:ind w:firstLine="709"/>
        <w:contextualSpacing/>
        <w:jc w:val="both"/>
      </w:pPr>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f1"/>
        </w:rPr>
        <w:t>Приложением</w:t>
      </w:r>
      <w:r w:rsidRPr="00DF093C">
        <w:t xml:space="preserve"> № </w:t>
      </w:r>
      <w:r>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14:paraId="7D8B2B8A" w14:textId="77777777" w:rsidR="00440FA1" w:rsidRPr="0060762F" w:rsidRDefault="00440FA1" w:rsidP="00636DD5">
      <w:pPr>
        <w:ind w:firstLine="709"/>
        <w:contextualSpacing/>
        <w:jc w:val="both"/>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14:paraId="5F123A14" w14:textId="77777777" w:rsidR="00440FA1" w:rsidRPr="0060762F" w:rsidRDefault="00440FA1" w:rsidP="00636DD5">
      <w:pPr>
        <w:ind w:firstLine="709"/>
        <w:contextualSpacing/>
        <w:jc w:val="both"/>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14:paraId="594AEF4D" w14:textId="77777777" w:rsidR="00440FA1" w:rsidRPr="0060762F" w:rsidRDefault="00440FA1" w:rsidP="00636DD5">
      <w:pPr>
        <w:ind w:firstLine="709"/>
        <w:contextualSpacing/>
        <w:jc w:val="both"/>
      </w:pPr>
      <w:r w:rsidRPr="0060762F">
        <w:t xml:space="preserve">Плата за жилое помещение вносится ежемесячно до </w:t>
      </w:r>
      <w:r>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14:paraId="2ACB353D" w14:textId="77777777" w:rsidR="00440FA1" w:rsidRDefault="00440FA1" w:rsidP="00440FA1">
      <w:pPr>
        <w:ind w:firstLine="709"/>
        <w:contextualSpacing/>
      </w:pPr>
    </w:p>
    <w:p w14:paraId="50C63DF3" w14:textId="77777777" w:rsidR="00440FA1" w:rsidRPr="00824127" w:rsidRDefault="00440FA1" w:rsidP="00440FA1">
      <w:pPr>
        <w:widowControl w:val="0"/>
        <w:autoSpaceDE w:val="0"/>
        <w:autoSpaceDN w:val="0"/>
        <w:adjustRightInd w:val="0"/>
        <w:ind w:firstLine="709"/>
        <w:rPr>
          <w:rFonts w:cs="Arial"/>
          <w:color w:val="000000"/>
        </w:rPr>
      </w:pPr>
      <w:r>
        <w:rPr>
          <w:rFonts w:cs="Arial"/>
          <w:b/>
          <w:bCs/>
          <w:color w:val="000000"/>
        </w:rPr>
        <w:t>5.2</w:t>
      </w:r>
      <w:r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14:paraId="6043767B" w14:textId="77777777" w:rsidR="00440FA1" w:rsidRDefault="00440FA1" w:rsidP="00636DD5">
      <w:pPr>
        <w:ind w:firstLine="709"/>
        <w:contextualSpacing/>
        <w:jc w:val="both"/>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14:paraId="17253968" w14:textId="77777777" w:rsidR="00440FA1" w:rsidRPr="00862D8D" w:rsidRDefault="00440FA1" w:rsidP="00636DD5">
      <w:pPr>
        <w:pStyle w:val="36"/>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14:paraId="0A1813C4" w14:textId="77777777" w:rsidR="00440FA1" w:rsidRPr="00862D8D" w:rsidRDefault="00440FA1" w:rsidP="00636DD5">
      <w:pPr>
        <w:pStyle w:val="36"/>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14:paraId="58BAF688" w14:textId="77777777" w:rsidR="00440FA1" w:rsidRPr="00862D8D" w:rsidRDefault="00440FA1" w:rsidP="00636DD5">
      <w:pPr>
        <w:ind w:firstLine="709"/>
        <w:contextualSpacing/>
        <w:jc w:val="both"/>
      </w:pPr>
      <w:r w:rsidRPr="00862D8D">
        <w:t>Мерами по обеспечению исполнения обязательств могут являться:</w:t>
      </w:r>
    </w:p>
    <w:p w14:paraId="17909F51" w14:textId="77777777" w:rsidR="00440FA1" w:rsidRPr="00862D8D" w:rsidRDefault="00440FA1" w:rsidP="00636DD5">
      <w:pPr>
        <w:ind w:firstLine="709"/>
        <w:contextualSpacing/>
        <w:jc w:val="both"/>
      </w:pPr>
      <w:r w:rsidRPr="00862D8D">
        <w:t xml:space="preserve">- страхование ответственности управляющей организации, </w:t>
      </w:r>
    </w:p>
    <w:p w14:paraId="223CAD16" w14:textId="77777777" w:rsidR="00440FA1" w:rsidRPr="00862D8D" w:rsidRDefault="00440FA1" w:rsidP="00636DD5">
      <w:pPr>
        <w:ind w:firstLine="709"/>
        <w:contextualSpacing/>
        <w:jc w:val="both"/>
      </w:pPr>
      <w:r w:rsidRPr="00862D8D">
        <w:t>- безотзывная банковская гарантия,</w:t>
      </w:r>
    </w:p>
    <w:p w14:paraId="0CC8E37C" w14:textId="77777777" w:rsidR="00440FA1" w:rsidRPr="00862D8D" w:rsidRDefault="00440FA1" w:rsidP="00636DD5">
      <w:pPr>
        <w:ind w:firstLine="709"/>
        <w:contextualSpacing/>
        <w:jc w:val="both"/>
      </w:pPr>
      <w:r w:rsidRPr="00862D8D">
        <w:t xml:space="preserve">- залог депозита. </w:t>
      </w:r>
    </w:p>
    <w:p w14:paraId="11CBD242" w14:textId="77777777" w:rsidR="00440FA1" w:rsidRDefault="00440FA1" w:rsidP="00636DD5">
      <w:pPr>
        <w:ind w:firstLine="709"/>
        <w:contextualSpacing/>
        <w:jc w:val="both"/>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14:paraId="534DE905" w14:textId="77777777" w:rsidR="00440FA1" w:rsidRPr="000B624E" w:rsidRDefault="00440FA1" w:rsidP="00636DD5">
      <w:pPr>
        <w:ind w:firstLine="709"/>
        <w:jc w:val="both"/>
        <w:rPr>
          <w:color w:val="000000"/>
        </w:rPr>
      </w:pPr>
      <w:r w:rsidRPr="00E245DF">
        <w:rPr>
          <w:color w:val="000000"/>
        </w:rPr>
        <w:lastRenderedPageBreak/>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14:paraId="6EF143BF" w14:textId="77777777" w:rsidR="00440FA1" w:rsidRDefault="00440FA1" w:rsidP="00636DD5">
      <w:pPr>
        <w:ind w:firstLine="709"/>
        <w:contextualSpacing/>
        <w:jc w:val="both"/>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14:paraId="38C0FBE9" w14:textId="77777777" w:rsidR="00440FA1" w:rsidRDefault="00440FA1" w:rsidP="00636DD5">
      <w:pPr>
        <w:ind w:firstLine="709"/>
        <w:contextualSpacing/>
        <w:jc w:val="both"/>
      </w:pPr>
    </w:p>
    <w:p w14:paraId="5E8CE77E" w14:textId="77777777" w:rsidR="00440FA1" w:rsidRPr="000B624E" w:rsidRDefault="00440FA1" w:rsidP="00440FA1">
      <w:pPr>
        <w:ind w:firstLine="709"/>
        <w:contextualSpacing/>
        <w:rPr>
          <w:b/>
        </w:rPr>
      </w:pPr>
      <w:r>
        <w:rPr>
          <w:b/>
        </w:rPr>
        <w:t>5.3</w:t>
      </w:r>
      <w:r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14:paraId="5E99C269" w14:textId="77777777" w:rsidR="00440FA1" w:rsidRPr="000B624E" w:rsidRDefault="00440FA1" w:rsidP="00636DD5">
      <w:pPr>
        <w:ind w:firstLine="709"/>
        <w:contextualSpacing/>
        <w:jc w:val="both"/>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14:paraId="4BC416BA" w14:textId="77777777" w:rsidR="00440FA1" w:rsidRPr="000B624E" w:rsidRDefault="00440FA1" w:rsidP="00636DD5">
      <w:pPr>
        <w:ind w:firstLine="709"/>
        <w:contextualSpacing/>
        <w:jc w:val="both"/>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14:paraId="3CA8BC94" w14:textId="77777777" w:rsidR="00440FA1" w:rsidRDefault="00440FA1" w:rsidP="00636DD5">
      <w:pPr>
        <w:ind w:firstLine="709"/>
        <w:contextualSpacing/>
        <w:jc w:val="both"/>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14:paraId="30575FE5" w14:textId="77777777" w:rsidR="00440FA1" w:rsidRPr="0060762F" w:rsidRDefault="00440FA1" w:rsidP="00636DD5">
      <w:pPr>
        <w:ind w:firstLine="709"/>
        <w:contextualSpacing/>
        <w:jc w:val="both"/>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14:paraId="23069DC6" w14:textId="77777777" w:rsidR="00440FA1" w:rsidRDefault="00440FA1" w:rsidP="00636DD5">
      <w:pPr>
        <w:autoSpaceDE w:val="0"/>
        <w:autoSpaceDN w:val="0"/>
        <w:adjustRightInd w:val="0"/>
        <w:ind w:firstLine="709"/>
        <w:jc w:val="both"/>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14:paraId="4FDF76A4" w14:textId="77777777" w:rsidR="00440FA1" w:rsidRDefault="00440FA1" w:rsidP="00440FA1">
      <w:pPr>
        <w:autoSpaceDE w:val="0"/>
        <w:autoSpaceDN w:val="0"/>
        <w:adjustRightInd w:val="0"/>
        <w:ind w:firstLine="709"/>
      </w:pPr>
    </w:p>
    <w:p w14:paraId="4AD756E1" w14:textId="77777777" w:rsidR="00440FA1" w:rsidRDefault="00440FA1" w:rsidP="00440FA1">
      <w:pPr>
        <w:autoSpaceDE w:val="0"/>
        <w:autoSpaceDN w:val="0"/>
        <w:adjustRightInd w:val="0"/>
        <w:ind w:firstLine="709"/>
        <w:rPr>
          <w:b/>
        </w:rPr>
      </w:pPr>
      <w:r>
        <w:rPr>
          <w:b/>
        </w:rPr>
        <w:t>5.4</w:t>
      </w:r>
      <w:r w:rsidRPr="00D111A1">
        <w:rPr>
          <w:b/>
        </w:rPr>
        <w:t>. Требования к порядку изменения обязательств сторон по договору управления многоквартирным домом</w:t>
      </w:r>
    </w:p>
    <w:p w14:paraId="422CE5C2" w14:textId="77777777" w:rsidR="00440FA1" w:rsidRPr="00D111A1" w:rsidRDefault="00440FA1" w:rsidP="00636DD5">
      <w:pPr>
        <w:autoSpaceDE w:val="0"/>
        <w:autoSpaceDN w:val="0"/>
        <w:adjustRightInd w:val="0"/>
        <w:ind w:firstLine="709"/>
        <w:jc w:val="both"/>
      </w:pPr>
      <w:r>
        <w:lastRenderedPageBreak/>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4F770C28" w14:textId="77777777" w:rsidR="00440FA1" w:rsidRPr="0060762F" w:rsidRDefault="00440FA1" w:rsidP="00440FA1">
      <w:pPr>
        <w:autoSpaceDE w:val="0"/>
        <w:autoSpaceDN w:val="0"/>
        <w:adjustRightInd w:val="0"/>
        <w:ind w:firstLine="709"/>
      </w:pPr>
    </w:p>
    <w:p w14:paraId="251A3BB7" w14:textId="77777777" w:rsidR="00440FA1" w:rsidRPr="0060762F" w:rsidRDefault="00440FA1" w:rsidP="00440FA1">
      <w:pPr>
        <w:tabs>
          <w:tab w:val="left" w:pos="540"/>
        </w:tabs>
        <w:ind w:firstLine="709"/>
        <w:contextualSpacing/>
        <w:rPr>
          <w:b/>
        </w:rPr>
      </w:pPr>
      <w:r>
        <w:rPr>
          <w:b/>
        </w:rPr>
        <w:t xml:space="preserve">5.5. </w:t>
      </w:r>
      <w:r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14:paraId="7A71A582"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74E757BF" w14:textId="77777777" w:rsidR="00440FA1" w:rsidRPr="0060762F" w:rsidRDefault="00440FA1" w:rsidP="00440FA1">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6A1E2D66" w14:textId="77777777" w:rsidR="00440FA1" w:rsidRPr="0060762F" w:rsidRDefault="00440FA1" w:rsidP="00440FA1">
      <w:pPr>
        <w:ind w:firstLine="709"/>
      </w:pPr>
      <w:r w:rsidRPr="0060762F">
        <w:t>Контроль осуществляется путем:</w:t>
      </w:r>
    </w:p>
    <w:p w14:paraId="22C09B5E" w14:textId="77777777" w:rsidR="00440FA1" w:rsidRPr="0060762F" w:rsidRDefault="00440FA1" w:rsidP="00A30D24">
      <w:pPr>
        <w:pStyle w:val="311"/>
        <w:numPr>
          <w:ilvl w:val="0"/>
          <w:numId w:val="11"/>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14:paraId="52151B8C" w14:textId="77777777" w:rsidR="00440FA1" w:rsidRPr="0060762F" w:rsidRDefault="00440FA1" w:rsidP="00A30D24">
      <w:pPr>
        <w:pStyle w:val="311"/>
        <w:numPr>
          <w:ilvl w:val="0"/>
          <w:numId w:val="11"/>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14:paraId="0ECE9EC2" w14:textId="77777777" w:rsidR="00440FA1" w:rsidRPr="0060762F" w:rsidRDefault="00440FA1" w:rsidP="00A30D24">
      <w:pPr>
        <w:numPr>
          <w:ilvl w:val="0"/>
          <w:numId w:val="11"/>
        </w:numPr>
        <w:suppressAutoHyphens/>
        <w:ind w:left="0" w:firstLine="709"/>
        <w:jc w:val="both"/>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t xml:space="preserve">установленным требованиям для </w:t>
      </w:r>
      <w:r w:rsidRPr="0060762F">
        <w:t xml:space="preserve">принятия мер административного воздействия. </w:t>
      </w:r>
    </w:p>
    <w:p w14:paraId="27AD243D" w14:textId="77777777" w:rsidR="00440FA1" w:rsidRPr="0060762F" w:rsidRDefault="00440FA1" w:rsidP="00636DD5">
      <w:pPr>
        <w:ind w:firstLine="709"/>
        <w:jc w:val="both"/>
      </w:pPr>
      <w:r w:rsidRPr="0060762F">
        <w:t>В случаях нарушения условий Договора по требованию любой из сторон Договора составляется Акт о нарушениях, к которым относятся:</w:t>
      </w:r>
    </w:p>
    <w:p w14:paraId="3853EEA2" w14:textId="77777777" w:rsidR="00440FA1" w:rsidRPr="0060762F" w:rsidRDefault="00440FA1" w:rsidP="00636DD5">
      <w:pPr>
        <w:ind w:firstLine="709"/>
        <w:jc w:val="both"/>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t xml:space="preserve">ма в размере, пропорциональном </w:t>
      </w:r>
      <w:r w:rsidRPr="0060762F">
        <w:t>площади занимаемого помещения.</w:t>
      </w:r>
    </w:p>
    <w:p w14:paraId="06F698B8" w14:textId="77777777" w:rsidR="00440FA1" w:rsidRPr="0060762F" w:rsidRDefault="00440FA1" w:rsidP="00636DD5">
      <w:pPr>
        <w:ind w:firstLine="709"/>
        <w:jc w:val="both"/>
      </w:pPr>
      <w:r w:rsidRPr="0060762F">
        <w:t xml:space="preserve">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w:t>
      </w:r>
      <w:r w:rsidRPr="0060762F">
        <w:lastRenderedPageBreak/>
        <w:t>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D4D727B" w14:textId="77777777" w:rsidR="00440FA1" w:rsidRPr="0060762F" w:rsidRDefault="00440FA1" w:rsidP="00636DD5">
      <w:pPr>
        <w:ind w:firstLine="709"/>
        <w:jc w:val="both"/>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14:paraId="5F2DB5E5" w14:textId="77777777" w:rsidR="00440FA1" w:rsidRPr="0060762F" w:rsidRDefault="00440FA1" w:rsidP="00636DD5">
      <w:pPr>
        <w:ind w:firstLine="709"/>
        <w:jc w:val="both"/>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14:paraId="77A7EA87" w14:textId="77777777" w:rsidR="00440FA1" w:rsidRPr="005523FA" w:rsidRDefault="00440FA1" w:rsidP="00636DD5">
      <w:pPr>
        <w:shd w:val="clear" w:color="auto" w:fill="FFFFFF"/>
        <w:ind w:firstLine="709"/>
        <w:jc w:val="both"/>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14:paraId="7FDD4329" w14:textId="77777777" w:rsidR="00440FA1" w:rsidRPr="0060762F" w:rsidRDefault="00440FA1" w:rsidP="00440FA1">
      <w:pPr>
        <w:ind w:firstLine="709"/>
        <w:jc w:val="center"/>
      </w:pPr>
    </w:p>
    <w:p w14:paraId="6666817D" w14:textId="77777777" w:rsidR="00440FA1" w:rsidRPr="0060762F" w:rsidRDefault="00440FA1" w:rsidP="00440FA1">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 xml:space="preserve">5.6. </w:t>
      </w:r>
      <w:r>
        <w:rPr>
          <w:rFonts w:ascii="Times New Roman" w:hAnsi="Times New Roman" w:cs="Times New Roman"/>
          <w:b/>
          <w:sz w:val="24"/>
          <w:szCs w:val="24"/>
        </w:rPr>
        <w:t>Срок действия договоров</w:t>
      </w:r>
      <w:r w:rsidRPr="0060762F">
        <w:rPr>
          <w:rFonts w:ascii="Times New Roman" w:hAnsi="Times New Roman" w:cs="Times New Roman"/>
          <w:b/>
          <w:sz w:val="24"/>
          <w:szCs w:val="24"/>
        </w:rPr>
        <w:t xml:space="preserve"> управления многоквартирным домом</w:t>
      </w:r>
      <w:r>
        <w:rPr>
          <w:rFonts w:ascii="Times New Roman" w:hAnsi="Times New Roman" w:cs="Times New Roman"/>
          <w:b/>
          <w:sz w:val="24"/>
          <w:szCs w:val="24"/>
        </w:rPr>
        <w:t>. Условия продления срока действия договоров управления многоквартирным домом.</w:t>
      </w:r>
    </w:p>
    <w:p w14:paraId="05829385" w14:textId="77777777" w:rsidR="00440FA1" w:rsidRPr="00BC516A" w:rsidRDefault="00440FA1" w:rsidP="00440FA1">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14:paraId="7D62197F" w14:textId="77777777" w:rsidR="00440FA1" w:rsidRPr="00753EA2" w:rsidRDefault="00440FA1" w:rsidP="00440FA1">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14:paraId="37792894" w14:textId="77777777" w:rsidR="00440FA1" w:rsidRPr="00753EA2" w:rsidRDefault="00440FA1" w:rsidP="00440FA1">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3" w:anchor="block_164" w:history="1">
        <w:r w:rsidRPr="006C603F">
          <w:rPr>
            <w:rStyle w:val="af1"/>
            <w:rFonts w:ascii="Times New Roman" w:hAnsi="Times New Roman"/>
            <w:sz w:val="24"/>
            <w:szCs w:val="24"/>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14:paraId="3E1690F4" w14:textId="77777777" w:rsidR="00440FA1" w:rsidRPr="00753EA2" w:rsidRDefault="00440FA1" w:rsidP="00440FA1">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Pr>
          <w:rFonts w:ascii="Times New Roman" w:hAnsi="Times New Roman"/>
          <w:sz w:val="24"/>
          <w:szCs w:val="24"/>
        </w:rPr>
        <w:t>ким</w:t>
      </w:r>
      <w:r w:rsidRPr="00753EA2">
        <w:rPr>
          <w:rFonts w:ascii="Times New Roman" w:hAnsi="Times New Roman"/>
          <w:sz w:val="24"/>
          <w:szCs w:val="24"/>
        </w:rPr>
        <w:t xml:space="preserve"> договор</w:t>
      </w:r>
      <w:r>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14:paraId="02C3BCA8" w14:textId="77777777" w:rsidR="00440FA1" w:rsidRPr="00753EA2" w:rsidRDefault="00440FA1" w:rsidP="00440FA1">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14:paraId="2A292E9B" w14:textId="77777777" w:rsidR="00440FA1" w:rsidRPr="006E1611" w:rsidRDefault="00440FA1" w:rsidP="00440FA1">
      <w:pPr>
        <w:pStyle w:val="ConsPlusNormal"/>
        <w:widowControl/>
        <w:ind w:firstLine="709"/>
        <w:jc w:val="both"/>
        <w:rPr>
          <w:rFonts w:ascii="Times New Roman" w:hAnsi="Times New Roman"/>
          <w:b/>
          <w:color w:val="FF0000"/>
          <w:sz w:val="24"/>
          <w:szCs w:val="24"/>
        </w:rPr>
      </w:pPr>
    </w:p>
    <w:p w14:paraId="08EDC549" w14:textId="77777777" w:rsidR="00440FA1" w:rsidRPr="006E1611" w:rsidRDefault="00440FA1" w:rsidP="00440FA1">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14:paraId="24B624E3" w14:textId="77777777" w:rsidR="00440FA1" w:rsidRPr="00753EA2" w:rsidRDefault="00440FA1" w:rsidP="00440FA1">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14:paraId="7AB1E81C" w14:textId="77777777" w:rsidR="00440FA1" w:rsidRPr="0060762F" w:rsidRDefault="00440FA1" w:rsidP="00440FA1">
      <w:pPr>
        <w:ind w:firstLine="709"/>
        <w:contextualSpacing/>
        <w:rPr>
          <w:b/>
          <w:sz w:val="26"/>
          <w:szCs w:val="26"/>
        </w:rPr>
      </w:pPr>
    </w:p>
    <w:p w14:paraId="16227D99" w14:textId="77777777" w:rsidR="00440FA1" w:rsidRDefault="00440FA1" w:rsidP="00440FA1">
      <w:pPr>
        <w:ind w:firstLine="709"/>
        <w:contextualSpacing/>
        <w:jc w:val="center"/>
        <w:rPr>
          <w:b/>
        </w:rPr>
      </w:pPr>
      <w:r w:rsidRPr="00AE4A0D">
        <w:rPr>
          <w:b/>
        </w:rPr>
        <w:t>Раздел 6. Информационная карта конкурса</w:t>
      </w:r>
    </w:p>
    <w:p w14:paraId="44392123" w14:textId="77777777" w:rsidR="00440FA1" w:rsidRDefault="00440FA1" w:rsidP="00440FA1">
      <w:pPr>
        <w:widowControl w:val="0"/>
        <w:autoSpaceDE w:val="0"/>
        <w:autoSpaceDN w:val="0"/>
        <w:adjustRightInd w:val="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14:paraId="5EB90B4A" w14:textId="77777777" w:rsidR="00440FA1" w:rsidRDefault="00440FA1" w:rsidP="00440FA1">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w:t>
      </w:r>
      <w:r w:rsidR="002851EA">
        <w:rPr>
          <w:rFonts w:ascii="Times New Roman" w:hAnsi="Times New Roman" w:cs="Times New Roman"/>
          <w:b/>
          <w:bCs/>
          <w:sz w:val="22"/>
          <w:szCs w:val="22"/>
        </w:rPr>
        <w:t>ая</w:t>
      </w:r>
      <w:r w:rsidRPr="008C42A7">
        <w:rPr>
          <w:rFonts w:ascii="Times New Roman" w:hAnsi="Times New Roman" w:cs="Times New Roman"/>
          <w:b/>
          <w:bCs/>
          <w:sz w:val="22"/>
          <w:szCs w:val="22"/>
        </w:rPr>
        <w:t xml:space="preserve"> карт</w:t>
      </w:r>
      <w:r w:rsidR="002851EA">
        <w:rPr>
          <w:rFonts w:ascii="Times New Roman" w:hAnsi="Times New Roman" w:cs="Times New Roman"/>
          <w:b/>
          <w:bCs/>
          <w:sz w:val="22"/>
          <w:szCs w:val="22"/>
        </w:rPr>
        <w:t xml:space="preserve">а </w:t>
      </w:r>
      <w:r w:rsidRPr="008C42A7">
        <w:rPr>
          <w:rFonts w:ascii="Times New Roman" w:hAnsi="Times New Roman" w:cs="Times New Roman"/>
          <w:b/>
          <w:bCs/>
          <w:sz w:val="22"/>
          <w:szCs w:val="22"/>
        </w:rPr>
        <w:t>конкурса</w:t>
      </w:r>
    </w:p>
    <w:tbl>
      <w:tblPr>
        <w:tblW w:w="9752" w:type="dxa"/>
        <w:tblInd w:w="-5" w:type="dxa"/>
        <w:tblLayout w:type="fixed"/>
        <w:tblLook w:val="0000" w:firstRow="0" w:lastRow="0" w:firstColumn="0" w:lastColumn="0" w:noHBand="0" w:noVBand="0"/>
      </w:tblPr>
      <w:tblGrid>
        <w:gridCol w:w="851"/>
        <w:gridCol w:w="3373"/>
        <w:gridCol w:w="5528"/>
      </w:tblGrid>
      <w:tr w:rsidR="00440FA1" w:rsidRPr="00692E55" w14:paraId="3153A459" w14:textId="77777777" w:rsidTr="00231AD5">
        <w:trPr>
          <w:trHeight w:val="145"/>
        </w:trPr>
        <w:tc>
          <w:tcPr>
            <w:tcW w:w="9752" w:type="dxa"/>
            <w:gridSpan w:val="3"/>
            <w:tcBorders>
              <w:top w:val="single" w:sz="4" w:space="0" w:color="auto"/>
              <w:left w:val="single" w:sz="4" w:space="0" w:color="auto"/>
              <w:bottom w:val="single" w:sz="4" w:space="0" w:color="auto"/>
              <w:right w:val="single" w:sz="4" w:space="0" w:color="auto"/>
            </w:tcBorders>
          </w:tcPr>
          <w:p w14:paraId="7BF2EBF9" w14:textId="77777777" w:rsidR="00440FA1" w:rsidRPr="00562EA1" w:rsidRDefault="00440FA1" w:rsidP="00231AD5">
            <w:pPr>
              <w:spacing w:line="276" w:lineRule="auto"/>
              <w:jc w:val="center"/>
              <w:rPr>
                <w:lang w:eastAsia="en-US"/>
              </w:rPr>
            </w:pPr>
            <w:r w:rsidRPr="00562EA1">
              <w:rPr>
                <w:sz w:val="22"/>
                <w:szCs w:val="22"/>
                <w:lang w:eastAsia="en-US"/>
              </w:rPr>
              <w:lastRenderedPageBreak/>
              <w:t>Общие сведения</w:t>
            </w:r>
          </w:p>
        </w:tc>
      </w:tr>
      <w:tr w:rsidR="00440FA1" w:rsidRPr="00692E55" w14:paraId="4A1A6DB1" w14:textId="77777777" w:rsidTr="00231AD5">
        <w:trPr>
          <w:trHeight w:val="292"/>
        </w:trPr>
        <w:tc>
          <w:tcPr>
            <w:tcW w:w="851" w:type="dxa"/>
            <w:tcBorders>
              <w:top w:val="single" w:sz="4" w:space="0" w:color="auto"/>
              <w:left w:val="single" w:sz="4" w:space="0" w:color="auto"/>
              <w:bottom w:val="single" w:sz="4" w:space="0" w:color="auto"/>
              <w:right w:val="single" w:sz="4" w:space="0" w:color="auto"/>
            </w:tcBorders>
          </w:tcPr>
          <w:p w14:paraId="70D4AB98" w14:textId="77777777" w:rsidR="00440FA1" w:rsidRPr="00562EA1" w:rsidRDefault="00440FA1" w:rsidP="00231AD5">
            <w:pPr>
              <w:spacing w:line="276" w:lineRule="auto"/>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14:paraId="29C7C814" w14:textId="77777777" w:rsidR="00440FA1" w:rsidRPr="00562EA1" w:rsidRDefault="00440FA1" w:rsidP="00231AD5">
            <w:pPr>
              <w:spacing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14:paraId="7053636E" w14:textId="77777777" w:rsidR="00440FA1" w:rsidRPr="00562EA1" w:rsidRDefault="00440FA1" w:rsidP="00231AD5">
            <w:pPr>
              <w:spacing w:line="276" w:lineRule="auto"/>
              <w:jc w:val="center"/>
              <w:rPr>
                <w:lang w:eastAsia="en-US"/>
              </w:rPr>
            </w:pPr>
            <w:r w:rsidRPr="00562EA1">
              <w:rPr>
                <w:sz w:val="22"/>
                <w:szCs w:val="22"/>
                <w:lang w:eastAsia="en-US"/>
              </w:rPr>
              <w:t>Открытый конкурс (далее – конкурс)</w:t>
            </w:r>
          </w:p>
        </w:tc>
      </w:tr>
      <w:tr w:rsidR="00440FA1" w:rsidRPr="00692E55" w14:paraId="3146C24B"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72EF0D84" w14:textId="77777777" w:rsidR="00440FA1" w:rsidRPr="00562EA1" w:rsidRDefault="00440FA1" w:rsidP="00231AD5">
            <w:pPr>
              <w:spacing w:line="276" w:lineRule="auto"/>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14:paraId="57E68892" w14:textId="77777777" w:rsidR="00440FA1" w:rsidRPr="00562EA1" w:rsidRDefault="00440FA1" w:rsidP="00231AD5">
            <w:pPr>
              <w:keepNext/>
              <w:keepLines/>
              <w:widowControl w:val="0"/>
              <w:suppressLineNumbers/>
              <w:snapToGrid w:val="0"/>
            </w:pPr>
            <w:r w:rsidRPr="00941F18">
              <w:rPr>
                <w:sz w:val="22"/>
                <w:szCs w:val="22"/>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14:paraId="4212408D" w14:textId="77777777" w:rsidR="00440FA1" w:rsidRPr="00562EA1" w:rsidRDefault="00440FA1" w:rsidP="00231AD5">
            <w:r>
              <w:rPr>
                <w:sz w:val="22"/>
                <w:szCs w:val="22"/>
              </w:rPr>
              <w:t>А</w:t>
            </w:r>
            <w:r w:rsidRPr="00207137">
              <w:rPr>
                <w:sz w:val="22"/>
                <w:szCs w:val="22"/>
              </w:rPr>
              <w:t>дминистрация Пинежск</w:t>
            </w:r>
            <w:r>
              <w:rPr>
                <w:sz w:val="22"/>
                <w:szCs w:val="22"/>
              </w:rPr>
              <w:t>ого</w:t>
            </w:r>
            <w:r w:rsidRPr="00207137">
              <w:rPr>
                <w:sz w:val="22"/>
                <w:szCs w:val="22"/>
              </w:rPr>
              <w:t xml:space="preserve"> муниципальн</w:t>
            </w:r>
            <w:r>
              <w:rPr>
                <w:sz w:val="22"/>
                <w:szCs w:val="22"/>
              </w:rPr>
              <w:t>ого</w:t>
            </w:r>
            <w:r w:rsidRPr="00207137">
              <w:rPr>
                <w:sz w:val="22"/>
                <w:szCs w:val="22"/>
              </w:rPr>
              <w:t xml:space="preserve"> </w:t>
            </w:r>
            <w:r w:rsidR="00231AD5">
              <w:rPr>
                <w:sz w:val="22"/>
                <w:szCs w:val="22"/>
              </w:rPr>
              <w:t>округа</w:t>
            </w:r>
            <w:r w:rsidRPr="00207137">
              <w:rPr>
                <w:sz w:val="22"/>
                <w:szCs w:val="22"/>
              </w:rPr>
              <w:t>, в лице Комитета по управлению муниципальным имуществом и ЖКХ администрации Пинежск</w:t>
            </w:r>
            <w:r>
              <w:rPr>
                <w:sz w:val="22"/>
                <w:szCs w:val="22"/>
              </w:rPr>
              <w:t>ого</w:t>
            </w:r>
            <w:r w:rsidRPr="00207137">
              <w:rPr>
                <w:sz w:val="22"/>
                <w:szCs w:val="22"/>
              </w:rPr>
              <w:t xml:space="preserve"> муниципальн</w:t>
            </w:r>
            <w:r>
              <w:rPr>
                <w:sz w:val="22"/>
                <w:szCs w:val="22"/>
              </w:rPr>
              <w:t xml:space="preserve">ого </w:t>
            </w:r>
            <w:r w:rsidR="00231AD5">
              <w:rPr>
                <w:sz w:val="22"/>
                <w:szCs w:val="22"/>
              </w:rPr>
              <w:t>округа</w:t>
            </w:r>
            <w:r w:rsidRPr="00207137">
              <w:rPr>
                <w:sz w:val="22"/>
                <w:szCs w:val="22"/>
              </w:rPr>
              <w:t xml:space="preserve"> Архангельской области,</w:t>
            </w:r>
            <w:r w:rsidRPr="00941F18">
              <w:rPr>
                <w:sz w:val="22"/>
                <w:szCs w:val="22"/>
              </w:rPr>
              <w:t xml:space="preserve"> адрес места нахождения, почтовый адрес: </w:t>
            </w:r>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 xml:space="preserve">огоры, ул. Ф. Абрамова, д. 43а, каб.1, </w:t>
            </w:r>
            <w:r w:rsidRPr="00692E55">
              <w:rPr>
                <w:sz w:val="22"/>
                <w:szCs w:val="22"/>
              </w:rPr>
              <w:t xml:space="preserve">адрес электронной почты: </w:t>
            </w:r>
            <w:r>
              <w:rPr>
                <w:sz w:val="22"/>
                <w:szCs w:val="22"/>
                <w:lang w:val="en-US"/>
              </w:rPr>
              <w:t>kumipin</w:t>
            </w:r>
            <w:r w:rsidRPr="00207137">
              <w:rPr>
                <w:sz w:val="22"/>
                <w:szCs w:val="22"/>
              </w:rPr>
              <w:t>@</w:t>
            </w:r>
            <w:r>
              <w:rPr>
                <w:sz w:val="22"/>
                <w:szCs w:val="22"/>
                <w:lang w:val="en-US"/>
              </w:rPr>
              <w:t>yandex</w:t>
            </w:r>
            <w:r w:rsidRPr="00692E55">
              <w:rPr>
                <w:sz w:val="22"/>
                <w:szCs w:val="22"/>
              </w:rPr>
              <w:t>.ru, тел./факс</w:t>
            </w:r>
            <w:r>
              <w:rPr>
                <w:sz w:val="22"/>
                <w:szCs w:val="22"/>
              </w:rPr>
              <w:t xml:space="preserve"> (</w:t>
            </w:r>
            <w:r w:rsidRPr="00207137">
              <w:rPr>
                <w:sz w:val="22"/>
                <w:szCs w:val="22"/>
              </w:rPr>
              <w:t>881856</w:t>
            </w:r>
            <w:r>
              <w:rPr>
                <w:sz w:val="22"/>
                <w:szCs w:val="22"/>
              </w:rPr>
              <w:t>) 21</w:t>
            </w:r>
            <w:r w:rsidRPr="00207137">
              <w:rPr>
                <w:sz w:val="22"/>
                <w:szCs w:val="22"/>
              </w:rPr>
              <w:t>5</w:t>
            </w:r>
            <w:r w:rsidRPr="00366980">
              <w:rPr>
                <w:sz w:val="22"/>
                <w:szCs w:val="22"/>
              </w:rPr>
              <w:t>9</w:t>
            </w:r>
            <w:r>
              <w:rPr>
                <w:sz w:val="22"/>
                <w:szCs w:val="22"/>
              </w:rPr>
              <w:t>9.</w:t>
            </w:r>
          </w:p>
          <w:p w14:paraId="51433032" w14:textId="77777777" w:rsidR="00440FA1" w:rsidRPr="00562EA1" w:rsidRDefault="00440FA1" w:rsidP="00231AD5">
            <w:r>
              <w:rPr>
                <w:sz w:val="22"/>
                <w:szCs w:val="22"/>
              </w:rPr>
              <w:t>Контактные лица организатора:</w:t>
            </w:r>
          </w:p>
          <w:p w14:paraId="199CD93D" w14:textId="77777777" w:rsidR="00440FA1" w:rsidRPr="00562EA1" w:rsidRDefault="00440FA1" w:rsidP="00231AD5">
            <w:r>
              <w:rPr>
                <w:sz w:val="22"/>
                <w:szCs w:val="22"/>
              </w:rPr>
              <w:t xml:space="preserve">главный специалист отдела энергетики и ЖКХ </w:t>
            </w:r>
            <w:r w:rsidRPr="00941F18">
              <w:rPr>
                <w:sz w:val="22"/>
                <w:szCs w:val="22"/>
              </w:rPr>
              <w:t xml:space="preserve">– </w:t>
            </w:r>
            <w:r>
              <w:rPr>
                <w:sz w:val="22"/>
                <w:szCs w:val="22"/>
              </w:rPr>
              <w:t>Нина Александровна Штыкнова, телефон: (881856)21285</w:t>
            </w:r>
          </w:p>
        </w:tc>
      </w:tr>
      <w:tr w:rsidR="00440FA1" w:rsidRPr="00692E55" w14:paraId="3835F3FE"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02987584" w14:textId="77777777" w:rsidR="00440FA1" w:rsidRPr="00562EA1" w:rsidRDefault="00440FA1" w:rsidP="00231AD5">
            <w:pPr>
              <w:spacing w:after="200" w:line="276" w:lineRule="auto"/>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2DE0FA42" w14:textId="77777777" w:rsidR="00440FA1" w:rsidRPr="00522027" w:rsidRDefault="00440FA1" w:rsidP="00231AD5">
            <w:r w:rsidRPr="00522027">
              <w:rPr>
                <w:sz w:val="22"/>
                <w:szCs w:val="22"/>
              </w:rPr>
              <w:t xml:space="preserve">Реквизиты банковского счета для перечисления финансового обеспечения заявки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14:paraId="2AED7D63" w14:textId="77777777" w:rsidR="00440FA1" w:rsidRPr="00522027" w:rsidRDefault="00440FA1" w:rsidP="00231AD5">
            <w:r w:rsidRPr="00522027">
              <w:rPr>
                <w:sz w:val="22"/>
                <w:szCs w:val="22"/>
              </w:rPr>
              <w:t>Получатель:</w:t>
            </w:r>
          </w:p>
          <w:p w14:paraId="73F00D69" w14:textId="77777777" w:rsidR="00440FA1" w:rsidRPr="00522027" w:rsidRDefault="00440FA1" w:rsidP="00231AD5">
            <w:r w:rsidRPr="00522027">
              <w:rPr>
                <w:sz w:val="22"/>
                <w:szCs w:val="22"/>
              </w:rPr>
              <w:t>УФК по Архангельской области (КУМИ и ЖКХ администрации МО «Пинежский район» л/с 05243</w:t>
            </w:r>
            <w:r w:rsidR="00F3415B">
              <w:rPr>
                <w:sz w:val="22"/>
                <w:szCs w:val="22"/>
              </w:rPr>
              <w:t>ИЧ6</w:t>
            </w:r>
            <w:r w:rsidR="00F3415B">
              <w:rPr>
                <w:sz w:val="22"/>
                <w:szCs w:val="22"/>
                <w:lang w:val="en-US"/>
              </w:rPr>
              <w:t>R</w:t>
            </w:r>
            <w:r w:rsidR="00F3415B" w:rsidRPr="00F3415B">
              <w:rPr>
                <w:sz w:val="22"/>
                <w:szCs w:val="22"/>
              </w:rPr>
              <w:t>90</w:t>
            </w:r>
            <w:r w:rsidRPr="00522027">
              <w:rPr>
                <w:sz w:val="22"/>
                <w:szCs w:val="22"/>
              </w:rPr>
              <w:t>)</w:t>
            </w:r>
          </w:p>
          <w:p w14:paraId="5B3F7C2A" w14:textId="77777777" w:rsidR="00440FA1" w:rsidRPr="00522027" w:rsidRDefault="00440FA1" w:rsidP="00231AD5">
            <w:r w:rsidRPr="00522027">
              <w:rPr>
                <w:sz w:val="22"/>
                <w:szCs w:val="22"/>
              </w:rPr>
              <w:t>ИНН 2919006806</w:t>
            </w:r>
          </w:p>
          <w:p w14:paraId="2D8B3D63" w14:textId="77777777" w:rsidR="00440FA1" w:rsidRPr="00522027" w:rsidRDefault="00440FA1" w:rsidP="00231AD5">
            <w:r w:rsidRPr="00522027">
              <w:rPr>
                <w:sz w:val="22"/>
                <w:szCs w:val="22"/>
              </w:rPr>
              <w:t>КПП 291901001</w:t>
            </w:r>
          </w:p>
          <w:p w14:paraId="51BEC88B" w14:textId="77777777" w:rsidR="00440FA1" w:rsidRPr="00522027" w:rsidRDefault="00440FA1" w:rsidP="00231AD5">
            <w:pPr>
              <w:rPr>
                <w:color w:val="000000"/>
              </w:rPr>
            </w:pPr>
            <w:r w:rsidRPr="00522027">
              <w:rPr>
                <w:sz w:val="22"/>
                <w:szCs w:val="22"/>
              </w:rPr>
              <w:t xml:space="preserve">л/сч. </w:t>
            </w:r>
            <w:r w:rsidR="00F3415B" w:rsidRPr="00522027">
              <w:rPr>
                <w:sz w:val="22"/>
                <w:szCs w:val="22"/>
              </w:rPr>
              <w:t>05243</w:t>
            </w:r>
            <w:r w:rsidR="00F3415B">
              <w:rPr>
                <w:sz w:val="22"/>
                <w:szCs w:val="22"/>
              </w:rPr>
              <w:t>ИЧ6</w:t>
            </w:r>
            <w:r w:rsidR="00F3415B">
              <w:rPr>
                <w:sz w:val="22"/>
                <w:szCs w:val="22"/>
                <w:lang w:val="en-US"/>
              </w:rPr>
              <w:t>R</w:t>
            </w:r>
            <w:r w:rsidR="00F3415B" w:rsidRPr="00F3415B">
              <w:rPr>
                <w:sz w:val="22"/>
                <w:szCs w:val="22"/>
              </w:rPr>
              <w:t>90</w:t>
            </w:r>
            <w:r w:rsidR="00F3415B">
              <w:rPr>
                <w:sz w:val="22"/>
                <w:szCs w:val="22"/>
              </w:rPr>
              <w:t xml:space="preserve"> </w:t>
            </w:r>
            <w:r w:rsidRPr="00522027">
              <w:rPr>
                <w:sz w:val="22"/>
                <w:szCs w:val="22"/>
              </w:rPr>
              <w:t xml:space="preserve">в </w:t>
            </w:r>
            <w:r w:rsidRPr="00522027">
              <w:rPr>
                <w:color w:val="000000"/>
                <w:sz w:val="22"/>
                <w:szCs w:val="22"/>
              </w:rPr>
              <w:t>Управлении Федерального казначейства по Архангельской области и Ненецкому автономному округу</w:t>
            </w:r>
          </w:p>
          <w:p w14:paraId="1F206493" w14:textId="77777777" w:rsidR="00440FA1" w:rsidRPr="00522027" w:rsidRDefault="00440FA1" w:rsidP="00231AD5">
            <w:pPr>
              <w:rPr>
                <w:color w:val="000000"/>
              </w:rPr>
            </w:pPr>
            <w:r w:rsidRPr="00522027">
              <w:rPr>
                <w:color w:val="000000"/>
                <w:sz w:val="22"/>
                <w:szCs w:val="22"/>
              </w:rPr>
              <w:t>расчетный счет № 0323264311</w:t>
            </w:r>
            <w:r w:rsidR="00F3415B">
              <w:rPr>
                <w:color w:val="000000"/>
                <w:sz w:val="22"/>
                <w:szCs w:val="22"/>
              </w:rPr>
              <w:t>5</w:t>
            </w:r>
            <w:r w:rsidRPr="00522027">
              <w:rPr>
                <w:color w:val="000000"/>
                <w:sz w:val="22"/>
                <w:szCs w:val="22"/>
              </w:rPr>
              <w:t xml:space="preserve">480002400 в ОТДЕЛЕНИИ АРХАНГЕЛЬСК БАНКА РОССИИ//УФК по Архангельской области и Ненецкому автономному округу г.Архангельск  </w:t>
            </w:r>
          </w:p>
          <w:p w14:paraId="38BF1A58" w14:textId="77777777" w:rsidR="00440FA1" w:rsidRPr="00522027" w:rsidRDefault="00440FA1" w:rsidP="00231AD5">
            <w:pPr>
              <w:rPr>
                <w:color w:val="000000"/>
              </w:rPr>
            </w:pPr>
            <w:r w:rsidRPr="00522027">
              <w:rPr>
                <w:color w:val="000000"/>
                <w:sz w:val="22"/>
                <w:szCs w:val="22"/>
              </w:rPr>
              <w:t>БИК 011117401</w:t>
            </w:r>
          </w:p>
          <w:p w14:paraId="16626BA0" w14:textId="77777777" w:rsidR="00440FA1" w:rsidRPr="00522027" w:rsidRDefault="00440FA1" w:rsidP="00231AD5">
            <w:r w:rsidRPr="00522027">
              <w:rPr>
                <w:sz w:val="22"/>
                <w:szCs w:val="22"/>
              </w:rPr>
              <w:t>кор. счет банка:40102810045370000016</w:t>
            </w:r>
          </w:p>
          <w:p w14:paraId="58C7A1CE" w14:textId="77777777" w:rsidR="00440FA1" w:rsidRPr="00522027" w:rsidRDefault="00440FA1" w:rsidP="00231AD5">
            <w:r w:rsidRPr="00522027">
              <w:rPr>
                <w:sz w:val="22"/>
                <w:szCs w:val="22"/>
              </w:rPr>
              <w:t xml:space="preserve">ОКТМО </w:t>
            </w:r>
            <w:r w:rsidR="00F3415B">
              <w:rPr>
                <w:sz w:val="22"/>
                <w:szCs w:val="22"/>
              </w:rPr>
              <w:t>11548000</w:t>
            </w:r>
          </w:p>
          <w:p w14:paraId="7D973D04" w14:textId="77777777" w:rsidR="00440FA1" w:rsidRPr="00522027" w:rsidRDefault="00440FA1" w:rsidP="00231AD5">
            <w:r w:rsidRPr="00522027">
              <w:rPr>
                <w:sz w:val="22"/>
                <w:szCs w:val="22"/>
              </w:rPr>
              <w:t>ОГРН 1092903000387</w:t>
            </w:r>
          </w:p>
          <w:p w14:paraId="2E0CB2D9" w14:textId="77777777" w:rsidR="00440FA1" w:rsidRPr="00522027" w:rsidRDefault="00440FA1" w:rsidP="00231AD5">
            <w:pPr>
              <w:rPr>
                <w:sz w:val="28"/>
                <w:szCs w:val="28"/>
              </w:rPr>
            </w:pPr>
            <w:r w:rsidRPr="00522027">
              <w:rPr>
                <w:sz w:val="22"/>
                <w:szCs w:val="22"/>
              </w:rPr>
              <w:t>КБК 00000000000000000180</w:t>
            </w:r>
          </w:p>
        </w:tc>
      </w:tr>
      <w:tr w:rsidR="00440FA1" w:rsidRPr="00692E55" w14:paraId="28066547"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08DE23DB" w14:textId="77777777" w:rsidR="00440FA1" w:rsidRPr="00562EA1" w:rsidRDefault="00440FA1" w:rsidP="00231AD5">
            <w:pPr>
              <w:spacing w:after="200" w:line="276" w:lineRule="auto"/>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4D122E19" w14:textId="77777777" w:rsidR="00440FA1" w:rsidRPr="00562EA1" w:rsidRDefault="00440FA1" w:rsidP="00231AD5">
            <w:pPr>
              <w:autoSpaceDE w:val="0"/>
              <w:autoSpaceDN w:val="0"/>
              <w:adjustRightInd w:val="0"/>
            </w:pPr>
            <w:r w:rsidRPr="00941F18">
              <w:rPr>
                <w:sz w:val="22"/>
                <w:szCs w:val="22"/>
              </w:rPr>
              <w:t>Адрес официального сайта, на котором раз</w:t>
            </w:r>
            <w:r>
              <w:rPr>
                <w:sz w:val="22"/>
                <w:szCs w:val="22"/>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14:paraId="4D7F4EFF" w14:textId="77777777" w:rsidR="00440FA1" w:rsidRPr="00562EA1" w:rsidRDefault="00440FA1" w:rsidP="00231AD5">
            <w:r w:rsidRPr="00941F18">
              <w:rPr>
                <w:sz w:val="22"/>
                <w:szCs w:val="22"/>
              </w:rPr>
              <w:t xml:space="preserve">Конкурсная документация размещена на официальном сайте РФ </w:t>
            </w:r>
            <w:hyperlink r:id="rId14" w:history="1">
              <w:r w:rsidRPr="00941F18">
                <w:rPr>
                  <w:sz w:val="22"/>
                  <w:szCs w:val="22"/>
                </w:rPr>
                <w:t>www.torgi.gov.ru</w:t>
              </w:r>
            </w:hyperlink>
            <w:r>
              <w:rPr>
                <w:rStyle w:val="af1"/>
                <w:color w:val="000000" w:themeColor="text1"/>
                <w:sz w:val="22"/>
                <w:szCs w:val="22"/>
              </w:rPr>
              <w:t xml:space="preserve"> </w:t>
            </w:r>
            <w:r w:rsidRPr="00DB54D6">
              <w:rPr>
                <w:sz w:val="22"/>
                <w:szCs w:val="22"/>
              </w:rPr>
              <w:t xml:space="preserve">и доступна для ознакомления всем заинтересованным лицам. </w:t>
            </w:r>
          </w:p>
        </w:tc>
      </w:tr>
      <w:tr w:rsidR="00440FA1" w:rsidRPr="00692E55" w14:paraId="32212C63"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18682A10" w14:textId="77777777" w:rsidR="00440FA1" w:rsidRPr="00562EA1" w:rsidRDefault="00440FA1" w:rsidP="00231AD5">
            <w:pPr>
              <w:spacing w:after="200" w:line="276" w:lineRule="auto"/>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6F227669" w14:textId="77777777" w:rsidR="00440FA1" w:rsidRPr="00562EA1" w:rsidRDefault="00440FA1" w:rsidP="00231AD5">
            <w:pPr>
              <w:autoSpaceDE w:val="0"/>
              <w:autoSpaceDN w:val="0"/>
              <w:adjustRightInd w:val="0"/>
            </w:pPr>
            <w:r>
              <w:rPr>
                <w:sz w:val="22"/>
                <w:szCs w:val="22"/>
                <w:lang w:val="en-US"/>
              </w:rPr>
              <w:t>C</w:t>
            </w:r>
            <w:r w:rsidRPr="00941F18">
              <w:rPr>
                <w:sz w:val="22"/>
                <w:szCs w:val="22"/>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14:paraId="182588BE" w14:textId="77777777" w:rsidR="00440FA1" w:rsidRPr="00562EA1" w:rsidRDefault="00440FA1" w:rsidP="00231AD5">
            <w:pPr>
              <w:autoSpaceDE w:val="0"/>
              <w:autoSpaceDN w:val="0"/>
              <w:adjustRightInd w:val="0"/>
            </w:pPr>
            <w:r w:rsidRPr="00941F18">
              <w:rPr>
                <w:sz w:val="22"/>
                <w:szCs w:val="22"/>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14:paraId="72FB9865" w14:textId="77777777" w:rsidR="00440FA1" w:rsidRPr="00562EA1" w:rsidRDefault="00440FA1" w:rsidP="00231AD5">
            <w:pPr>
              <w:autoSpaceDE w:val="0"/>
              <w:autoSpaceDN w:val="0"/>
              <w:adjustRightInd w:val="0"/>
            </w:pPr>
            <w:r w:rsidRPr="001C62D3">
              <w:rPr>
                <w:sz w:val="22"/>
                <w:szCs w:val="22"/>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14:paraId="39123D73" w14:textId="77777777" w:rsidR="00440FA1" w:rsidRPr="00562EA1" w:rsidRDefault="00440FA1" w:rsidP="00231AD5">
            <w:pPr>
              <w:autoSpaceDE w:val="0"/>
              <w:autoSpaceDN w:val="0"/>
              <w:adjustRightInd w:val="0"/>
            </w:pPr>
            <w:r w:rsidRPr="00941F18">
              <w:rPr>
                <w:sz w:val="22"/>
                <w:szCs w:val="22"/>
              </w:rPr>
              <w:t>Для получения конкурсной документации в электронной форме необходимо указать в заявлении электронный адрес и</w:t>
            </w:r>
            <w:r>
              <w:rPr>
                <w:sz w:val="22"/>
                <w:szCs w:val="22"/>
              </w:rPr>
              <w:t xml:space="preserve">ли предоставить флеш-накопитель. Конкурсную документацию можно скачать с официального сайта </w:t>
            </w:r>
            <w:r>
              <w:rPr>
                <w:sz w:val="22"/>
                <w:szCs w:val="22"/>
                <w:lang w:val="en-US"/>
              </w:rPr>
              <w:t>torgi</w:t>
            </w:r>
            <w:r w:rsidRPr="00DE6035">
              <w:rPr>
                <w:sz w:val="22"/>
                <w:szCs w:val="22"/>
              </w:rPr>
              <w:t>.</w:t>
            </w:r>
            <w:r>
              <w:rPr>
                <w:sz w:val="22"/>
                <w:szCs w:val="22"/>
                <w:lang w:val="en-US"/>
              </w:rPr>
              <w:t>gov</w:t>
            </w:r>
            <w:r w:rsidRPr="00DE6035">
              <w:rPr>
                <w:sz w:val="22"/>
                <w:szCs w:val="22"/>
              </w:rPr>
              <w:t>.</w:t>
            </w:r>
            <w:r>
              <w:rPr>
                <w:sz w:val="22"/>
                <w:szCs w:val="22"/>
                <w:lang w:val="en-US"/>
              </w:rPr>
              <w:t>ru</w:t>
            </w:r>
            <w:r>
              <w:rPr>
                <w:sz w:val="22"/>
                <w:szCs w:val="22"/>
              </w:rPr>
              <w:t xml:space="preserve">. </w:t>
            </w:r>
            <w:r w:rsidRPr="00941F18">
              <w:rPr>
                <w:sz w:val="22"/>
                <w:szCs w:val="22"/>
              </w:rPr>
              <w:t xml:space="preserve">Адрес для подачи заявления: </w:t>
            </w:r>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 каб.1</w:t>
            </w:r>
          </w:p>
          <w:p w14:paraId="0BCC27D7" w14:textId="77777777" w:rsidR="00440FA1" w:rsidRPr="00562EA1" w:rsidRDefault="00440FA1" w:rsidP="00231AD5">
            <w:r w:rsidRPr="001C62D3">
              <w:rPr>
                <w:sz w:val="22"/>
                <w:szCs w:val="22"/>
              </w:rPr>
              <w:t>Подать заявление и</w:t>
            </w:r>
            <w:r>
              <w:rPr>
                <w:sz w:val="22"/>
                <w:szCs w:val="22"/>
              </w:rPr>
              <w:t xml:space="preserve"> (или)</w:t>
            </w:r>
            <w:r w:rsidRPr="001C62D3">
              <w:rPr>
                <w:sz w:val="22"/>
                <w:szCs w:val="22"/>
              </w:rPr>
              <w:t xml:space="preserve"> получить конкурсную документацию</w:t>
            </w:r>
            <w:r>
              <w:rPr>
                <w:sz w:val="22"/>
                <w:szCs w:val="22"/>
              </w:rPr>
              <w:t xml:space="preserve"> можно с 09.00 до 17.00 (перерыв на обед с 13.00 до 14.00) с понедельника по пятницу.</w:t>
            </w:r>
          </w:p>
        </w:tc>
      </w:tr>
      <w:tr w:rsidR="00440FA1" w:rsidRPr="00692E55" w14:paraId="0D1756BA" w14:textId="77777777" w:rsidTr="00231AD5">
        <w:trPr>
          <w:trHeight w:val="560"/>
        </w:trPr>
        <w:tc>
          <w:tcPr>
            <w:tcW w:w="851" w:type="dxa"/>
            <w:tcBorders>
              <w:top w:val="single" w:sz="4" w:space="0" w:color="auto"/>
              <w:left w:val="single" w:sz="4" w:space="0" w:color="auto"/>
              <w:bottom w:val="single" w:sz="4" w:space="0" w:color="auto"/>
              <w:right w:val="single" w:sz="4" w:space="0" w:color="auto"/>
            </w:tcBorders>
          </w:tcPr>
          <w:p w14:paraId="3DB09E2B" w14:textId="77777777" w:rsidR="00440FA1" w:rsidRPr="00562EA1" w:rsidRDefault="00440FA1" w:rsidP="00231AD5">
            <w:pPr>
              <w:spacing w:after="200" w:line="276" w:lineRule="auto"/>
              <w:rPr>
                <w:b/>
                <w:lang w:eastAsia="en-US"/>
              </w:rPr>
            </w:pPr>
            <w:r>
              <w:rPr>
                <w:b/>
                <w:sz w:val="22"/>
                <w:szCs w:val="22"/>
                <w:lang w:eastAsia="en-US"/>
              </w:rPr>
              <w:lastRenderedPageBreak/>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3BB0A70C" w14:textId="77777777" w:rsidR="00440FA1" w:rsidRPr="00562EA1" w:rsidRDefault="00440FA1" w:rsidP="00231AD5">
            <w:r w:rsidRPr="00941F18">
              <w:rPr>
                <w:sz w:val="22"/>
                <w:szCs w:val="22"/>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14:paraId="03053F85" w14:textId="5A911EB7" w:rsidR="00440FA1" w:rsidRPr="00562EA1" w:rsidRDefault="00440FA1" w:rsidP="00231AD5">
            <w:pPr>
              <w:autoSpaceDE w:val="0"/>
              <w:autoSpaceDN w:val="0"/>
              <w:adjustRightInd w:val="0"/>
            </w:pPr>
            <w:r w:rsidRPr="00941F18">
              <w:rPr>
                <w:sz w:val="22"/>
                <w:szCs w:val="22"/>
              </w:rPr>
              <w:t>Прием заявок на участие в конкурсе начинается</w:t>
            </w:r>
            <w:r>
              <w:rPr>
                <w:sz w:val="22"/>
                <w:szCs w:val="22"/>
              </w:rPr>
              <w:t xml:space="preserve"> </w:t>
            </w:r>
            <w:r w:rsidR="00882F7F">
              <w:rPr>
                <w:b/>
                <w:sz w:val="22"/>
                <w:szCs w:val="22"/>
              </w:rPr>
              <w:t>2</w:t>
            </w:r>
            <w:r w:rsidR="00E36068">
              <w:rPr>
                <w:b/>
                <w:sz w:val="22"/>
                <w:szCs w:val="22"/>
              </w:rPr>
              <w:t>1</w:t>
            </w:r>
            <w:r w:rsidR="008C702A">
              <w:rPr>
                <w:b/>
                <w:sz w:val="22"/>
                <w:szCs w:val="22"/>
              </w:rPr>
              <w:t>.0</w:t>
            </w:r>
            <w:r w:rsidR="00E36068">
              <w:rPr>
                <w:b/>
                <w:sz w:val="22"/>
                <w:szCs w:val="22"/>
              </w:rPr>
              <w:t>8</w:t>
            </w:r>
            <w:r w:rsidR="008C702A">
              <w:rPr>
                <w:b/>
                <w:sz w:val="22"/>
                <w:szCs w:val="22"/>
              </w:rPr>
              <w:t>.2025</w:t>
            </w:r>
            <w:r w:rsidRPr="00A304E7">
              <w:rPr>
                <w:b/>
                <w:sz w:val="22"/>
                <w:szCs w:val="22"/>
              </w:rPr>
              <w:t>,</w:t>
            </w:r>
            <w:r>
              <w:rPr>
                <w:sz w:val="22"/>
                <w:szCs w:val="22"/>
              </w:rPr>
              <w:t xml:space="preserve"> в день </w:t>
            </w:r>
            <w:r w:rsidRPr="00941F18">
              <w:rPr>
                <w:sz w:val="22"/>
                <w:szCs w:val="22"/>
              </w:rPr>
              <w:t xml:space="preserve">размещения извещения о проведении конкурса на официальном сайте, по адресу: </w:t>
            </w:r>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 каб.1;</w:t>
            </w:r>
          </w:p>
          <w:p w14:paraId="7B6281B7" w14:textId="77777777" w:rsidR="00440FA1" w:rsidRPr="00562EA1" w:rsidRDefault="00440FA1" w:rsidP="00231AD5">
            <w:pPr>
              <w:autoSpaceDE w:val="0"/>
              <w:autoSpaceDN w:val="0"/>
              <w:adjustRightInd w:val="0"/>
            </w:pPr>
            <w:r w:rsidRPr="00941F18">
              <w:rPr>
                <w:sz w:val="22"/>
                <w:szCs w:val="22"/>
              </w:rPr>
              <w:t xml:space="preserve"> с 9.00 до 1</w:t>
            </w:r>
            <w:r>
              <w:rPr>
                <w:sz w:val="22"/>
                <w:szCs w:val="22"/>
              </w:rPr>
              <w:t>7</w:t>
            </w:r>
            <w:r w:rsidRPr="00941F18">
              <w:rPr>
                <w:sz w:val="22"/>
                <w:szCs w:val="22"/>
              </w:rPr>
              <w:t>.00 (перерыв на обед с 1</w:t>
            </w:r>
            <w:r>
              <w:rPr>
                <w:sz w:val="22"/>
                <w:szCs w:val="22"/>
              </w:rPr>
              <w:t>3</w:t>
            </w:r>
            <w:r w:rsidRPr="00941F18">
              <w:rPr>
                <w:sz w:val="22"/>
                <w:szCs w:val="22"/>
              </w:rPr>
              <w:t>.00 до 1</w:t>
            </w:r>
            <w:r>
              <w:rPr>
                <w:sz w:val="22"/>
                <w:szCs w:val="22"/>
              </w:rPr>
              <w:t>4</w:t>
            </w:r>
            <w:r w:rsidRPr="00941F18">
              <w:rPr>
                <w:sz w:val="22"/>
                <w:szCs w:val="22"/>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440FA1" w:rsidRPr="00692E55" w14:paraId="425D7005"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5366D0BF" w14:textId="77777777" w:rsidR="00440FA1" w:rsidRPr="00562EA1" w:rsidRDefault="00440FA1" w:rsidP="00231AD5">
            <w:pPr>
              <w:spacing w:after="200" w:line="276" w:lineRule="auto"/>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2A630B8D" w14:textId="77777777" w:rsidR="00440FA1" w:rsidRPr="00562EA1" w:rsidRDefault="00440FA1" w:rsidP="00231AD5">
            <w:pPr>
              <w:autoSpaceDE w:val="0"/>
              <w:autoSpaceDN w:val="0"/>
              <w:adjustRightInd w:val="0"/>
            </w:pPr>
            <w:r w:rsidRPr="00941F18">
              <w:rPr>
                <w:sz w:val="22"/>
                <w:szCs w:val="22"/>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14:paraId="34BEE3BC" w14:textId="016E1208" w:rsidR="00440FA1" w:rsidRPr="00562EA1" w:rsidRDefault="00440FA1" w:rsidP="00231AD5">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 каб.1 –</w:t>
            </w:r>
            <w:r w:rsidR="00882F7F">
              <w:rPr>
                <w:b/>
                <w:sz w:val="22"/>
                <w:szCs w:val="22"/>
              </w:rPr>
              <w:t>2</w:t>
            </w:r>
            <w:r w:rsidR="00E36068">
              <w:rPr>
                <w:b/>
                <w:sz w:val="22"/>
                <w:szCs w:val="22"/>
              </w:rPr>
              <w:t>2</w:t>
            </w:r>
            <w:r w:rsidR="008C702A">
              <w:rPr>
                <w:b/>
                <w:sz w:val="22"/>
                <w:szCs w:val="22"/>
              </w:rPr>
              <w:t>.0</w:t>
            </w:r>
            <w:r w:rsidR="00E36068">
              <w:rPr>
                <w:b/>
                <w:sz w:val="22"/>
                <w:szCs w:val="22"/>
              </w:rPr>
              <w:t>9</w:t>
            </w:r>
            <w:r w:rsidR="008C702A">
              <w:rPr>
                <w:b/>
                <w:sz w:val="22"/>
                <w:szCs w:val="22"/>
              </w:rPr>
              <w:t>.2025</w:t>
            </w:r>
            <w:r w:rsidRPr="000816E9">
              <w:rPr>
                <w:b/>
                <w:sz w:val="22"/>
                <w:szCs w:val="22"/>
              </w:rPr>
              <w:t xml:space="preserve"> в 09.00 час</w:t>
            </w:r>
            <w:r>
              <w:rPr>
                <w:sz w:val="22"/>
                <w:szCs w:val="22"/>
              </w:rPr>
              <w:t>.</w:t>
            </w:r>
          </w:p>
          <w:p w14:paraId="1A337007" w14:textId="77777777" w:rsidR="00440FA1" w:rsidRPr="00562EA1" w:rsidRDefault="00440FA1" w:rsidP="00231AD5">
            <w:pPr>
              <w:autoSpaceDE w:val="0"/>
              <w:autoSpaceDN w:val="0"/>
              <w:adjustRightInd w:val="0"/>
            </w:pPr>
          </w:p>
        </w:tc>
      </w:tr>
      <w:tr w:rsidR="00440FA1" w:rsidRPr="00692E55" w14:paraId="548655A2"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159F417E" w14:textId="77777777" w:rsidR="00440FA1" w:rsidRPr="00562EA1" w:rsidRDefault="00440FA1" w:rsidP="00231AD5">
            <w:pPr>
              <w:spacing w:after="200" w:line="276" w:lineRule="auto"/>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19A031CD" w14:textId="77777777" w:rsidR="00440FA1" w:rsidRPr="00562EA1" w:rsidRDefault="00440FA1" w:rsidP="00231AD5">
            <w:pPr>
              <w:autoSpaceDE w:val="0"/>
              <w:autoSpaceDN w:val="0"/>
              <w:adjustRightInd w:val="0"/>
            </w:pPr>
            <w:r w:rsidRPr="00941F18">
              <w:rPr>
                <w:sz w:val="22"/>
                <w:szCs w:val="22"/>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14:paraId="31A353B3" w14:textId="4F025CC9" w:rsidR="00440FA1" w:rsidRPr="00564C6A" w:rsidRDefault="00F3415B" w:rsidP="00231AD5">
            <w:pPr>
              <w:rPr>
                <w:b/>
              </w:rPr>
            </w:pPr>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 каб.1 –</w:t>
            </w:r>
            <w:r w:rsidR="00882F7F">
              <w:rPr>
                <w:b/>
                <w:sz w:val="22"/>
                <w:szCs w:val="22"/>
              </w:rPr>
              <w:t>2</w:t>
            </w:r>
            <w:r w:rsidR="00E36068">
              <w:rPr>
                <w:b/>
                <w:sz w:val="22"/>
                <w:szCs w:val="22"/>
              </w:rPr>
              <w:t>2</w:t>
            </w:r>
            <w:r w:rsidR="008C702A">
              <w:rPr>
                <w:b/>
                <w:sz w:val="22"/>
                <w:szCs w:val="22"/>
              </w:rPr>
              <w:t>.0</w:t>
            </w:r>
            <w:r w:rsidR="00E36068">
              <w:rPr>
                <w:b/>
                <w:sz w:val="22"/>
                <w:szCs w:val="22"/>
              </w:rPr>
              <w:t>9</w:t>
            </w:r>
            <w:r w:rsidR="008C702A">
              <w:rPr>
                <w:b/>
                <w:sz w:val="22"/>
                <w:szCs w:val="22"/>
              </w:rPr>
              <w:t>.2025</w:t>
            </w:r>
            <w:r w:rsidR="00440FA1" w:rsidRPr="00564C6A">
              <w:rPr>
                <w:b/>
                <w:sz w:val="22"/>
                <w:szCs w:val="22"/>
              </w:rPr>
              <w:t xml:space="preserve"> в 09.30 час.</w:t>
            </w:r>
          </w:p>
          <w:p w14:paraId="61CEC5C7" w14:textId="77777777" w:rsidR="00440FA1" w:rsidRPr="00562EA1" w:rsidRDefault="00440FA1" w:rsidP="00231AD5">
            <w:pPr>
              <w:autoSpaceDE w:val="0"/>
              <w:autoSpaceDN w:val="0"/>
              <w:adjustRightInd w:val="0"/>
            </w:pPr>
          </w:p>
        </w:tc>
      </w:tr>
      <w:tr w:rsidR="00440FA1" w:rsidRPr="00692E55" w14:paraId="0137FF32" w14:textId="77777777" w:rsidTr="00231AD5">
        <w:trPr>
          <w:trHeight w:val="511"/>
        </w:trPr>
        <w:tc>
          <w:tcPr>
            <w:tcW w:w="851" w:type="dxa"/>
            <w:tcBorders>
              <w:top w:val="single" w:sz="4" w:space="0" w:color="auto"/>
              <w:left w:val="single" w:sz="4" w:space="0" w:color="auto"/>
              <w:bottom w:val="single" w:sz="4" w:space="0" w:color="auto"/>
              <w:right w:val="single" w:sz="4" w:space="0" w:color="auto"/>
            </w:tcBorders>
          </w:tcPr>
          <w:p w14:paraId="409008BC" w14:textId="77777777" w:rsidR="00440FA1" w:rsidRPr="00562EA1" w:rsidRDefault="00440FA1" w:rsidP="00231AD5">
            <w:pPr>
              <w:spacing w:after="200" w:line="276" w:lineRule="auto"/>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14:paraId="70ABE8D0" w14:textId="77777777" w:rsidR="00440FA1" w:rsidRPr="00562EA1" w:rsidRDefault="00440FA1" w:rsidP="00231AD5">
            <w:pPr>
              <w:autoSpaceDE w:val="0"/>
              <w:autoSpaceDN w:val="0"/>
              <w:adjustRightInd w:val="0"/>
            </w:pPr>
            <w:r w:rsidRPr="00941F18">
              <w:rPr>
                <w:sz w:val="22"/>
                <w:szCs w:val="22"/>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14:paraId="0E0F6F92" w14:textId="4485A76C" w:rsidR="00440FA1" w:rsidRPr="00562EA1" w:rsidRDefault="00440FA1" w:rsidP="008C702A">
            <w:r>
              <w:rPr>
                <w:sz w:val="22"/>
                <w:szCs w:val="22"/>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43а, каб.1</w:t>
            </w:r>
            <w:r w:rsidRPr="00DB54D6">
              <w:rPr>
                <w:sz w:val="22"/>
                <w:szCs w:val="22"/>
              </w:rPr>
              <w:t>;</w:t>
            </w:r>
            <w:r w:rsidR="008C702A">
              <w:rPr>
                <w:sz w:val="22"/>
                <w:szCs w:val="22"/>
              </w:rPr>
              <w:t xml:space="preserve">- </w:t>
            </w:r>
            <w:r w:rsidR="008E3FEE">
              <w:rPr>
                <w:b/>
                <w:sz w:val="22"/>
                <w:szCs w:val="22"/>
              </w:rPr>
              <w:t>2</w:t>
            </w:r>
            <w:r w:rsidR="00E36068">
              <w:rPr>
                <w:b/>
                <w:sz w:val="22"/>
                <w:szCs w:val="22"/>
              </w:rPr>
              <w:t>2</w:t>
            </w:r>
            <w:r w:rsidR="008C702A" w:rsidRPr="008C702A">
              <w:rPr>
                <w:b/>
                <w:sz w:val="22"/>
                <w:szCs w:val="22"/>
              </w:rPr>
              <w:t>.0</w:t>
            </w:r>
            <w:r w:rsidR="00E36068">
              <w:rPr>
                <w:b/>
                <w:sz w:val="22"/>
                <w:szCs w:val="22"/>
              </w:rPr>
              <w:t>9</w:t>
            </w:r>
            <w:r w:rsidR="008C702A" w:rsidRPr="008C702A">
              <w:rPr>
                <w:b/>
                <w:sz w:val="22"/>
                <w:szCs w:val="22"/>
              </w:rPr>
              <w:t>.2025</w:t>
            </w:r>
            <w:r w:rsidRPr="008C702A">
              <w:rPr>
                <w:b/>
                <w:sz w:val="22"/>
                <w:szCs w:val="22"/>
              </w:rPr>
              <w:t xml:space="preserve"> </w:t>
            </w:r>
            <w:r w:rsidR="008C702A">
              <w:rPr>
                <w:b/>
                <w:sz w:val="22"/>
                <w:szCs w:val="22"/>
              </w:rPr>
              <w:t>в</w:t>
            </w:r>
            <w:r w:rsidRPr="008C702A">
              <w:rPr>
                <w:b/>
                <w:sz w:val="22"/>
                <w:szCs w:val="22"/>
              </w:rPr>
              <w:t xml:space="preserve"> 10.00 час.</w:t>
            </w:r>
            <w:r w:rsidRPr="00DB54D6">
              <w:rPr>
                <w:sz w:val="22"/>
                <w:szCs w:val="22"/>
              </w:rPr>
              <w:t xml:space="preserve"> </w:t>
            </w:r>
          </w:p>
        </w:tc>
      </w:tr>
      <w:tr w:rsidR="00440FA1" w:rsidRPr="00DB54D6" w14:paraId="7DFAFB9A"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5C45DBC2" w14:textId="77777777" w:rsidR="00440FA1" w:rsidRPr="005F5381"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9.</w:t>
            </w:r>
          </w:p>
        </w:tc>
        <w:tc>
          <w:tcPr>
            <w:tcW w:w="8901" w:type="dxa"/>
            <w:gridSpan w:val="2"/>
            <w:tcBorders>
              <w:top w:val="single" w:sz="4" w:space="0" w:color="auto"/>
              <w:left w:val="single" w:sz="4" w:space="0" w:color="auto"/>
              <w:bottom w:val="single" w:sz="4" w:space="0" w:color="auto"/>
              <w:right w:val="single" w:sz="4" w:space="0" w:color="auto"/>
            </w:tcBorders>
          </w:tcPr>
          <w:p w14:paraId="7F0C7CF6" w14:textId="77777777" w:rsidR="00440FA1" w:rsidRPr="00956DF9" w:rsidRDefault="00440FA1" w:rsidP="00231AD5">
            <w:pPr>
              <w:widowControl w:val="0"/>
              <w:autoSpaceDE w:val="0"/>
              <w:autoSpaceDN w:val="0"/>
              <w:adjustRightInd w:val="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14:paraId="1D22ECB8" w14:textId="77777777" w:rsidR="00440FA1" w:rsidRPr="003E75FF" w:rsidRDefault="00440FA1" w:rsidP="00231AD5">
            <w:pPr>
              <w:widowControl w:val="0"/>
              <w:autoSpaceDE w:val="0"/>
              <w:autoSpaceDN w:val="0"/>
              <w:adjustRightInd w:val="0"/>
            </w:pPr>
            <w:r w:rsidRPr="003E75FF">
              <w:t xml:space="preserve"> Порядок проведения осмотра объекта конкурса:</w:t>
            </w:r>
          </w:p>
          <w:p w14:paraId="5FE0125A" w14:textId="77777777" w:rsidR="00440FA1" w:rsidRPr="003E75FF" w:rsidRDefault="00440FA1" w:rsidP="00231AD5">
            <w:pPr>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14:paraId="322CF9C9" w14:textId="77777777" w:rsidR="00440FA1" w:rsidRDefault="00440FA1" w:rsidP="00231AD5">
            <w:pPr>
              <w:contextualSpacing/>
            </w:pPr>
            <w:r w:rsidRPr="003E75FF">
              <w:t xml:space="preserve">2. Осмотр объекта конкурса проводится по письменному заявлению претендента на </w:t>
            </w:r>
          </w:p>
          <w:p w14:paraId="02776DDD" w14:textId="77777777" w:rsidR="00440FA1" w:rsidRPr="003E75FF" w:rsidRDefault="00440FA1" w:rsidP="00231AD5">
            <w:pPr>
              <w:contextualSpacing/>
            </w:pPr>
            <w:r w:rsidRPr="003E75FF">
              <w:t>участие в конкурсе или заинтересованного лица, направленному организатору конкурса за 2 рабочих дня до даты осмотра.</w:t>
            </w:r>
          </w:p>
          <w:p w14:paraId="3ABE6298" w14:textId="77777777" w:rsidR="00440FA1" w:rsidRPr="003E75FF" w:rsidRDefault="00440FA1" w:rsidP="00231AD5">
            <w:pPr>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14:paraId="0CAA57E7" w14:textId="0DC5E35C" w:rsidR="00440FA1" w:rsidRPr="0093405F" w:rsidRDefault="00440FA1" w:rsidP="008E3FEE">
            <w:pPr>
              <w:widowControl w:val="0"/>
              <w:autoSpaceDE w:val="0"/>
              <w:autoSpaceDN w:val="0"/>
              <w:adjustRightInd w:val="0"/>
            </w:pPr>
            <w:r w:rsidRPr="003E75FF">
              <w:t xml:space="preserve">Дата осмотра объектов конкурса: </w:t>
            </w:r>
            <w:r w:rsidR="00E36068">
              <w:t>27</w:t>
            </w:r>
            <w:r w:rsidR="008C702A">
              <w:t>.0</w:t>
            </w:r>
            <w:r w:rsidR="00E36068">
              <w:t>8</w:t>
            </w:r>
            <w:r w:rsidR="008C702A">
              <w:t xml:space="preserve">.2025, </w:t>
            </w:r>
            <w:r w:rsidR="00E36068">
              <w:t>03.09.</w:t>
            </w:r>
            <w:r w:rsidR="008C702A">
              <w:t xml:space="preserve">2025, </w:t>
            </w:r>
            <w:r w:rsidR="00E36068">
              <w:t>10</w:t>
            </w:r>
            <w:r w:rsidR="008C702A">
              <w:t>.0</w:t>
            </w:r>
            <w:r w:rsidR="00E36068">
              <w:t>9</w:t>
            </w:r>
            <w:r w:rsidR="008C702A">
              <w:t>.2025,</w:t>
            </w:r>
            <w:r w:rsidR="008E3FEE">
              <w:t xml:space="preserve"> </w:t>
            </w:r>
            <w:r w:rsidR="00E36068">
              <w:t>17</w:t>
            </w:r>
            <w:r w:rsidR="008C702A">
              <w:t>.0</w:t>
            </w:r>
            <w:r w:rsidR="00E36068">
              <w:t>9</w:t>
            </w:r>
            <w:r w:rsidR="008C702A">
              <w:t xml:space="preserve">.2025, </w:t>
            </w:r>
            <w:r w:rsidRPr="003E75FF">
              <w:rPr>
                <w:rFonts w:cs="Arial"/>
                <w:color w:val="000000"/>
              </w:rPr>
              <w:t xml:space="preserve">Время осмотра объектов конкурса: </w:t>
            </w:r>
            <w:r>
              <w:rPr>
                <w:rFonts w:cs="Arial"/>
                <w:color w:val="000000"/>
              </w:rPr>
              <w:t>с 14 ч. 00 мин до 17 ч. 00 мин.</w:t>
            </w:r>
            <w:r w:rsidRPr="003E75FF">
              <w:rPr>
                <w:rFonts w:cs="Arial"/>
                <w:color w:val="000000"/>
              </w:rPr>
              <w:t xml:space="preserve"> в установленные даты осмотра.</w:t>
            </w:r>
          </w:p>
        </w:tc>
      </w:tr>
      <w:tr w:rsidR="00440FA1" w:rsidRPr="00DB54D6" w14:paraId="024C58B9"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2093361D" w14:textId="77777777" w:rsidR="00440FA1" w:rsidRPr="005F5381"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10</w:t>
            </w:r>
            <w:r w:rsidRPr="005F538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4A8FB10E" w14:textId="77777777" w:rsidR="00440FA1" w:rsidRPr="00562EA1" w:rsidRDefault="00440FA1" w:rsidP="00231AD5">
            <w:pPr>
              <w:keepNext/>
              <w:keepLines/>
              <w:widowControl w:val="0"/>
              <w:suppressLineNumbers/>
              <w:snapToGrid w:val="0"/>
            </w:pPr>
            <w:r w:rsidRPr="0093405F">
              <w:rPr>
                <w:sz w:val="22"/>
                <w:szCs w:val="22"/>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14:paraId="05883A9C" w14:textId="77777777" w:rsidR="00440FA1" w:rsidRPr="00562EA1" w:rsidRDefault="00440FA1" w:rsidP="00231AD5">
            <w:pPr>
              <w:snapToGrid w:val="0"/>
            </w:pPr>
            <w:r w:rsidRPr="0093405F">
              <w:rPr>
                <w:sz w:val="22"/>
                <w:szCs w:val="22"/>
              </w:rPr>
              <w:t xml:space="preserve">Приложение № </w:t>
            </w:r>
            <w:r>
              <w:rPr>
                <w:sz w:val="22"/>
                <w:szCs w:val="22"/>
              </w:rPr>
              <w:t>1</w:t>
            </w:r>
            <w:r w:rsidRPr="0093405F">
              <w:rPr>
                <w:sz w:val="22"/>
                <w:szCs w:val="22"/>
              </w:rPr>
              <w:t xml:space="preserve"> к конкурсной документации </w:t>
            </w:r>
          </w:p>
          <w:p w14:paraId="563D21F3" w14:textId="77777777" w:rsidR="00440FA1" w:rsidRPr="00562EA1" w:rsidRDefault="00440FA1" w:rsidP="00231AD5">
            <w:pPr>
              <w:snapToGrid w:val="0"/>
            </w:pPr>
          </w:p>
        </w:tc>
      </w:tr>
      <w:tr w:rsidR="00440FA1" w:rsidRPr="00DB54D6" w14:paraId="326F95BE"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45F464D5" w14:textId="77777777" w:rsidR="00440FA1" w:rsidRPr="005F5381" w:rsidRDefault="00440FA1" w:rsidP="00231AD5">
            <w:pPr>
              <w:pStyle w:val="ConsPlusNormal"/>
              <w:widowControl/>
              <w:ind w:firstLine="0"/>
              <w:rPr>
                <w:rFonts w:ascii="Times New Roman" w:hAnsi="Times New Roman" w:cs="Times New Roman"/>
                <w:b/>
                <w:sz w:val="22"/>
                <w:szCs w:val="22"/>
              </w:rPr>
            </w:pPr>
            <w:r w:rsidRPr="005F5381">
              <w:rPr>
                <w:rFonts w:ascii="Times New Roman" w:hAnsi="Times New Roman" w:cs="Times New Roman"/>
                <w:b/>
                <w:sz w:val="22"/>
                <w:szCs w:val="22"/>
              </w:rPr>
              <w:t>1</w:t>
            </w:r>
            <w:r>
              <w:rPr>
                <w:rFonts w:ascii="Times New Roman" w:hAnsi="Times New Roman" w:cs="Times New Roman"/>
                <w:b/>
                <w:sz w:val="22"/>
                <w:szCs w:val="22"/>
              </w:rPr>
              <w:t>1</w:t>
            </w:r>
            <w:r w:rsidRPr="005F538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4BCD1EFD" w14:textId="77777777" w:rsidR="00440FA1" w:rsidRPr="00562EA1" w:rsidRDefault="00440FA1" w:rsidP="00231AD5">
            <w:pPr>
              <w:keepNext/>
              <w:keepLines/>
              <w:widowControl w:val="0"/>
              <w:suppressLineNumbers/>
              <w:snapToGrid w:val="0"/>
            </w:pPr>
            <w:r w:rsidRPr="0093405F">
              <w:rPr>
                <w:sz w:val="22"/>
                <w:szCs w:val="22"/>
              </w:rPr>
              <w:t>Перечень обязательных</w:t>
            </w:r>
            <w:r>
              <w:rPr>
                <w:sz w:val="22"/>
                <w:szCs w:val="22"/>
              </w:rPr>
              <w:t xml:space="preserve"> и дополнительных </w:t>
            </w:r>
            <w:r w:rsidRPr="0093405F">
              <w:rPr>
                <w:sz w:val="22"/>
                <w:szCs w:val="22"/>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14:paraId="172AB810" w14:textId="77777777" w:rsidR="00440FA1" w:rsidRPr="00562EA1" w:rsidRDefault="00440FA1" w:rsidP="00231AD5">
            <w:pPr>
              <w:snapToGrid w:val="0"/>
            </w:pPr>
            <w:r w:rsidRPr="0093405F">
              <w:rPr>
                <w:sz w:val="22"/>
                <w:szCs w:val="22"/>
              </w:rPr>
              <w:t xml:space="preserve">Приложение № </w:t>
            </w:r>
            <w:r>
              <w:rPr>
                <w:sz w:val="22"/>
                <w:szCs w:val="22"/>
              </w:rPr>
              <w:t>2</w:t>
            </w:r>
            <w:r w:rsidRPr="0093405F">
              <w:rPr>
                <w:sz w:val="22"/>
                <w:szCs w:val="22"/>
              </w:rPr>
              <w:t xml:space="preserve"> к конкурсной документации</w:t>
            </w:r>
          </w:p>
          <w:p w14:paraId="5CE403B8" w14:textId="77777777" w:rsidR="00440FA1" w:rsidRPr="00562EA1" w:rsidRDefault="00440FA1" w:rsidP="00231AD5">
            <w:pPr>
              <w:snapToGrid w:val="0"/>
            </w:pPr>
          </w:p>
        </w:tc>
      </w:tr>
      <w:tr w:rsidR="00440FA1" w:rsidRPr="00DB54D6" w14:paraId="70B43BCB" w14:textId="77777777" w:rsidTr="00231AD5">
        <w:trPr>
          <w:trHeight w:val="449"/>
        </w:trPr>
        <w:tc>
          <w:tcPr>
            <w:tcW w:w="851" w:type="dxa"/>
            <w:tcBorders>
              <w:top w:val="single" w:sz="4" w:space="0" w:color="auto"/>
              <w:left w:val="single" w:sz="4" w:space="0" w:color="auto"/>
              <w:bottom w:val="single" w:sz="4" w:space="0" w:color="auto"/>
              <w:right w:val="single" w:sz="4" w:space="0" w:color="auto"/>
            </w:tcBorders>
          </w:tcPr>
          <w:p w14:paraId="7DD06313" w14:textId="77777777" w:rsidR="00440FA1" w:rsidRPr="003A5BAC"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12.</w:t>
            </w:r>
          </w:p>
        </w:tc>
        <w:tc>
          <w:tcPr>
            <w:tcW w:w="8901" w:type="dxa"/>
            <w:gridSpan w:val="2"/>
            <w:tcBorders>
              <w:top w:val="single" w:sz="4" w:space="0" w:color="auto"/>
              <w:left w:val="single" w:sz="4" w:space="0" w:color="auto"/>
              <w:bottom w:val="single" w:sz="4" w:space="0" w:color="auto"/>
              <w:right w:val="single" w:sz="4" w:space="0" w:color="auto"/>
            </w:tcBorders>
          </w:tcPr>
          <w:p w14:paraId="3E75D3ED" w14:textId="77777777" w:rsidR="00440FA1" w:rsidRPr="00462FA6" w:rsidRDefault="00440FA1" w:rsidP="00231AD5">
            <w:pPr>
              <w:widowControl w:val="0"/>
              <w:shd w:val="clear" w:color="auto" w:fill="FFFFFF"/>
              <w:autoSpaceDE w:val="0"/>
              <w:autoSpaceDN w:val="0"/>
              <w:adjustRightInd w:val="0"/>
              <w:spacing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14:paraId="49500709"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1E2AB93E"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 xml:space="preserve">2) в отношении претендента не проводится процедура банкротства либо в отношении претендента - юридического лица не проводится процедура </w:t>
            </w:r>
            <w:r w:rsidRPr="00E72964">
              <w:rPr>
                <w:rFonts w:cs="Arial"/>
                <w:bCs/>
                <w:color w:val="000000"/>
              </w:rPr>
              <w:lastRenderedPageBreak/>
              <w:t>ликвидации;</w:t>
            </w:r>
          </w:p>
          <w:p w14:paraId="6811323F"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14:paraId="76C199F6"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14:paraId="7C3C74F7"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366018A6"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1F9E67F5" w14:textId="77777777" w:rsidR="00440FA1" w:rsidRPr="00E72964" w:rsidRDefault="00440FA1" w:rsidP="00231AD5">
            <w:pPr>
              <w:widowControl w:val="0"/>
              <w:shd w:val="clear" w:color="auto" w:fill="FFFFFF"/>
              <w:autoSpaceDE w:val="0"/>
              <w:autoSpaceDN w:val="0"/>
              <w:adjustRightInd w:val="0"/>
              <w:spacing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1B06D8B4" w14:textId="77777777" w:rsidR="00440FA1" w:rsidRPr="00C22D7B" w:rsidRDefault="00440FA1" w:rsidP="00231AD5">
            <w:pPr>
              <w:snapToGrid w:val="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440FA1" w:rsidRPr="00DB54D6" w14:paraId="4277BE4C" w14:textId="77777777" w:rsidTr="00231AD5">
        <w:trPr>
          <w:trHeight w:val="449"/>
        </w:trPr>
        <w:tc>
          <w:tcPr>
            <w:tcW w:w="851" w:type="dxa"/>
            <w:tcBorders>
              <w:top w:val="single" w:sz="4" w:space="0" w:color="auto"/>
              <w:left w:val="single" w:sz="4" w:space="0" w:color="auto"/>
              <w:bottom w:val="single" w:sz="4" w:space="0" w:color="auto"/>
              <w:right w:val="single" w:sz="4" w:space="0" w:color="auto"/>
            </w:tcBorders>
          </w:tcPr>
          <w:p w14:paraId="4D66C2BF" w14:textId="77777777" w:rsidR="00440FA1" w:rsidRPr="003A5BAC"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lastRenderedPageBreak/>
              <w:t>13.</w:t>
            </w:r>
          </w:p>
        </w:tc>
        <w:tc>
          <w:tcPr>
            <w:tcW w:w="8901" w:type="dxa"/>
            <w:gridSpan w:val="2"/>
            <w:tcBorders>
              <w:top w:val="single" w:sz="4" w:space="0" w:color="auto"/>
              <w:left w:val="single" w:sz="4" w:space="0" w:color="auto"/>
              <w:bottom w:val="single" w:sz="4" w:space="0" w:color="auto"/>
              <w:right w:val="single" w:sz="4" w:space="0" w:color="auto"/>
            </w:tcBorders>
          </w:tcPr>
          <w:p w14:paraId="7A49F7B8" w14:textId="77777777" w:rsidR="00440FA1" w:rsidRPr="00B15126" w:rsidRDefault="00440FA1" w:rsidP="00231AD5">
            <w:pPr>
              <w:widowControl w:val="0"/>
              <w:shd w:val="clear" w:color="auto" w:fill="FFFFFF"/>
              <w:autoSpaceDE w:val="0"/>
              <w:autoSpaceDN w:val="0"/>
              <w:adjustRightInd w:val="0"/>
              <w:spacing w:line="245" w:lineRule="atLeast"/>
              <w:rPr>
                <w:rFonts w:cs="Arial"/>
                <w:bCs/>
                <w:color w:val="000000"/>
              </w:rPr>
            </w:pPr>
            <w:r w:rsidRPr="00B15126">
              <w:rPr>
                <w:rFonts w:cs="Arial"/>
                <w:bCs/>
                <w:color w:val="000000"/>
              </w:rPr>
              <w:t>Требования к качеству выполнения работ, их безопасности:</w:t>
            </w:r>
          </w:p>
          <w:p w14:paraId="02B141FD"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1.Работы выполняются в соответствии с требованиями:</w:t>
            </w:r>
          </w:p>
          <w:p w14:paraId="653D2900"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14:paraId="765AD7A4"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14:paraId="160F9BFA"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14:paraId="6FDF80C9"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14:paraId="6C5C9D59"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14:paraId="380D42C3" w14:textId="77777777" w:rsidR="00440FA1" w:rsidRPr="00C824E1" w:rsidRDefault="00440FA1" w:rsidP="00231AD5">
            <w:pPr>
              <w:widowControl w:val="0"/>
              <w:shd w:val="clear" w:color="auto" w:fill="FFFFFF"/>
              <w:autoSpaceDE w:val="0"/>
              <w:autoSpaceDN w:val="0"/>
              <w:adjustRightInd w:val="0"/>
              <w:spacing w:line="245" w:lineRule="atLeast"/>
              <w:rPr>
                <w:rFonts w:cs="Arial"/>
                <w:bCs/>
                <w:color w:val="000000"/>
              </w:rPr>
            </w:pPr>
            <w:r w:rsidRPr="00C824E1">
              <w:rPr>
                <w:rFonts w:cs="Arial"/>
                <w:bCs/>
                <w:color w:val="000000"/>
              </w:rPr>
              <w:lastRenderedPageBreak/>
              <w:t>- Федерального закона от 21.12.1994 № 69-ФЗ «О пожарной безопасности».</w:t>
            </w:r>
          </w:p>
          <w:p w14:paraId="6FC70E2D" w14:textId="77777777" w:rsidR="00440FA1" w:rsidRPr="00C22D7B" w:rsidRDefault="00440FA1" w:rsidP="00231AD5">
            <w:pPr>
              <w:snapToGrid w:val="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440FA1" w:rsidRPr="00DB54D6" w14:paraId="00CC54A1" w14:textId="77777777" w:rsidTr="00231AD5">
        <w:trPr>
          <w:trHeight w:val="449"/>
        </w:trPr>
        <w:tc>
          <w:tcPr>
            <w:tcW w:w="851" w:type="dxa"/>
            <w:tcBorders>
              <w:top w:val="single" w:sz="4" w:space="0" w:color="auto"/>
              <w:left w:val="single" w:sz="4" w:space="0" w:color="auto"/>
              <w:bottom w:val="single" w:sz="4" w:space="0" w:color="auto"/>
              <w:right w:val="single" w:sz="4" w:space="0" w:color="auto"/>
            </w:tcBorders>
          </w:tcPr>
          <w:p w14:paraId="06CC3D75" w14:textId="77777777" w:rsidR="00440FA1" w:rsidRPr="003A5BAC"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lastRenderedPageBreak/>
              <w:t>14.</w:t>
            </w:r>
          </w:p>
        </w:tc>
        <w:tc>
          <w:tcPr>
            <w:tcW w:w="8901" w:type="dxa"/>
            <w:gridSpan w:val="2"/>
            <w:tcBorders>
              <w:top w:val="single" w:sz="4" w:space="0" w:color="auto"/>
              <w:left w:val="single" w:sz="4" w:space="0" w:color="auto"/>
              <w:bottom w:val="single" w:sz="4" w:space="0" w:color="auto"/>
              <w:right w:val="single" w:sz="4" w:space="0" w:color="auto"/>
            </w:tcBorders>
          </w:tcPr>
          <w:p w14:paraId="645E6ECB" w14:textId="77777777" w:rsidR="00440FA1" w:rsidRDefault="00440FA1" w:rsidP="00231AD5">
            <w:pPr>
              <w:widowControl w:val="0"/>
              <w:shd w:val="clear" w:color="auto" w:fill="FFFFFF"/>
              <w:autoSpaceDE w:val="0"/>
              <w:autoSpaceDN w:val="0"/>
              <w:adjustRightInd w:val="0"/>
              <w:spacing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14:paraId="15CD51EB" w14:textId="77777777" w:rsidR="00440FA1" w:rsidRPr="00C824E1" w:rsidRDefault="00440FA1" w:rsidP="00231AD5">
            <w:pPr>
              <w:widowControl w:val="0"/>
              <w:shd w:val="clear" w:color="auto" w:fill="FFFFFF"/>
              <w:autoSpaceDE w:val="0"/>
              <w:autoSpaceDN w:val="0"/>
              <w:adjustRightInd w:val="0"/>
              <w:spacing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440FA1" w:rsidRPr="00DB54D6" w14:paraId="04D60D96" w14:textId="77777777" w:rsidTr="00231AD5">
        <w:trPr>
          <w:trHeight w:val="449"/>
        </w:trPr>
        <w:tc>
          <w:tcPr>
            <w:tcW w:w="851" w:type="dxa"/>
            <w:tcBorders>
              <w:top w:val="single" w:sz="4" w:space="0" w:color="auto"/>
              <w:left w:val="single" w:sz="4" w:space="0" w:color="auto"/>
              <w:bottom w:val="single" w:sz="4" w:space="0" w:color="auto"/>
              <w:right w:val="single" w:sz="4" w:space="0" w:color="auto"/>
            </w:tcBorders>
          </w:tcPr>
          <w:p w14:paraId="39D75711" w14:textId="77777777" w:rsidR="00440FA1" w:rsidRPr="003A5BAC"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15.</w:t>
            </w:r>
          </w:p>
        </w:tc>
        <w:tc>
          <w:tcPr>
            <w:tcW w:w="8901" w:type="dxa"/>
            <w:gridSpan w:val="2"/>
            <w:tcBorders>
              <w:top w:val="single" w:sz="4" w:space="0" w:color="auto"/>
              <w:left w:val="single" w:sz="4" w:space="0" w:color="auto"/>
              <w:bottom w:val="single" w:sz="4" w:space="0" w:color="auto"/>
              <w:right w:val="single" w:sz="4" w:space="0" w:color="auto"/>
            </w:tcBorders>
          </w:tcPr>
          <w:p w14:paraId="1533F1F5" w14:textId="77777777" w:rsidR="00440FA1" w:rsidRPr="00B3278D" w:rsidRDefault="00440FA1" w:rsidP="00231AD5">
            <w:pPr>
              <w:widowControl w:val="0"/>
              <w:autoSpaceDE w:val="0"/>
              <w:autoSpaceDN w:val="0"/>
              <w:adjustRightInd w:val="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440FA1" w:rsidRPr="00DB54D6" w14:paraId="01CE04F9" w14:textId="77777777" w:rsidTr="00231AD5">
        <w:trPr>
          <w:trHeight w:val="449"/>
        </w:trPr>
        <w:tc>
          <w:tcPr>
            <w:tcW w:w="851" w:type="dxa"/>
            <w:tcBorders>
              <w:top w:val="single" w:sz="4" w:space="0" w:color="auto"/>
              <w:left w:val="single" w:sz="4" w:space="0" w:color="auto"/>
              <w:bottom w:val="single" w:sz="4" w:space="0" w:color="auto"/>
              <w:right w:val="single" w:sz="4" w:space="0" w:color="auto"/>
            </w:tcBorders>
          </w:tcPr>
          <w:p w14:paraId="22D3F535" w14:textId="77777777" w:rsidR="00440FA1" w:rsidRPr="003A5BAC" w:rsidRDefault="00440FA1" w:rsidP="00231AD5">
            <w:pPr>
              <w:pStyle w:val="ConsPlusNormal"/>
              <w:widowControl/>
              <w:ind w:firstLine="0"/>
              <w:rPr>
                <w:rFonts w:ascii="Times New Roman" w:hAnsi="Times New Roman" w:cs="Times New Roman"/>
                <w:b/>
                <w:sz w:val="22"/>
                <w:szCs w:val="22"/>
              </w:rPr>
            </w:pPr>
            <w:r w:rsidRPr="003A5BAC">
              <w:rPr>
                <w:rFonts w:ascii="Times New Roman" w:hAnsi="Times New Roman" w:cs="Times New Roman"/>
                <w:b/>
                <w:sz w:val="22"/>
                <w:szCs w:val="22"/>
              </w:rPr>
              <w:t>1</w:t>
            </w:r>
            <w:r>
              <w:rPr>
                <w:rFonts w:ascii="Times New Roman" w:hAnsi="Times New Roman" w:cs="Times New Roman"/>
                <w:b/>
                <w:sz w:val="22"/>
                <w:szCs w:val="22"/>
              </w:rPr>
              <w:t>6</w:t>
            </w:r>
            <w:r w:rsidRPr="003A5BAC">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3872B132" w14:textId="77777777" w:rsidR="00440FA1" w:rsidRPr="00964041" w:rsidRDefault="00440FA1" w:rsidP="00231AD5">
            <w:pPr>
              <w:keepNext/>
              <w:keepLines/>
              <w:widowControl w:val="0"/>
              <w:suppressLineNumbers/>
              <w:snapToGrid w:val="0"/>
            </w:pPr>
            <w:r w:rsidRPr="00964041">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14:paraId="230494D2" w14:textId="77777777" w:rsidR="00440FA1" w:rsidRPr="00964041" w:rsidRDefault="00440FA1" w:rsidP="00231AD5">
            <w:pPr>
              <w:snapToGrid w:val="0"/>
              <w:ind w:right="-1" w:firstLine="33"/>
              <w:rPr>
                <w:color w:val="000000"/>
              </w:rPr>
            </w:pPr>
            <w:r w:rsidRPr="00964041">
              <w:t xml:space="preserve">Согласно </w:t>
            </w:r>
            <w:r w:rsidRPr="00964041">
              <w:rPr>
                <w:color w:val="000000"/>
              </w:rPr>
              <w:t>конкурсной документации</w:t>
            </w:r>
          </w:p>
        </w:tc>
      </w:tr>
      <w:tr w:rsidR="00440FA1" w:rsidRPr="00DB54D6" w14:paraId="06AD7771"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57A17F46" w14:textId="77777777" w:rsidR="00440FA1" w:rsidRPr="003A5BAC" w:rsidRDefault="00440FA1" w:rsidP="00231AD5">
            <w:pPr>
              <w:pStyle w:val="ConsPlusNormal"/>
              <w:widowControl/>
              <w:ind w:firstLine="0"/>
              <w:rPr>
                <w:rFonts w:ascii="Times New Roman" w:hAnsi="Times New Roman" w:cs="Times New Roman"/>
                <w:b/>
                <w:sz w:val="22"/>
                <w:szCs w:val="22"/>
              </w:rPr>
            </w:pPr>
            <w:r w:rsidRPr="003A5BAC">
              <w:rPr>
                <w:rFonts w:ascii="Times New Roman" w:hAnsi="Times New Roman" w:cs="Times New Roman"/>
                <w:b/>
                <w:sz w:val="22"/>
                <w:szCs w:val="22"/>
              </w:rPr>
              <w:t>1</w:t>
            </w:r>
            <w:r>
              <w:rPr>
                <w:rFonts w:ascii="Times New Roman" w:hAnsi="Times New Roman" w:cs="Times New Roman"/>
                <w:b/>
                <w:sz w:val="22"/>
                <w:szCs w:val="22"/>
              </w:rPr>
              <w:t>7</w:t>
            </w:r>
            <w:r w:rsidRPr="003A5BAC">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699C90D2" w14:textId="77777777" w:rsidR="00440FA1" w:rsidRPr="00964041" w:rsidRDefault="00440FA1" w:rsidP="00231AD5">
            <w:pPr>
              <w:keepNext/>
              <w:keepLines/>
              <w:widowControl w:val="0"/>
              <w:suppressLineNumbers/>
              <w:snapToGrid w:val="0"/>
            </w:pPr>
            <w:r w:rsidRPr="00964041">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14:paraId="366CCAD1" w14:textId="77777777" w:rsidR="00440FA1" w:rsidRPr="00964041" w:rsidRDefault="00440FA1" w:rsidP="00231AD5">
            <w:pPr>
              <w:pStyle w:val="ac"/>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440FA1" w:rsidRPr="00DB54D6" w14:paraId="58580114"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47CBD06A" w14:textId="77777777" w:rsidR="00440FA1" w:rsidRPr="00245555" w:rsidRDefault="00440FA1" w:rsidP="00231AD5">
            <w:pPr>
              <w:pStyle w:val="ConsPlusNormal"/>
              <w:widowControl/>
              <w:ind w:firstLine="0"/>
              <w:rPr>
                <w:rFonts w:ascii="Times New Roman" w:hAnsi="Times New Roman" w:cs="Times New Roman"/>
                <w:b/>
                <w:sz w:val="22"/>
                <w:szCs w:val="22"/>
              </w:rPr>
            </w:pPr>
            <w:r w:rsidRPr="00245555">
              <w:rPr>
                <w:rFonts w:ascii="Times New Roman" w:hAnsi="Times New Roman" w:cs="Times New Roman"/>
                <w:b/>
                <w:sz w:val="22"/>
                <w:szCs w:val="22"/>
              </w:rPr>
              <w:t>18.</w:t>
            </w:r>
          </w:p>
        </w:tc>
        <w:tc>
          <w:tcPr>
            <w:tcW w:w="3373" w:type="dxa"/>
            <w:tcBorders>
              <w:top w:val="single" w:sz="4" w:space="0" w:color="auto"/>
              <w:left w:val="single" w:sz="4" w:space="0" w:color="auto"/>
              <w:bottom w:val="single" w:sz="4" w:space="0" w:color="auto"/>
              <w:right w:val="single" w:sz="4" w:space="0" w:color="auto"/>
            </w:tcBorders>
          </w:tcPr>
          <w:p w14:paraId="71074C58" w14:textId="77777777" w:rsidR="00440FA1" w:rsidRPr="00245555" w:rsidRDefault="00440FA1" w:rsidP="00231AD5">
            <w:pPr>
              <w:keepNext/>
              <w:keepLines/>
              <w:widowControl w:val="0"/>
              <w:suppressLineNumbers/>
              <w:snapToGrid w:val="0"/>
            </w:pPr>
            <w:r w:rsidRPr="00245555">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14:paraId="4008C401" w14:textId="77777777" w:rsidR="00440FA1" w:rsidRPr="0068471B" w:rsidRDefault="00440FA1" w:rsidP="00231AD5">
            <w:pPr>
              <w:pStyle w:val="western"/>
              <w:spacing w:before="0" w:beforeAutospacing="0" w:after="0" w:afterAutospacing="0"/>
              <w:jc w:val="both"/>
              <w:rPr>
                <w:color w:val="000000"/>
              </w:rPr>
            </w:pPr>
            <w:r w:rsidRPr="0068471B">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14:paraId="2B5433E7" w14:textId="73E5DBB5" w:rsidR="00440FA1" w:rsidRPr="0068471B" w:rsidRDefault="00440FA1" w:rsidP="00C36EE0">
            <w:pPr>
              <w:jc w:val="both"/>
            </w:pPr>
            <w:r w:rsidRPr="00C36EE0">
              <w:rPr>
                <w:color w:val="000000" w:themeColor="text1"/>
              </w:rPr>
              <w:t xml:space="preserve">Размер обеспечения заявки на участие в конкурсе на право заключения договоров управления МКД, </w:t>
            </w:r>
            <w:r w:rsidRPr="00BD7485">
              <w:rPr>
                <w:color w:val="000000" w:themeColor="text1"/>
              </w:rPr>
              <w:t xml:space="preserve">расположенными на территории </w:t>
            </w:r>
            <w:r w:rsidR="00231AD5" w:rsidRPr="00BD7485">
              <w:rPr>
                <w:color w:val="000000" w:themeColor="text1"/>
              </w:rPr>
              <w:t>населенного пункта: п.Сия</w:t>
            </w:r>
            <w:r w:rsidRPr="00BD7485">
              <w:rPr>
                <w:color w:val="000000" w:themeColor="text1"/>
              </w:rPr>
              <w:t>,</w:t>
            </w:r>
            <w:r w:rsidR="00C36EE0" w:rsidRPr="00BD7485">
              <w:t xml:space="preserve"> Пинежского района, Архангельской области, </w:t>
            </w:r>
            <w:r w:rsidRPr="00BD7485">
              <w:rPr>
                <w:color w:val="000000" w:themeColor="text1"/>
              </w:rPr>
              <w:t xml:space="preserve">планируемых к передаче в управление (лот №1) в Приложении №3 к конкурсной документации – </w:t>
            </w:r>
            <w:r w:rsidR="009320FD" w:rsidRPr="009320FD">
              <w:rPr>
                <w:b/>
                <w:color w:val="000000" w:themeColor="text1"/>
              </w:rPr>
              <w:t>68</w:t>
            </w:r>
            <w:r w:rsidR="009320FD">
              <w:rPr>
                <w:b/>
                <w:color w:val="000000" w:themeColor="text1"/>
              </w:rPr>
              <w:t> </w:t>
            </w:r>
            <w:r w:rsidR="009320FD" w:rsidRPr="009320FD">
              <w:rPr>
                <w:b/>
                <w:color w:val="000000" w:themeColor="text1"/>
              </w:rPr>
              <w:t>048,51</w:t>
            </w:r>
            <w:r w:rsidRPr="00BD7485">
              <w:rPr>
                <w:b/>
                <w:color w:val="000000" w:themeColor="text1"/>
              </w:rPr>
              <w:t>руб</w:t>
            </w:r>
            <w:r w:rsidR="0068471B" w:rsidRPr="00BD7485">
              <w:rPr>
                <w:b/>
                <w:color w:val="000000" w:themeColor="text1"/>
              </w:rPr>
              <w:t>лей</w:t>
            </w:r>
            <w:r w:rsidR="0068471B" w:rsidRPr="00BD7485">
              <w:rPr>
                <w:color w:val="000000" w:themeColor="text1"/>
              </w:rPr>
              <w:t xml:space="preserve"> в</w:t>
            </w:r>
            <w:r w:rsidRPr="00BD7485">
              <w:rPr>
                <w:color w:val="000000"/>
              </w:rPr>
              <w:t xml:space="preserve"> качестве обеспечения заявки на участие в конкурсе претендент вносит средства на счет организатора конкурса.</w:t>
            </w:r>
          </w:p>
        </w:tc>
      </w:tr>
      <w:tr w:rsidR="00440FA1" w:rsidRPr="00DB54D6" w14:paraId="25B5CDFB" w14:textId="77777777" w:rsidTr="00231AD5">
        <w:trPr>
          <w:trHeight w:val="418"/>
        </w:trPr>
        <w:tc>
          <w:tcPr>
            <w:tcW w:w="851" w:type="dxa"/>
            <w:tcBorders>
              <w:top w:val="single" w:sz="4" w:space="0" w:color="auto"/>
              <w:left w:val="single" w:sz="4" w:space="0" w:color="auto"/>
              <w:bottom w:val="single" w:sz="4" w:space="0" w:color="auto"/>
              <w:right w:val="single" w:sz="4" w:space="0" w:color="auto"/>
            </w:tcBorders>
          </w:tcPr>
          <w:p w14:paraId="432E4624" w14:textId="77777777" w:rsidR="00440FA1" w:rsidRPr="00245555" w:rsidRDefault="00440FA1" w:rsidP="00231AD5">
            <w:pPr>
              <w:pStyle w:val="ConsPlusNormal"/>
              <w:widowControl/>
              <w:ind w:firstLine="0"/>
              <w:rPr>
                <w:rFonts w:ascii="Times New Roman" w:hAnsi="Times New Roman" w:cs="Times New Roman"/>
                <w:b/>
                <w:sz w:val="22"/>
                <w:szCs w:val="22"/>
              </w:rPr>
            </w:pPr>
            <w:r w:rsidRPr="00245555">
              <w:rPr>
                <w:rFonts w:ascii="Times New Roman" w:hAnsi="Times New Roman" w:cs="Times New Roman"/>
                <w:b/>
                <w:sz w:val="22"/>
                <w:szCs w:val="22"/>
              </w:rPr>
              <w:t>19.</w:t>
            </w:r>
          </w:p>
        </w:tc>
        <w:tc>
          <w:tcPr>
            <w:tcW w:w="3373" w:type="dxa"/>
            <w:tcBorders>
              <w:top w:val="single" w:sz="4" w:space="0" w:color="auto"/>
              <w:left w:val="single" w:sz="4" w:space="0" w:color="auto"/>
              <w:bottom w:val="single" w:sz="4" w:space="0" w:color="auto"/>
              <w:right w:val="single" w:sz="4" w:space="0" w:color="auto"/>
            </w:tcBorders>
          </w:tcPr>
          <w:p w14:paraId="61459FCE" w14:textId="77777777" w:rsidR="00440FA1" w:rsidRPr="00245555" w:rsidRDefault="00440FA1" w:rsidP="00231AD5">
            <w:pPr>
              <w:keepNext/>
              <w:keepLines/>
              <w:widowControl w:val="0"/>
              <w:suppressLineNumbers/>
              <w:snapToGrid w:val="0"/>
            </w:pPr>
            <w:r w:rsidRPr="00245555">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14:paraId="47107BAD" w14:textId="77777777" w:rsidR="00440FA1" w:rsidRPr="00245555" w:rsidRDefault="00440FA1" w:rsidP="00231AD5">
            <w:pPr>
              <w:keepNext/>
              <w:keepLines/>
              <w:widowControl w:val="0"/>
              <w:suppressLineNumbers/>
            </w:pPr>
            <w:r w:rsidRPr="00A304E7">
              <w:t>Размер обеспечения исполнения обязательств равен трем четвертям цены договора управления многоквартирным домом, подлежащей уплате собственниками помещений</w:t>
            </w:r>
            <w:r w:rsidRPr="00245555">
              <w:t xml:space="preserve"> в многоквартирном доме и лицами, принявшими помещения, в течение месяца.</w:t>
            </w:r>
          </w:p>
          <w:p w14:paraId="5E656D85" w14:textId="0607CAD3" w:rsidR="00440FA1" w:rsidRDefault="00440FA1" w:rsidP="00231AD5">
            <w:pPr>
              <w:keepNext/>
              <w:keepLines/>
              <w:widowControl w:val="0"/>
              <w:suppressLineNumbers/>
            </w:pPr>
            <w:r w:rsidRPr="00245555">
              <w:t>Размер обеспечения исполнения обязательств равен</w:t>
            </w:r>
            <w:r>
              <w:t xml:space="preserve"> </w:t>
            </w:r>
            <w:r w:rsidR="009320FD" w:rsidRPr="009320FD">
              <w:rPr>
                <w:b/>
              </w:rPr>
              <w:t>1</w:t>
            </w:r>
            <w:r w:rsidR="009320FD">
              <w:rPr>
                <w:b/>
              </w:rPr>
              <w:t> </w:t>
            </w:r>
            <w:r w:rsidR="009320FD" w:rsidRPr="009320FD">
              <w:rPr>
                <w:b/>
              </w:rPr>
              <w:t>020</w:t>
            </w:r>
            <w:r w:rsidR="009320FD">
              <w:rPr>
                <w:b/>
              </w:rPr>
              <w:t> </w:t>
            </w:r>
            <w:r w:rsidR="009320FD" w:rsidRPr="009320FD">
              <w:rPr>
                <w:b/>
              </w:rPr>
              <w:t>727,65</w:t>
            </w:r>
            <w:r>
              <w:t>рублей.</w:t>
            </w:r>
          </w:p>
          <w:p w14:paraId="742760B4" w14:textId="77777777" w:rsidR="00440FA1" w:rsidRPr="00245555" w:rsidRDefault="00440FA1" w:rsidP="00231AD5">
            <w:pPr>
              <w:keepNext/>
              <w:keepLines/>
              <w:widowControl w:val="0"/>
              <w:suppressLineNumbers/>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440FA1" w:rsidRPr="00DB54D6" w14:paraId="4FF4B599"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4AABE1F0" w14:textId="77777777" w:rsidR="00440FA1" w:rsidRPr="00562EA1" w:rsidRDefault="00440FA1" w:rsidP="00231AD5">
            <w:pPr>
              <w:spacing w:after="200" w:line="276" w:lineRule="auto"/>
              <w:rPr>
                <w:b/>
              </w:rPr>
            </w:pPr>
            <w:r>
              <w:rPr>
                <w:b/>
                <w:sz w:val="22"/>
                <w:szCs w:val="22"/>
              </w:rPr>
              <w:lastRenderedPageBreak/>
              <w:t>20</w:t>
            </w:r>
            <w:r w:rsidRPr="003A5BAC">
              <w:rPr>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3F07802A" w14:textId="4112C219" w:rsidR="00440FA1" w:rsidRPr="005A24D1" w:rsidRDefault="00440FA1" w:rsidP="00231AD5">
            <w:pPr>
              <w:autoSpaceDE w:val="0"/>
              <w:autoSpaceDN w:val="0"/>
              <w:adjustRightInd w:val="0"/>
            </w:pPr>
            <w:r w:rsidRPr="005A24D1">
              <w:t>Срок действия договор</w:t>
            </w:r>
            <w:r w:rsidR="009320FD">
              <w:t>а</w:t>
            </w:r>
            <w:r w:rsidRPr="005A24D1">
              <w:t xml:space="preserve"> управления многоквартирными домами:</w:t>
            </w:r>
          </w:p>
        </w:tc>
        <w:tc>
          <w:tcPr>
            <w:tcW w:w="5528" w:type="dxa"/>
            <w:tcBorders>
              <w:top w:val="single" w:sz="4" w:space="0" w:color="auto"/>
              <w:left w:val="single" w:sz="4" w:space="0" w:color="auto"/>
              <w:bottom w:val="single" w:sz="4" w:space="0" w:color="auto"/>
              <w:right w:val="single" w:sz="4" w:space="0" w:color="auto"/>
            </w:tcBorders>
          </w:tcPr>
          <w:p w14:paraId="1DCCAC24" w14:textId="77777777" w:rsidR="00440FA1" w:rsidRPr="005A24D1" w:rsidRDefault="00440FA1" w:rsidP="00231AD5">
            <w:pPr>
              <w:widowControl w:val="0"/>
              <w:autoSpaceDE w:val="0"/>
              <w:autoSpaceDN w:val="0"/>
              <w:adjustRightInd w:val="0"/>
              <w:rPr>
                <w:rFonts w:cs="Arial"/>
                <w:color w:val="000000"/>
              </w:rPr>
            </w:pPr>
            <w:r w:rsidRPr="005A24D1">
              <w:rPr>
                <w:b/>
                <w:sz w:val="22"/>
                <w:szCs w:val="22"/>
              </w:rPr>
              <w:t xml:space="preserve">3 года </w:t>
            </w:r>
            <w:r w:rsidRPr="005A24D1">
              <w:rPr>
                <w:rFonts w:cs="Arial"/>
                <w:color w:val="000000"/>
              </w:rPr>
              <w:t>с момента заключения договоров управления многоквартирными домами.</w:t>
            </w:r>
          </w:p>
        </w:tc>
      </w:tr>
      <w:tr w:rsidR="00440FA1" w:rsidRPr="00DB54D6" w14:paraId="1B1BD9FD"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79E78439" w14:textId="77777777" w:rsidR="00440FA1" w:rsidRPr="00562EA1" w:rsidRDefault="00440FA1" w:rsidP="00231AD5">
            <w:pPr>
              <w:spacing w:after="200" w:line="276" w:lineRule="auto"/>
              <w:rPr>
                <w:b/>
              </w:rPr>
            </w:pPr>
            <w:r>
              <w:rPr>
                <w:b/>
                <w:sz w:val="22"/>
                <w:szCs w:val="22"/>
              </w:rPr>
              <w:t>21</w:t>
            </w:r>
            <w:r w:rsidRPr="003A5BAC">
              <w:rPr>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41C87026" w14:textId="77777777" w:rsidR="00440FA1" w:rsidRPr="00964041" w:rsidRDefault="00440FA1" w:rsidP="00231AD5">
            <w:pPr>
              <w:autoSpaceDE w:val="0"/>
              <w:autoSpaceDN w:val="0"/>
              <w:adjustRightInd w:val="0"/>
            </w:pPr>
            <w:r w:rsidRPr="00964041">
              <w:t xml:space="preserve">Срок начала выполнения управляющей организацией возникших по результатам конкурса обязательств: </w:t>
            </w:r>
          </w:p>
          <w:p w14:paraId="41833BF2" w14:textId="77777777" w:rsidR="00440FA1" w:rsidRPr="00964041" w:rsidRDefault="00440FA1" w:rsidP="00231AD5">
            <w:pPr>
              <w:autoSpaceDE w:val="0"/>
              <w:autoSpaceDN w:val="0"/>
              <w:adjustRightInd w:val="0"/>
            </w:pPr>
          </w:p>
        </w:tc>
        <w:tc>
          <w:tcPr>
            <w:tcW w:w="5528" w:type="dxa"/>
            <w:tcBorders>
              <w:top w:val="single" w:sz="4" w:space="0" w:color="auto"/>
              <w:left w:val="single" w:sz="4" w:space="0" w:color="auto"/>
              <w:bottom w:val="single" w:sz="4" w:space="0" w:color="auto"/>
              <w:right w:val="single" w:sz="4" w:space="0" w:color="auto"/>
            </w:tcBorders>
          </w:tcPr>
          <w:p w14:paraId="629F7A18" w14:textId="77777777" w:rsidR="00440FA1" w:rsidRPr="00964041" w:rsidRDefault="00440FA1" w:rsidP="00231AD5">
            <w:pPr>
              <w:autoSpaceDE w:val="0"/>
              <w:autoSpaceDN w:val="0"/>
              <w:adjustRightInd w:val="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t xml:space="preserve">щения, с даты начала выполнения </w:t>
            </w:r>
            <w:r w:rsidRPr="00964041">
              <w:t>обязательств, возникших по результатам конкурса.</w:t>
            </w:r>
          </w:p>
        </w:tc>
      </w:tr>
      <w:tr w:rsidR="00440FA1" w:rsidRPr="00DB54D6" w14:paraId="1725EBFB"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16868EA3" w14:textId="77777777" w:rsidR="00440FA1" w:rsidRPr="003A5BAC"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22</w:t>
            </w:r>
            <w:r w:rsidRPr="003A5BAC">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431AC0E2" w14:textId="77777777" w:rsidR="00440FA1" w:rsidRPr="00964041" w:rsidRDefault="00440FA1" w:rsidP="00231AD5">
            <w:pPr>
              <w:keepNext/>
              <w:keepLines/>
              <w:widowControl w:val="0"/>
              <w:suppressLineNumbers/>
              <w:snapToGrid w:val="0"/>
            </w:pPr>
            <w:r w:rsidRPr="00964041">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14:paraId="74666462" w14:textId="77777777" w:rsidR="00440FA1" w:rsidRPr="00964041" w:rsidRDefault="00440FA1" w:rsidP="00231AD5">
            <w:pPr>
              <w:snapToGrid w:val="0"/>
            </w:pPr>
            <w:r w:rsidRPr="00964041">
              <w:t xml:space="preserve">Ежемесячно до </w:t>
            </w:r>
            <w:r>
              <w:t>25</w:t>
            </w:r>
            <w:r w:rsidRPr="00964041">
              <w:t xml:space="preserve"> числа месяца, следующего за истекшим месяцем</w:t>
            </w:r>
          </w:p>
        </w:tc>
      </w:tr>
      <w:tr w:rsidR="00440FA1" w:rsidRPr="00DB54D6" w14:paraId="4A2614D0"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24DAB0B6" w14:textId="77777777" w:rsidR="00440FA1" w:rsidRPr="009E37A1" w:rsidRDefault="00440FA1" w:rsidP="00231AD5">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23</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74B9F641" w14:textId="77777777" w:rsidR="00440FA1" w:rsidRPr="00964041" w:rsidRDefault="00440FA1" w:rsidP="00231AD5">
            <w:pPr>
              <w:keepNext/>
              <w:keepLines/>
              <w:widowControl w:val="0"/>
              <w:suppressLineNumbers/>
              <w:snapToGrid w:val="0"/>
            </w:pPr>
            <w:r w:rsidRPr="00964041">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14:paraId="1D290809" w14:textId="77777777" w:rsidR="00440FA1" w:rsidRPr="00964041" w:rsidRDefault="00440FA1" w:rsidP="00231AD5">
            <w:pPr>
              <w:pStyle w:val="ac"/>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440FA1" w:rsidRPr="00DB54D6" w14:paraId="1A494D2A" w14:textId="77777777" w:rsidTr="00231AD5">
        <w:trPr>
          <w:trHeight w:val="276"/>
        </w:trPr>
        <w:tc>
          <w:tcPr>
            <w:tcW w:w="851" w:type="dxa"/>
            <w:tcBorders>
              <w:top w:val="single" w:sz="4" w:space="0" w:color="auto"/>
              <w:left w:val="single" w:sz="4" w:space="0" w:color="auto"/>
              <w:bottom w:val="single" w:sz="4" w:space="0" w:color="auto"/>
              <w:right w:val="single" w:sz="4" w:space="0" w:color="auto"/>
            </w:tcBorders>
          </w:tcPr>
          <w:p w14:paraId="31F95DB5" w14:textId="77777777" w:rsidR="00440FA1" w:rsidRPr="009E37A1" w:rsidRDefault="00440FA1" w:rsidP="00231AD5">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t>2</w:t>
            </w:r>
            <w:r>
              <w:rPr>
                <w:rFonts w:ascii="Times New Roman" w:hAnsi="Times New Roman" w:cs="Times New Roman"/>
                <w:b/>
                <w:sz w:val="22"/>
                <w:szCs w:val="22"/>
              </w:rPr>
              <w:t>4</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468CC30B" w14:textId="77777777" w:rsidR="00440FA1" w:rsidRPr="00964041" w:rsidRDefault="00440FA1" w:rsidP="00231AD5">
            <w:pPr>
              <w:keepNext/>
              <w:keepLines/>
              <w:widowControl w:val="0"/>
              <w:suppressLineNumbers/>
              <w:snapToGrid w:val="0"/>
            </w:pPr>
            <w:r w:rsidRPr="00964041">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14:paraId="2123521E" w14:textId="77777777" w:rsidR="00440FA1" w:rsidRPr="00964041" w:rsidRDefault="00440FA1" w:rsidP="00231AD5">
            <w:pPr>
              <w:pStyle w:val="ac"/>
              <w:snapToGrid w:val="0"/>
              <w:spacing w:after="0"/>
            </w:pPr>
            <w:r w:rsidRPr="00964041">
              <w:t>Если</w:t>
            </w:r>
          </w:p>
          <w:p w14:paraId="6312098F" w14:textId="77777777" w:rsidR="00440FA1" w:rsidRPr="00964041" w:rsidRDefault="00440FA1" w:rsidP="00231AD5">
            <w:pPr>
              <w:pStyle w:val="ac"/>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t>тветствующие виды деятельности;</w:t>
            </w:r>
          </w:p>
          <w:p w14:paraId="4605A9C9" w14:textId="77777777" w:rsidR="00440FA1" w:rsidRPr="00964041" w:rsidRDefault="00440FA1" w:rsidP="00231AD5">
            <w:pPr>
              <w:pStyle w:val="ac"/>
              <w:snapToGrid w:val="0"/>
              <w:spacing w:after="0"/>
            </w:pPr>
            <w:r w:rsidRPr="00964041">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w:t>
            </w:r>
            <w:r w:rsidRPr="00964041">
              <w:lastRenderedPageBreak/>
              <w:t>установленного такими договорами срока не приступила к их выполнению;</w:t>
            </w:r>
          </w:p>
          <w:p w14:paraId="624F6101" w14:textId="77777777" w:rsidR="00440FA1" w:rsidRPr="00964041" w:rsidRDefault="00440FA1" w:rsidP="00231AD5">
            <w:pPr>
              <w:pStyle w:val="ac"/>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440FA1" w:rsidRPr="00DB54D6" w14:paraId="321263D3"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09220A05" w14:textId="77777777" w:rsidR="00440FA1" w:rsidRPr="009E37A1" w:rsidRDefault="00440FA1" w:rsidP="00231AD5">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lastRenderedPageBreak/>
              <w:t>2</w:t>
            </w:r>
            <w:r>
              <w:rPr>
                <w:rFonts w:ascii="Times New Roman" w:hAnsi="Times New Roman" w:cs="Times New Roman"/>
                <w:b/>
                <w:sz w:val="22"/>
                <w:szCs w:val="22"/>
              </w:rPr>
              <w:t>5</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79E71969" w14:textId="77777777" w:rsidR="00440FA1" w:rsidRPr="00964041" w:rsidRDefault="00440FA1" w:rsidP="00231AD5">
            <w:pPr>
              <w:keepNext/>
              <w:keepLines/>
              <w:widowControl w:val="0"/>
              <w:suppressLineNumbers/>
              <w:snapToGrid w:val="0"/>
            </w:pPr>
            <w:r w:rsidRPr="00964041">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14:paraId="31C6C8CE" w14:textId="77777777" w:rsidR="00440FA1" w:rsidRPr="00964041" w:rsidRDefault="00440FA1" w:rsidP="00231AD5">
            <w:pPr>
              <w:pStyle w:val="ac"/>
              <w:snapToGrid w:val="0"/>
              <w:spacing w:after="0"/>
            </w:pPr>
            <w:r w:rsidRPr="00964041">
              <w:t xml:space="preserve">Предусмотрен проектом договора </w:t>
            </w:r>
          </w:p>
        </w:tc>
      </w:tr>
      <w:tr w:rsidR="00440FA1" w:rsidRPr="00DB54D6" w14:paraId="1AC82AE3"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068C5917" w14:textId="77777777" w:rsidR="00440FA1" w:rsidRPr="009E37A1" w:rsidRDefault="00440FA1" w:rsidP="00231AD5">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t>2</w:t>
            </w:r>
            <w:r>
              <w:rPr>
                <w:rFonts w:ascii="Times New Roman" w:hAnsi="Times New Roman" w:cs="Times New Roman"/>
                <w:b/>
                <w:sz w:val="22"/>
                <w:szCs w:val="22"/>
              </w:rPr>
              <w:t>6</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51428D1D" w14:textId="77777777" w:rsidR="00440FA1" w:rsidRPr="00964041" w:rsidRDefault="00440FA1" w:rsidP="00231AD5">
            <w:pPr>
              <w:keepNext/>
              <w:keepLines/>
              <w:widowControl w:val="0"/>
              <w:suppressLineNumbers/>
              <w:snapToGrid w:val="0"/>
            </w:pPr>
            <w:r w:rsidRPr="00964041">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14:paraId="012C6F80" w14:textId="77777777" w:rsidR="00440FA1" w:rsidRPr="00964041" w:rsidRDefault="00440FA1" w:rsidP="00231AD5">
            <w:pPr>
              <w:pStyle w:val="ac"/>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14:paraId="20BE2C70" w14:textId="77777777" w:rsidR="00440FA1" w:rsidRPr="00964041" w:rsidRDefault="00440FA1" w:rsidP="00231AD5">
            <w:pPr>
              <w:pStyle w:val="ac"/>
              <w:snapToGrid w:val="0"/>
              <w:spacing w:after="0"/>
            </w:pPr>
            <w:r w:rsidRPr="00964041">
              <w:t>- получения не позднее 3 рабочих дней с даты обращения от управляющей организации информации о перечнях, объемах и качестве оказанных услуг и работ;</w:t>
            </w:r>
          </w:p>
          <w:p w14:paraId="3ABB7B3D" w14:textId="77777777" w:rsidR="00440FA1" w:rsidRPr="00964041" w:rsidRDefault="00440FA1" w:rsidP="00231AD5">
            <w:pPr>
              <w:pStyle w:val="ac"/>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45739B21" w14:textId="77777777" w:rsidR="00440FA1" w:rsidRPr="00964041" w:rsidRDefault="00440FA1" w:rsidP="00231AD5">
            <w:pPr>
              <w:pStyle w:val="ac"/>
              <w:snapToGrid w:val="0"/>
              <w:spacing w:after="0"/>
            </w:pPr>
            <w:r w:rsidRPr="00964041">
              <w:t>- инициирования созыва внеочередного общего собрания собственников для принятия решения по фактам выявленных нарушений или не реагирования управляющей организации на обращения собственников;</w:t>
            </w:r>
          </w:p>
          <w:p w14:paraId="7F13198D" w14:textId="77777777" w:rsidR="00440FA1" w:rsidRPr="00964041" w:rsidRDefault="00440FA1" w:rsidP="00231AD5">
            <w:pPr>
              <w:pStyle w:val="ac"/>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440FA1" w:rsidRPr="00DB54D6" w14:paraId="4E595A10" w14:textId="77777777" w:rsidTr="00231AD5">
        <w:trPr>
          <w:trHeight w:val="777"/>
        </w:trPr>
        <w:tc>
          <w:tcPr>
            <w:tcW w:w="851" w:type="dxa"/>
            <w:tcBorders>
              <w:top w:val="single" w:sz="4" w:space="0" w:color="auto"/>
              <w:left w:val="single" w:sz="4" w:space="0" w:color="auto"/>
              <w:bottom w:val="single" w:sz="4" w:space="0" w:color="auto"/>
              <w:right w:val="single" w:sz="4" w:space="0" w:color="auto"/>
            </w:tcBorders>
          </w:tcPr>
          <w:p w14:paraId="0C221944" w14:textId="77777777" w:rsidR="00440FA1" w:rsidRPr="009E37A1" w:rsidRDefault="00440FA1" w:rsidP="00231AD5">
            <w:pPr>
              <w:pStyle w:val="ConsPlusNormal"/>
              <w:widowControl/>
              <w:ind w:firstLine="0"/>
              <w:rPr>
                <w:rFonts w:ascii="Times New Roman" w:hAnsi="Times New Roman" w:cs="Times New Roman"/>
                <w:b/>
                <w:sz w:val="22"/>
                <w:szCs w:val="22"/>
              </w:rPr>
            </w:pPr>
            <w:r w:rsidRPr="009E37A1">
              <w:rPr>
                <w:rFonts w:ascii="Times New Roman" w:hAnsi="Times New Roman" w:cs="Times New Roman"/>
                <w:b/>
                <w:sz w:val="22"/>
                <w:szCs w:val="22"/>
              </w:rPr>
              <w:t>2</w:t>
            </w:r>
            <w:r>
              <w:rPr>
                <w:rFonts w:ascii="Times New Roman" w:hAnsi="Times New Roman" w:cs="Times New Roman"/>
                <w:b/>
                <w:sz w:val="22"/>
                <w:szCs w:val="22"/>
              </w:rPr>
              <w:t>7</w:t>
            </w:r>
            <w:r w:rsidRPr="009E37A1">
              <w:rPr>
                <w:rFonts w:ascii="Times New Roman" w:hAnsi="Times New Roman" w:cs="Times New Roman"/>
                <w:b/>
                <w:sz w:val="22"/>
                <w:szCs w:val="22"/>
              </w:rPr>
              <w:t>.</w:t>
            </w:r>
          </w:p>
        </w:tc>
        <w:tc>
          <w:tcPr>
            <w:tcW w:w="3373" w:type="dxa"/>
            <w:tcBorders>
              <w:top w:val="single" w:sz="4" w:space="0" w:color="auto"/>
              <w:left w:val="single" w:sz="4" w:space="0" w:color="auto"/>
              <w:bottom w:val="single" w:sz="4" w:space="0" w:color="auto"/>
              <w:right w:val="single" w:sz="4" w:space="0" w:color="auto"/>
            </w:tcBorders>
          </w:tcPr>
          <w:p w14:paraId="132FEE2B" w14:textId="77777777" w:rsidR="00440FA1" w:rsidRPr="00964041" w:rsidRDefault="00440FA1" w:rsidP="00231AD5">
            <w:pPr>
              <w:keepNext/>
              <w:keepLines/>
              <w:widowControl w:val="0"/>
              <w:suppressLineNumbers/>
              <w:snapToGrid w:val="0"/>
            </w:pPr>
            <w:r w:rsidRPr="00964041">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14:paraId="30D09E65" w14:textId="77777777" w:rsidR="00440FA1" w:rsidRPr="00964041" w:rsidRDefault="00440FA1" w:rsidP="00231AD5">
            <w:pPr>
              <w:pStyle w:val="ac"/>
              <w:snapToGrid w:val="0"/>
              <w:spacing w:after="0"/>
            </w:pPr>
            <w:r w:rsidRPr="00964041">
              <w:t>Раздел 7 к конкурсной документации на каждый многоквартирный дом</w:t>
            </w:r>
          </w:p>
        </w:tc>
      </w:tr>
    </w:tbl>
    <w:p w14:paraId="54E0FBB1" w14:textId="77777777" w:rsidR="00440FA1" w:rsidRDefault="00440FA1" w:rsidP="00440FA1">
      <w:pPr>
        <w:spacing w:after="200" w:line="276" w:lineRule="auto"/>
        <w:rPr>
          <w:rFonts w:ascii="Calibri" w:hAnsi="Calibri"/>
          <w:sz w:val="22"/>
          <w:szCs w:val="22"/>
          <w:lang w:eastAsia="en-US"/>
        </w:rPr>
      </w:pPr>
    </w:p>
    <w:p w14:paraId="56249402" w14:textId="77777777" w:rsidR="00440FA1" w:rsidRDefault="00440FA1" w:rsidP="00440FA1">
      <w:pPr>
        <w:rPr>
          <w:rFonts w:ascii="Calibri" w:hAnsi="Calibri"/>
          <w:sz w:val="22"/>
          <w:szCs w:val="22"/>
          <w:lang w:eastAsia="en-US"/>
        </w:rPr>
      </w:pPr>
      <w:r>
        <w:rPr>
          <w:rFonts w:ascii="Calibri" w:hAnsi="Calibri"/>
          <w:sz w:val="22"/>
          <w:szCs w:val="22"/>
          <w:lang w:eastAsia="en-US"/>
        </w:rPr>
        <w:br w:type="page"/>
      </w:r>
    </w:p>
    <w:p w14:paraId="544F0158" w14:textId="77777777" w:rsidR="00440FA1" w:rsidRDefault="00440FA1" w:rsidP="00440FA1">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Раздел 7. Проект договора управления многоквартирными домами</w:t>
      </w:r>
    </w:p>
    <w:p w14:paraId="75F36708" w14:textId="77777777" w:rsidR="00440FA1" w:rsidRPr="00906189" w:rsidRDefault="00440FA1" w:rsidP="00440FA1">
      <w:pPr>
        <w:pStyle w:val="aff5"/>
        <w:jc w:val="right"/>
        <w:rPr>
          <w:b/>
        </w:rPr>
      </w:pPr>
    </w:p>
    <w:p w14:paraId="15C4847C" w14:textId="77777777" w:rsidR="00440FA1" w:rsidRPr="00527689" w:rsidRDefault="00440FA1" w:rsidP="00527689">
      <w:pPr>
        <w:pStyle w:val="aff5"/>
        <w:ind w:left="-426" w:firstLine="709"/>
        <w:jc w:val="center"/>
        <w:rPr>
          <w:rFonts w:ascii="Times New Roman" w:hAnsi="Times New Roman"/>
          <w:b/>
          <w:sz w:val="24"/>
          <w:szCs w:val="24"/>
        </w:rPr>
      </w:pPr>
      <w:r w:rsidRPr="00527689">
        <w:rPr>
          <w:rFonts w:ascii="Times New Roman" w:hAnsi="Times New Roman"/>
          <w:b/>
          <w:sz w:val="24"/>
          <w:szCs w:val="24"/>
        </w:rPr>
        <w:t>ДОГОВОР</w:t>
      </w:r>
    </w:p>
    <w:p w14:paraId="2F1B5626" w14:textId="77777777" w:rsidR="00440FA1" w:rsidRPr="00527689" w:rsidRDefault="00440FA1" w:rsidP="00527689">
      <w:pPr>
        <w:pStyle w:val="aff5"/>
        <w:ind w:left="-426" w:firstLine="709"/>
        <w:jc w:val="center"/>
        <w:rPr>
          <w:rFonts w:ascii="Times New Roman" w:hAnsi="Times New Roman"/>
          <w:b/>
          <w:sz w:val="24"/>
          <w:szCs w:val="24"/>
        </w:rPr>
      </w:pPr>
      <w:r w:rsidRPr="00527689">
        <w:rPr>
          <w:rFonts w:ascii="Times New Roman" w:hAnsi="Times New Roman"/>
          <w:b/>
          <w:sz w:val="24"/>
          <w:szCs w:val="24"/>
        </w:rPr>
        <w:t>управления многоквартирными домами</w:t>
      </w:r>
    </w:p>
    <w:p w14:paraId="46C4C61F" w14:textId="77777777" w:rsidR="00440FA1" w:rsidRPr="00527689" w:rsidRDefault="00440FA1" w:rsidP="00440FA1">
      <w:pPr>
        <w:pStyle w:val="aff5"/>
        <w:ind w:left="-426" w:firstLine="709"/>
        <w:jc w:val="both"/>
        <w:rPr>
          <w:rFonts w:ascii="Times New Roman" w:hAnsi="Times New Roman"/>
          <w:sz w:val="24"/>
          <w:szCs w:val="24"/>
        </w:rPr>
      </w:pPr>
      <w:r w:rsidRPr="00527689">
        <w:rPr>
          <w:rFonts w:ascii="Times New Roman" w:hAnsi="Times New Roman"/>
          <w:sz w:val="24"/>
          <w:szCs w:val="24"/>
        </w:rPr>
        <w:t xml:space="preserve"> с. Карпогоры         </w:t>
      </w:r>
      <w:r w:rsidR="00231AD5" w:rsidRPr="00527689">
        <w:rPr>
          <w:rFonts w:ascii="Times New Roman" w:hAnsi="Times New Roman"/>
          <w:sz w:val="24"/>
          <w:szCs w:val="24"/>
        </w:rPr>
        <w:t xml:space="preserve">                      </w:t>
      </w:r>
      <w:r w:rsidRPr="00527689">
        <w:rPr>
          <w:rFonts w:ascii="Times New Roman" w:hAnsi="Times New Roman"/>
          <w:sz w:val="24"/>
          <w:szCs w:val="24"/>
        </w:rPr>
        <w:t xml:space="preserve">                                                        «    »                  202</w:t>
      </w:r>
      <w:r w:rsidR="00BD7485">
        <w:rPr>
          <w:rFonts w:ascii="Times New Roman" w:hAnsi="Times New Roman"/>
          <w:sz w:val="24"/>
          <w:szCs w:val="24"/>
        </w:rPr>
        <w:t>5</w:t>
      </w:r>
      <w:r w:rsidRPr="00527689">
        <w:rPr>
          <w:rFonts w:ascii="Times New Roman" w:hAnsi="Times New Roman"/>
          <w:sz w:val="24"/>
          <w:szCs w:val="24"/>
        </w:rPr>
        <w:t xml:space="preserve"> г.</w:t>
      </w:r>
    </w:p>
    <w:p w14:paraId="05F176B2" w14:textId="77777777" w:rsidR="00231AD5" w:rsidRDefault="00231AD5" w:rsidP="00440FA1">
      <w:pPr>
        <w:pStyle w:val="aff5"/>
        <w:ind w:left="-426" w:firstLine="709"/>
        <w:jc w:val="both"/>
      </w:pPr>
    </w:p>
    <w:p w14:paraId="1B633F91" w14:textId="77777777" w:rsidR="00BD7485" w:rsidRDefault="00BD7485" w:rsidP="00BD7485">
      <w:pPr>
        <w:ind w:firstLine="709"/>
        <w:jc w:val="both"/>
      </w:pPr>
      <w:r w:rsidRPr="006E1BDB">
        <w:rPr>
          <w:b/>
        </w:rPr>
        <w:t xml:space="preserve">Администрация Пинежского муниципального </w:t>
      </w:r>
      <w:r>
        <w:rPr>
          <w:b/>
        </w:rPr>
        <w:t>округа</w:t>
      </w:r>
      <w:r w:rsidRPr="006E1BDB">
        <w:rPr>
          <w:b/>
        </w:rPr>
        <w:t xml:space="preserve"> Архангельской области,</w:t>
      </w:r>
      <w:r w:rsidRPr="006E1BDB">
        <w:t xml:space="preserve"> в лице </w:t>
      </w:r>
      <w:r w:rsidR="00E92658">
        <w:t>_________________________________________</w:t>
      </w:r>
      <w:r w:rsidRPr="006E1BDB">
        <w:t>, действующего на основании</w:t>
      </w:r>
      <w:r>
        <w:t xml:space="preserve"> </w:t>
      </w:r>
      <w:r w:rsidRPr="006E1BDB">
        <w:t xml:space="preserve">Устава Пинежского муниципального </w:t>
      </w:r>
      <w:r>
        <w:t xml:space="preserve">округа, </w:t>
      </w:r>
      <w:r w:rsidRPr="00333F51">
        <w:t>и от</w:t>
      </w:r>
      <w:r>
        <w:t xml:space="preserve"> </w:t>
      </w:r>
      <w:r w:rsidRPr="00333F51">
        <w:t>лица и в интересах нанимателей, а также от лица и в интересах собственников жилых помещений, расположенных в многоквартирных домах на территории</w:t>
      </w:r>
      <w:r>
        <w:t xml:space="preserve"> населенного пункта</w:t>
      </w:r>
      <w:r w:rsidR="00BC2C95">
        <w:t xml:space="preserve">: п.Сия, Пинежского муниципального округа, Архангельской области </w:t>
      </w:r>
      <w:r w:rsidRPr="00716657">
        <w:t xml:space="preserve">(далее «Собственник»), с одной стороны, и </w:t>
      </w:r>
    </w:p>
    <w:p w14:paraId="498A5A4B" w14:textId="77777777" w:rsidR="00BC2C95" w:rsidRDefault="00BC2C95" w:rsidP="00BD7485">
      <w:pPr>
        <w:ind w:firstLine="709"/>
        <w:jc w:val="both"/>
      </w:pPr>
      <w:r>
        <w:rPr>
          <w:b/>
        </w:rPr>
        <w:t>______________________________________________,</w:t>
      </w:r>
      <w:r w:rsidRPr="00716657">
        <w:t xml:space="preserve"> именуемое далее "Управляющая организация", в лице </w:t>
      </w:r>
      <w:r>
        <w:t>_____________________________________</w:t>
      </w:r>
      <w:r w:rsidRPr="00716657">
        <w:t xml:space="preserve">, действующего на основании </w:t>
      </w:r>
      <w:r>
        <w:t>_______________________</w:t>
      </w:r>
      <w:r w:rsidRPr="00716657">
        <w:t>, с другой стороны, далее вместе именуемые «Стороны», заключили настоящий Договор об управлении многоквартирными</w:t>
      </w:r>
    </w:p>
    <w:p w14:paraId="5BB6C710" w14:textId="77777777" w:rsidR="003D1ACB" w:rsidRPr="00CB2246" w:rsidRDefault="003D1ACB" w:rsidP="003D1ACB">
      <w:pPr>
        <w:spacing w:before="100" w:beforeAutospacing="1"/>
        <w:ind w:left="-426"/>
        <w:jc w:val="center"/>
        <w:rPr>
          <w:sz w:val="22"/>
          <w:szCs w:val="22"/>
        </w:rPr>
      </w:pPr>
      <w:r w:rsidRPr="00CB2246">
        <w:rPr>
          <w:bCs/>
          <w:sz w:val="22"/>
          <w:szCs w:val="22"/>
        </w:rPr>
        <w:t>1. ОБЩИЕ ПОЛОЖЕНИЯ</w:t>
      </w:r>
    </w:p>
    <w:p w14:paraId="0DFF8629" w14:textId="77777777" w:rsidR="003D1ACB" w:rsidRPr="00CB2246" w:rsidRDefault="003D1ACB" w:rsidP="003D1ACB">
      <w:pPr>
        <w:pStyle w:val="aff5"/>
        <w:ind w:firstLine="709"/>
        <w:jc w:val="both"/>
        <w:rPr>
          <w:rFonts w:ascii="Times New Roman" w:hAnsi="Times New Roman"/>
          <w:color w:val="000000"/>
        </w:rPr>
      </w:pPr>
      <w:r w:rsidRPr="00CB2246">
        <w:rPr>
          <w:rFonts w:ascii="Times New Roman" w:hAnsi="Times New Roman"/>
        </w:rPr>
        <w:t>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w:t>
      </w:r>
      <w:r>
        <w:rPr>
          <w:rFonts w:ascii="Times New Roman" w:hAnsi="Times New Roman"/>
        </w:rPr>
        <w:t xml:space="preserve"> </w:t>
      </w:r>
      <w:r w:rsidRPr="00231AD5">
        <w:rPr>
          <w:rFonts w:ascii="Times New Roman" w:hAnsi="Times New Roman"/>
          <w:sz w:val="24"/>
          <w:szCs w:val="24"/>
        </w:rPr>
        <w:t>муниципального округа Архангельской области</w:t>
      </w:r>
      <w:r w:rsidRPr="00CB2246">
        <w:rPr>
          <w:rFonts w:ascii="Times New Roman" w:hAnsi="Times New Roman"/>
        </w:rPr>
        <w:t xml:space="preserve">, </w:t>
      </w:r>
      <w:r w:rsidRPr="00CB2246">
        <w:rPr>
          <w:rFonts w:ascii="Times New Roman" w:hAnsi="Times New Roman"/>
          <w:color w:val="000000"/>
        </w:rPr>
        <w:t>отраженных в протоколе конкурсной комиссии от «___» ____________20</w:t>
      </w:r>
      <w:r>
        <w:rPr>
          <w:rFonts w:ascii="Times New Roman" w:hAnsi="Times New Roman"/>
          <w:color w:val="000000"/>
        </w:rPr>
        <w:t>2</w:t>
      </w:r>
      <w:r w:rsidR="00BC2C95">
        <w:rPr>
          <w:rFonts w:ascii="Times New Roman" w:hAnsi="Times New Roman"/>
          <w:color w:val="000000"/>
        </w:rPr>
        <w:t>5</w:t>
      </w:r>
      <w:r w:rsidRPr="00CB2246">
        <w:rPr>
          <w:rFonts w:ascii="Times New Roman" w:hAnsi="Times New Roman"/>
          <w:color w:val="000000"/>
        </w:rPr>
        <w:t xml:space="preserve"> года № _.</w:t>
      </w:r>
    </w:p>
    <w:p w14:paraId="1ECA821A" w14:textId="77777777" w:rsidR="003D1ACB" w:rsidRPr="00CB2246" w:rsidRDefault="003D1ACB" w:rsidP="003D1ACB">
      <w:pPr>
        <w:pStyle w:val="aff5"/>
        <w:ind w:firstLine="709"/>
        <w:jc w:val="both"/>
        <w:rPr>
          <w:rFonts w:ascii="Times New Roman" w:hAnsi="Times New Roman"/>
        </w:rPr>
      </w:pPr>
      <w:r w:rsidRPr="00CB2246">
        <w:rPr>
          <w:rFonts w:ascii="Times New Roman" w:hAnsi="Times New Roman"/>
        </w:rPr>
        <w:t>1.2. Условия Договора управления многоквартирным домом 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14:paraId="59EDE38E"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14:paraId="163F9CB3"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sz w:val="22"/>
          <w:szCs w:val="22"/>
        </w:rPr>
      </w:pPr>
      <w:r w:rsidRPr="00CB2246">
        <w:rPr>
          <w:rFonts w:ascii="Times New Roman" w:hAnsi="Times New Roman" w:cs="Times New Roman" w:hint="default"/>
          <w:bCs/>
          <w:sz w:val="22"/>
          <w:szCs w:val="22"/>
        </w:rPr>
        <w:t>2. ПРЕДМЕТ ДОГОВОРА</w:t>
      </w:r>
    </w:p>
    <w:p w14:paraId="216B37E6"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2.1. Собственник передает, а Управляющая организация принимает и осуществляет функции по управлению многоквартирными домами, согласно </w:t>
      </w:r>
      <w:r w:rsidR="0068471B">
        <w:rPr>
          <w:rFonts w:ascii="Times New Roman" w:hAnsi="Times New Roman" w:cs="Times New Roman" w:hint="default"/>
          <w:sz w:val="22"/>
          <w:szCs w:val="22"/>
        </w:rPr>
        <w:t>П</w:t>
      </w:r>
      <w:r w:rsidRPr="00CB2246">
        <w:rPr>
          <w:rFonts w:ascii="Times New Roman" w:hAnsi="Times New Roman" w:cs="Times New Roman" w:hint="default"/>
          <w:sz w:val="22"/>
          <w:szCs w:val="22"/>
        </w:rPr>
        <w:t>риложению в порядке и на условиях, оговоренных настоящим Договором.</w:t>
      </w:r>
    </w:p>
    <w:p w14:paraId="294C473A"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2.2.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6E553949"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2.3. Состав и состояние общего имущества в многоквартирном доме, в отношении которого осуществляется управление, указаны в </w:t>
      </w:r>
      <w:r w:rsidRPr="00F41B2C">
        <w:rPr>
          <w:rStyle w:val="fill"/>
          <w:rFonts w:ascii="Times New Roman" w:hAnsi="Times New Roman" w:cs="Times New Roman" w:hint="default"/>
          <w:b w:val="0"/>
          <w:i w:val="0"/>
          <w:color w:val="auto"/>
          <w:sz w:val="22"/>
          <w:szCs w:val="22"/>
        </w:rPr>
        <w:t>приложении</w:t>
      </w:r>
      <w:r w:rsidRPr="00CB2246">
        <w:rPr>
          <w:rStyle w:val="fill"/>
          <w:rFonts w:ascii="Times New Roman" w:hAnsi="Times New Roman" w:cs="Times New Roman" w:hint="default"/>
          <w:b w:val="0"/>
          <w:color w:val="auto"/>
          <w:sz w:val="22"/>
          <w:szCs w:val="22"/>
        </w:rPr>
        <w:t xml:space="preserve"> 2</w:t>
      </w:r>
      <w:r w:rsidRPr="00CB2246">
        <w:rPr>
          <w:rFonts w:ascii="Times New Roman" w:hAnsi="Times New Roman" w:cs="Times New Roman" w:hint="default"/>
          <w:sz w:val="22"/>
          <w:szCs w:val="22"/>
        </w:rPr>
        <w:t xml:space="preserve"> к настоящему Договору.</w:t>
      </w:r>
    </w:p>
    <w:p w14:paraId="56838EB8"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sz w:val="22"/>
          <w:szCs w:val="22"/>
        </w:rPr>
      </w:pPr>
      <w:r w:rsidRPr="00CB2246">
        <w:rPr>
          <w:rFonts w:ascii="Times New Roman" w:hAnsi="Times New Roman" w:cs="Times New Roman" w:hint="default"/>
          <w:bCs/>
          <w:sz w:val="22"/>
          <w:szCs w:val="22"/>
        </w:rPr>
        <w:t>3. ЦЕЛЬ ДОГОВОРА</w:t>
      </w:r>
    </w:p>
    <w:p w14:paraId="10070396"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3.1. Целью Договора является обслуживание многоквартирного дома, обеспечение надлежащего содержания и ремонта его общего имущества, инженерных систем и оборудования, мест общего пользования и придомовой территории,  обеспечение благоприятных и безопасных условий проживания граждан (собственников, членов их семей, нанимателей и членов их семей, поднанимателей (далее – наниматели), арендаторов, субарендаторов (далее – арендаторы) и других лиц, пользующихся помещениями на законных основаниях), а также иная направленная на достижение целей управления многоквартирным домом деятельность.</w:t>
      </w:r>
    </w:p>
    <w:p w14:paraId="782143B1" w14:textId="77777777" w:rsidR="003D1ACB" w:rsidRPr="00CB2246"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3.2.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14:paraId="2F2ED1F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rPr>
      </w:pPr>
      <w:r w:rsidRPr="00CB2246">
        <w:rPr>
          <w:rFonts w:ascii="Times New Roman" w:hAnsi="Times New Roman" w:cs="Times New Roman" w:hint="default"/>
          <w:sz w:val="22"/>
          <w:szCs w:val="22"/>
        </w:rPr>
        <w:lastRenderedPageBreak/>
        <w:t>3.3.</w:t>
      </w:r>
      <w:r>
        <w:rPr>
          <w:rFonts w:ascii="Times New Roman" w:hAnsi="Times New Roman" w:cs="Times New Roman" w:hint="default"/>
          <w:sz w:val="22"/>
          <w:szCs w:val="22"/>
        </w:rPr>
        <w:t xml:space="preserve"> </w:t>
      </w:r>
      <w:r w:rsidRPr="002C42AD">
        <w:rPr>
          <w:rFonts w:ascii="Times New Roman" w:hAnsi="Times New Roman" w:cs="Times New Roman" w:hint="default"/>
        </w:rPr>
        <w:t xml:space="preserve">Исполнителем коммунальных услуг в части отопления, горячего и холодного водоснабжения, водоотведения является Ресурсоснабжающая организация – </w:t>
      </w:r>
      <w:r>
        <w:rPr>
          <w:rFonts w:ascii="Times New Roman" w:hAnsi="Times New Roman" w:cs="Times New Roman" w:hint="default"/>
        </w:rPr>
        <w:t>_________________________</w:t>
      </w:r>
      <w:r w:rsidRPr="002C42AD">
        <w:rPr>
          <w:rFonts w:ascii="Times New Roman" w:hAnsi="Times New Roman" w:cs="Times New Roman" w:hint="default"/>
        </w:rPr>
        <w:t>.</w:t>
      </w:r>
    </w:p>
    <w:p w14:paraId="3239C38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14:paraId="6D0EE0DD"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14:paraId="6ED581C8"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hAnsi="Times New Roman" w:cs="Times New Roman" w:hint="default"/>
        </w:rPr>
        <w:t>Исполнителем коммунальной услуги по обращению с ТКО является региональный оператор _________________________________</w:t>
      </w:r>
    </w:p>
    <w:p w14:paraId="0FE0CD78"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rPr>
      </w:pPr>
    </w:p>
    <w:p w14:paraId="3E37392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2C42AD">
        <w:rPr>
          <w:rFonts w:ascii="Times New Roman" w:hAnsi="Times New Roman" w:cs="Times New Roman" w:hint="default"/>
          <w:bCs/>
        </w:rPr>
        <w:t>4. ПРАВА И ОБЯЗАННОСТИ УПРАВЛЯЮЩЕЙ ОРГАНИЗАЦИИ</w:t>
      </w:r>
    </w:p>
    <w:p w14:paraId="67986EB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bCs/>
        </w:rPr>
        <w:t>4.1</w:t>
      </w:r>
      <w:r w:rsidRPr="002C42AD">
        <w:rPr>
          <w:rFonts w:ascii="Times New Roman" w:hAnsi="Times New Roman" w:cs="Times New Roman" w:hint="default"/>
        </w:rPr>
        <w:t xml:space="preserve">. </w:t>
      </w:r>
      <w:r w:rsidRPr="002C42AD">
        <w:rPr>
          <w:rFonts w:ascii="Times New Roman" w:hAnsi="Times New Roman" w:cs="Times New Roman" w:hint="default"/>
          <w:bCs/>
        </w:rPr>
        <w:t>Управляющая организация обязана</w:t>
      </w:r>
      <w:r w:rsidRPr="002C42AD">
        <w:rPr>
          <w:rFonts w:ascii="Times New Roman" w:hAnsi="Times New Roman" w:cs="Times New Roman" w:hint="default"/>
        </w:rPr>
        <w:t>:</w:t>
      </w:r>
    </w:p>
    <w:p w14:paraId="5DDC9C14"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r w:rsidRPr="0068471B">
        <w:rPr>
          <w:rStyle w:val="fill"/>
          <w:rFonts w:ascii="Times New Roman" w:hAnsi="Times New Roman" w:cs="Times New Roman" w:hint="default"/>
          <w:b w:val="0"/>
          <w:i w:val="0"/>
          <w:color w:val="auto"/>
        </w:rPr>
        <w:t>пункте 2.1</w:t>
      </w:r>
      <w:r w:rsidRPr="0068471B">
        <w:rPr>
          <w:rFonts w:ascii="Times New Roman" w:hAnsi="Times New Roman" w:cs="Times New Roman" w:hint="default"/>
        </w:rPr>
        <w:t xml:space="preserve"> нас</w:t>
      </w:r>
      <w:r w:rsidRPr="002C42AD">
        <w:rPr>
          <w:rFonts w:ascii="Times New Roman" w:hAnsi="Times New Roman" w:cs="Times New Roman" w:hint="default"/>
        </w:rPr>
        <w:t>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735C822E"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w:t>
      </w:r>
      <w:r w:rsidRPr="0068471B">
        <w:rPr>
          <w:rStyle w:val="fill"/>
          <w:rFonts w:ascii="Times New Roman" w:hAnsi="Times New Roman" w:cs="Times New Roman" w:hint="default"/>
          <w:b w:val="0"/>
          <w:i w:val="0"/>
          <w:color w:val="auto"/>
        </w:rPr>
        <w:t>приложение № 3</w:t>
      </w:r>
      <w:r w:rsidRPr="0068471B">
        <w:rPr>
          <w:rFonts w:ascii="Times New Roman" w:hAnsi="Times New Roman" w:cs="Times New Roman" w:hint="default"/>
        </w:rPr>
        <w:t xml:space="preserve">) </w:t>
      </w:r>
    </w:p>
    <w:p w14:paraId="3EFB1386"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14:paraId="4128DC6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4.1.3. Принимать от собственников, нанимателей и арендаторов плату за жилое помещение и другие предусмотренные услуги согласно платежному документу. По договору социального найма или договору найма жилого помещения государственного жилищного фонда плата за содержание и ремонт общего имущества, другие услуги принимается от нанимателя такого помещения. </w:t>
      </w:r>
    </w:p>
    <w:p w14:paraId="579C951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4.1.4.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2D10713E"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4.1.5. Требовать внесения платы от собственника в случае не поступления платы от нанимателя или арендатора по настоящему Договору в установленные законодательством и настоящим Договором.</w:t>
      </w:r>
    </w:p>
    <w:p w14:paraId="6AD521D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4.1.6. Обеспечить круглосуточное аварийно-диспетчерское обслуживание многоквартирного дома, уведомить Собственника и владельцев о номерах телефонов аварийных и диспетчерских служб, устранять аварии, а также выполнять заявки Собственников и владельца в сроки, установленные законодательством и настоящим Договором.</w:t>
      </w:r>
    </w:p>
    <w:p w14:paraId="0D80893B"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4.1.7.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w:t>
      </w:r>
      <w:r w:rsidRPr="0068471B">
        <w:rPr>
          <w:rFonts w:ascii="Times New Roman" w:hAnsi="Times New Roman" w:cs="Times New Roman" w:hint="default"/>
        </w:rPr>
        <w:t xml:space="preserve">остановка лифтов, отключение электричества и других, </w:t>
      </w:r>
      <w:r w:rsidRPr="0068471B">
        <w:rPr>
          <w:rFonts w:ascii="Times New Roman" w:hAnsi="Times New Roman" w:cs="Times New Roman" w:hint="default"/>
        </w:rPr>
        <w:lastRenderedPageBreak/>
        <w:t xml:space="preserve">подлежащих экстренному устранению в течение </w:t>
      </w:r>
      <w:r w:rsidRPr="0068471B">
        <w:rPr>
          <w:rStyle w:val="fill"/>
          <w:rFonts w:ascii="Times New Roman" w:hAnsi="Times New Roman" w:cs="Times New Roman" w:hint="default"/>
          <w:b w:val="0"/>
          <w:i w:val="0"/>
          <w:color w:val="auto"/>
        </w:rPr>
        <w:t>20</w:t>
      </w:r>
      <w:r w:rsidRPr="0068471B">
        <w:rPr>
          <w:rFonts w:ascii="Times New Roman" w:hAnsi="Times New Roman" w:cs="Times New Roman" w:hint="default"/>
          <w:iCs/>
        </w:rPr>
        <w:t xml:space="preserve"> </w:t>
      </w:r>
      <w:r w:rsidRPr="0068471B">
        <w:rPr>
          <w:rFonts w:ascii="Times New Roman" w:hAnsi="Times New Roman" w:cs="Times New Roman" w:hint="default"/>
        </w:rPr>
        <w:t>минут с момента поступления заявки по телефону.</w:t>
      </w:r>
    </w:p>
    <w:p w14:paraId="171D589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4.1.8. Хранить и актуализировать документацию (базы данных), полученную от управлявшей ранее организации, заказчика-застройщика в соответствии с Перечнем технической документации на многоквартирный дом и иных связанных с управлением многоквартирным домом документов </w:t>
      </w:r>
      <w:r w:rsidRPr="0068471B">
        <w:rPr>
          <w:rStyle w:val="fill"/>
          <w:rFonts w:ascii="Times New Roman" w:hAnsi="Times New Roman" w:cs="Times New Roman" w:hint="default"/>
          <w:b w:val="0"/>
          <w:i w:val="0"/>
          <w:color w:val="auto"/>
        </w:rPr>
        <w:t>(приложение № 5)</w:t>
      </w:r>
      <w:r w:rsidRPr="0068471B">
        <w:rPr>
          <w:rFonts w:ascii="Times New Roman" w:hAnsi="Times New Roman" w:cs="Times New Roman" w:hint="default"/>
          <w:b/>
        </w:rPr>
        <w:t>,</w:t>
      </w:r>
      <w:r w:rsidRPr="0068471B">
        <w:rPr>
          <w:rFonts w:ascii="Times New Roman" w:hAnsi="Times New Roman" w:cs="Times New Roman" w:hint="default"/>
        </w:rPr>
        <w:t xml:space="preserve"> вносить в техническую документацию изменения, отражающие состояние дома, в соответствии</w:t>
      </w:r>
      <w:r w:rsidRPr="002C42AD">
        <w:rPr>
          <w:rFonts w:ascii="Times New Roman" w:hAnsi="Times New Roman" w:cs="Times New Roman" w:hint="default"/>
        </w:rPr>
        <w:t xml:space="preserve"> с результатами проводимых осмотров. По требованию Собственника знакомить его с содержанием указанных документов.</w:t>
      </w:r>
    </w:p>
    <w:p w14:paraId="5BDCE05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4.1.9. Организовать и вести прием собственников, нанимателей и арендаторов по вопросам, касающимся данного Договора, рассматривать претензии,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w:t>
      </w:r>
      <w:r w:rsidRPr="007E5BBC">
        <w:rPr>
          <w:rStyle w:val="fill"/>
          <w:rFonts w:ascii="Times New Roman" w:hAnsi="Times New Roman" w:cs="Times New Roman" w:hint="default"/>
          <w:b w:val="0"/>
          <w:i w:val="0"/>
        </w:rPr>
        <w:t>30</w:t>
      </w:r>
      <w:r>
        <w:rPr>
          <w:rFonts w:ascii="Times New Roman" w:hAnsi="Times New Roman" w:cs="Times New Roman" w:hint="default"/>
          <w:b/>
          <w:i/>
        </w:rPr>
        <w:t xml:space="preserve"> </w:t>
      </w:r>
      <w:r>
        <w:rPr>
          <w:rFonts w:ascii="Times New Roman" w:hAnsi="Times New Roman" w:cs="Times New Roman" w:hint="default"/>
        </w:rPr>
        <w:t>(</w:t>
      </w:r>
      <w:r w:rsidRPr="007E5BBC">
        <w:rPr>
          <w:rStyle w:val="fill"/>
          <w:rFonts w:ascii="Times New Roman" w:hAnsi="Times New Roman" w:cs="Times New Roman" w:hint="default"/>
          <w:b w:val="0"/>
          <w:i w:val="0"/>
        </w:rPr>
        <w:t>тридцати</w:t>
      </w:r>
      <w:r>
        <w:rPr>
          <w:rStyle w:val="fill"/>
          <w:rFonts w:ascii="Times New Roman" w:hAnsi="Times New Roman" w:cs="Times New Roman" w:hint="default"/>
          <w:b w:val="0"/>
          <w:i w:val="0"/>
        </w:rPr>
        <w:t>)</w:t>
      </w:r>
      <w:r w:rsidRPr="002C42AD">
        <w:rPr>
          <w:rFonts w:ascii="Times New Roman" w:hAnsi="Times New Roman" w:cs="Times New Roman" w:hint="default"/>
        </w:rPr>
        <w:t xml:space="preserve"> рабочих дней с даты получения вышеуказанных обращений направить соответственно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43964B22"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4.1.10.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77CD2AA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4.1.11. Не распространять конфиденциальную информацию, принадлежащую собственникам (нанимателям, арендаторам) (не передавать ее иным лицам, в т. ч. организациям), без их письменного разрешения, за исключением случаев, предусмотренных действующим законодательством.</w:t>
      </w:r>
    </w:p>
    <w:p w14:paraId="14EAE1B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4.1.12. Предоставлять или организовать предоставление собственникам или уполномоченным ими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11E25CF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4.1.13. Информировать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(Собственник– путем направления извещения), а в случае личного обращения – немедленно.</w:t>
      </w:r>
    </w:p>
    <w:p w14:paraId="341417CA"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4.1.14. В случае невыполнения работ или не предоставления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w:t>
      </w:r>
      <w:r w:rsidRPr="0068471B">
        <w:rPr>
          <w:rFonts w:ascii="Times New Roman" w:hAnsi="Times New Roman" w:cs="Times New Roman" w:hint="default"/>
        </w:rPr>
        <w:t>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01E1677E"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4.1.15. В течение действия указанных в Перечне работ по текущему ремонту общего имущества в многоквартирном доме </w:t>
      </w:r>
      <w:r w:rsidRPr="0068471B">
        <w:rPr>
          <w:rFonts w:ascii="Times New Roman" w:hAnsi="Times New Roman" w:cs="Times New Roman" w:hint="default"/>
          <w:b/>
        </w:rPr>
        <w:t>(</w:t>
      </w:r>
      <w:r w:rsidRPr="0068471B">
        <w:rPr>
          <w:rStyle w:val="fill"/>
          <w:rFonts w:ascii="Times New Roman" w:hAnsi="Times New Roman" w:cs="Times New Roman" w:hint="default"/>
          <w:b w:val="0"/>
          <w:i w:val="0"/>
          <w:color w:val="auto"/>
        </w:rPr>
        <w:t>приложение № 3)</w:t>
      </w:r>
      <w:r w:rsidRPr="0068471B">
        <w:rPr>
          <w:rFonts w:ascii="Times New Roman" w:hAnsi="Times New Roman" w:cs="Times New Roman" w:hint="default"/>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собственниками, арендаторами, нанимателями. Недостаток и дефект считаются выявленными, если Управляющая организация получила заявку на их устранение.</w:t>
      </w:r>
    </w:p>
    <w:p w14:paraId="3F4C0EB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4.1.16. Информировать в письменной форме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не </w:t>
      </w:r>
      <w:r w:rsidRPr="0068471B">
        <w:rPr>
          <w:rFonts w:ascii="Times New Roman" w:hAnsi="Times New Roman" w:cs="Times New Roman" w:hint="default"/>
        </w:rPr>
        <w:lastRenderedPageBreak/>
        <w:t xml:space="preserve">позднее </w:t>
      </w:r>
      <w:r w:rsidRPr="0068471B">
        <w:rPr>
          <w:rStyle w:val="fill"/>
          <w:rFonts w:ascii="Times New Roman" w:hAnsi="Times New Roman" w:cs="Times New Roman" w:hint="default"/>
          <w:b w:val="0"/>
          <w:i w:val="0"/>
          <w:color w:val="auto"/>
        </w:rPr>
        <w:t>10</w:t>
      </w:r>
      <w:r w:rsidRPr="0068471B">
        <w:rPr>
          <w:rFonts w:ascii="Times New Roman" w:hAnsi="Times New Roman" w:cs="Times New Roman" w:hint="default"/>
          <w:b/>
          <w:i/>
        </w:rPr>
        <w:t xml:space="preserve"> </w:t>
      </w:r>
      <w:r w:rsidRPr="0068471B">
        <w:rPr>
          <w:rFonts w:ascii="Times New Roman" w:hAnsi="Times New Roman" w:cs="Times New Roman" w:hint="default"/>
        </w:rPr>
        <w:t>(</w:t>
      </w:r>
      <w:r w:rsidRPr="0068471B">
        <w:rPr>
          <w:rStyle w:val="fill"/>
          <w:rFonts w:ascii="Times New Roman" w:hAnsi="Times New Roman" w:cs="Times New Roman" w:hint="default"/>
          <w:b w:val="0"/>
          <w:i w:val="0"/>
          <w:color w:val="auto"/>
        </w:rPr>
        <w:t>десяти)</w:t>
      </w:r>
      <w:r w:rsidRPr="0068471B">
        <w:rPr>
          <w:rFonts w:ascii="Times New Roman" w:hAnsi="Times New Roman" w:cs="Times New Roman" w:hint="default"/>
        </w:rPr>
        <w:t xml:space="preserve"> рабочих дней со дня опубликования новых размера платы за помещение, установленной в соответствии с </w:t>
      </w:r>
      <w:r w:rsidRPr="0068471B">
        <w:rPr>
          <w:rStyle w:val="fill"/>
          <w:rFonts w:ascii="Times New Roman" w:hAnsi="Times New Roman" w:cs="Times New Roman" w:hint="default"/>
          <w:b w:val="0"/>
          <w:i w:val="0"/>
          <w:color w:val="auto"/>
        </w:rPr>
        <w:t>разделом 7</w:t>
      </w:r>
      <w:r w:rsidRPr="0068471B">
        <w:rPr>
          <w:rFonts w:ascii="Times New Roman" w:hAnsi="Times New Roman" w:cs="Times New Roman" w:hint="default"/>
        </w:rPr>
        <w:t xml:space="preserve"> настоящего Договора, но не позднее даты выставления платежных документов.</w:t>
      </w:r>
    </w:p>
    <w:p w14:paraId="63DD2FF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4.1.17. Обеспечить выдачу платежных документов не позднее </w:t>
      </w:r>
      <w:r w:rsidRPr="0068471B">
        <w:rPr>
          <w:rStyle w:val="fill"/>
          <w:rFonts w:ascii="Times New Roman" w:hAnsi="Times New Roman" w:cs="Times New Roman" w:hint="default"/>
          <w:b w:val="0"/>
          <w:i w:val="0"/>
          <w:color w:val="auto"/>
        </w:rPr>
        <w:t>10-го</w:t>
      </w:r>
      <w:r w:rsidRPr="0068471B">
        <w:rPr>
          <w:rFonts w:ascii="Times New Roman" w:hAnsi="Times New Roman" w:cs="Times New Roman" w:hint="default"/>
          <w:b/>
          <w:i/>
        </w:rPr>
        <w:t xml:space="preserve"> (</w:t>
      </w:r>
      <w:r w:rsidRPr="0068471B">
        <w:rPr>
          <w:rStyle w:val="fill"/>
          <w:rFonts w:ascii="Times New Roman" w:hAnsi="Times New Roman" w:cs="Times New Roman" w:hint="default"/>
          <w:b w:val="0"/>
          <w:i w:val="0"/>
          <w:color w:val="auto"/>
        </w:rPr>
        <w:t>десятого</w:t>
      </w:r>
      <w:r w:rsidRPr="0068471B">
        <w:rPr>
          <w:rFonts w:ascii="Times New Roman" w:hAnsi="Times New Roman" w:cs="Times New Roman" w:hint="default"/>
          <w:b/>
          <w:i/>
        </w:rPr>
        <w:t>)</w:t>
      </w:r>
      <w:r w:rsidRPr="0068471B">
        <w:rPr>
          <w:rFonts w:ascii="Times New Roman" w:hAnsi="Times New Roman" w:cs="Times New Roman" w:hint="default"/>
        </w:rPr>
        <w:t xml:space="preserve">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3785EB0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w:t>
      </w:r>
      <w:r w:rsidRPr="002C42AD">
        <w:rPr>
          <w:rFonts w:ascii="Times New Roman" w:hAnsi="Times New Roman" w:cs="Times New Roman" w:hint="default"/>
        </w:rPr>
        <w:t>, копии из финансового лицевого счета и (или) из домовой книги и иные предусмотренные действующим законодательством документы.</w:t>
      </w:r>
    </w:p>
    <w:p w14:paraId="27962C4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w:t>
      </w:r>
    </w:p>
    <w:p w14:paraId="472D9D9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4.1.20. Не менее чем за </w:t>
      </w:r>
      <w:r w:rsidRPr="0068471B">
        <w:rPr>
          <w:rStyle w:val="fill"/>
          <w:rFonts w:ascii="Times New Roman" w:hAnsi="Times New Roman" w:cs="Times New Roman" w:hint="default"/>
          <w:b w:val="0"/>
          <w:i w:val="0"/>
          <w:color w:val="auto"/>
        </w:rPr>
        <w:t>три</w:t>
      </w:r>
      <w:r w:rsidRPr="002C42AD">
        <w:rPr>
          <w:rFonts w:ascii="Times New Roman" w:hAnsi="Times New Roman" w:cs="Times New Roman" w:hint="default"/>
        </w:rPr>
        <w:t xml:space="preserve">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w:t>
      </w:r>
    </w:p>
    <w:p w14:paraId="3C03CF73"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4.1.21. По требованию собственников, нанимателей 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14:paraId="793A3296"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4.1.22. Представлять собственникам 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принятые меры по устранению указанных в них недостатков в установленные сроки.</w:t>
      </w:r>
    </w:p>
    <w:p w14:paraId="48B38D1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4.1.23. В течение срока действия настоящего Договора по требованию Собственника представлять квартальные (ежемесячные) отчеты о выполненных работах и услугах согласно Договору.</w:t>
      </w:r>
    </w:p>
    <w:p w14:paraId="2B389B13"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4.1.24. На основании заявки собственника,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(ям).</w:t>
      </w:r>
    </w:p>
    <w:p w14:paraId="35A1FB13"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4.1.32. Представлять интересы собственника, нанимателя или арендатора в рамках исполнения своих обязательств по настоящему Договору.</w:t>
      </w:r>
    </w:p>
    <w:p w14:paraId="2229D335"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4.1.25. Не допускать использования общего имущества собственников помещений в многоквартирном доме, в том числе предоставления коммунальных ресурсов с их использованием, без соответствующих решений общего собрания собственников. В случае решения общего собрания собственников о передаче в пользование общего имущества либо его части иным лицам, а также определения Управляющей организации уполномоченным по указанным вопросам лицом – заключать соответствующие договоры.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399860C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lastRenderedPageBreak/>
        <w:t xml:space="preserve">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 Средства, поступившие в результате передачи в пользование общего </w:t>
      </w:r>
      <w:r w:rsidRPr="0068471B">
        <w:rPr>
          <w:rFonts w:ascii="Times New Roman" w:hAnsi="Times New Roman" w:cs="Times New Roman" w:hint="default"/>
        </w:rPr>
        <w:t>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25C5D24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4.1.26. Передать Управляющей организации техническую документацию (базы данных) и иные связанные с управлением домом документы за </w:t>
      </w:r>
      <w:r w:rsidRPr="0068471B">
        <w:rPr>
          <w:rStyle w:val="fill"/>
          <w:rFonts w:ascii="Times New Roman" w:hAnsi="Times New Roman" w:cs="Times New Roman" w:hint="default"/>
          <w:b w:val="0"/>
          <w:i w:val="0"/>
          <w:color w:val="auto"/>
        </w:rPr>
        <w:t>30 (тридцать)</w:t>
      </w:r>
      <w:r w:rsidRPr="0068471B">
        <w:rPr>
          <w:rFonts w:ascii="Times New Roman" w:hAnsi="Times New Roman" w:cs="Times New Roman" w:hint="default"/>
        </w:rPr>
        <w:t xml:space="preserve"> дней до прекращения действия Договора.</w:t>
      </w:r>
    </w:p>
    <w:p w14:paraId="31204CFA"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4.1.27. Произвести или организовать проведение выверки расчетов по платежам, внесенным собственником, нанимателем или арендатором в счет обязательств по настоящему Договору; составить акт выверки произведенных собственником, нанимателем или арендатором начислений и осуществленных им оплат и по акту приема-передачи передать названный акт выверки вновь выбранной управляющей организации либо Собственника.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w:t>
      </w:r>
    </w:p>
    <w:p w14:paraId="3F35D73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4.1.28. Оказывать содействие в порядке, установленном</w:t>
      </w:r>
      <w:r w:rsidRPr="002C42AD">
        <w:rPr>
          <w:rFonts w:ascii="Times New Roman" w:hAnsi="Times New Roman" w:cs="Times New Roman" w:hint="default"/>
        </w:rPr>
        <w:t xml:space="preserve">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(ст. 4 Жилищного кодекса РФ).</w:t>
      </w:r>
    </w:p>
    <w:p w14:paraId="0F8EC60F"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4.1.29.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w:t>
      </w:r>
      <w:r w:rsidRPr="0068471B">
        <w:rPr>
          <w:rFonts w:ascii="Times New Roman" w:hAnsi="Times New Roman" w:cs="Times New Roman" w:hint="default"/>
        </w:rPr>
        <w:t>ожидаемого снижения используемых энергетических ресурсов и сроков окупаемости предлагаемых мероприятий.</w:t>
      </w:r>
    </w:p>
    <w:p w14:paraId="7350D5D5"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4.1.30. Обеспечить выполнение требований законодательства об энергосбережении и о повышении энергетической эффективности.</w:t>
      </w:r>
    </w:p>
    <w:p w14:paraId="7F2848E8"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b/>
          <w:i/>
        </w:rPr>
      </w:pPr>
      <w:r w:rsidRPr="0068471B">
        <w:rPr>
          <w:rFonts w:ascii="Times New Roman" w:hAnsi="Times New Roman" w:cs="Times New Roman" w:hint="default"/>
        </w:rPr>
        <w:t>4.1.31. Обеспечить возможность контроля за исполнением обязательств по настоящему Договору (</w:t>
      </w:r>
      <w:r w:rsidRPr="0068471B">
        <w:rPr>
          <w:rStyle w:val="fill"/>
          <w:rFonts w:ascii="Times New Roman" w:hAnsi="Times New Roman" w:cs="Times New Roman" w:hint="default"/>
          <w:b w:val="0"/>
          <w:i w:val="0"/>
          <w:color w:val="auto"/>
        </w:rPr>
        <w:t>раздел 9 Договора)</w:t>
      </w:r>
      <w:r w:rsidRPr="0068471B">
        <w:rPr>
          <w:rFonts w:ascii="Times New Roman" w:hAnsi="Times New Roman" w:cs="Times New Roman" w:hint="default"/>
          <w:b/>
          <w:i/>
        </w:rPr>
        <w:t>.</w:t>
      </w:r>
    </w:p>
    <w:p w14:paraId="4781E84A"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4.1.32. Осуществлять раскрытие информации о своей деятельности по управлению многоквартирными домами в случаях и в порядке, определенном законодательством РФ.</w:t>
      </w:r>
    </w:p>
    <w:p w14:paraId="5DB92A0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4.1.33. Обеспечивать техническое обслуживание и профилактику наружных и внутридомовых сетей в границах ответственности.</w:t>
      </w:r>
    </w:p>
    <w:p w14:paraId="238E7C3B"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4.1.34. Обеспечивать ежегодную опрессовку, подготовку к зимнему отопительному сезону соответствующих коммуникаций.</w:t>
      </w:r>
    </w:p>
    <w:p w14:paraId="2C40988F"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4.1.35. Обеспечивать устранение аварийных ситуаций на инженерных сетях общего пользования.</w:t>
      </w:r>
    </w:p>
    <w:p w14:paraId="4529777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4.1.36. Обеспечивать устранение незначительных неисправностей электротехнических устройств.</w:t>
      </w:r>
    </w:p>
    <w:p w14:paraId="62D92868"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4.1.37. Обеспечивать уборку лестничных клеток дома и придомовой территории.</w:t>
      </w:r>
    </w:p>
    <w:p w14:paraId="3FF01A9D"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4.1.38. Обеспечивать учет показаний с приборов общедомового пользования. </w:t>
      </w:r>
    </w:p>
    <w:p w14:paraId="7939C40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4.1.39. Исполнять все другие функции, необходимые для достижения целей деятельности и обеспечения его нормальной работы, за исключением функций, отнесенных к компетенции общего собрания собственников.</w:t>
      </w:r>
    </w:p>
    <w:p w14:paraId="382286A7"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4.1.40. 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 выполнение требований и предписаний органов государственного и муниципального контроля, благоустройство придомовой территории (озеленение, ремонт </w:t>
      </w:r>
      <w:r w:rsidRPr="0068471B">
        <w:rPr>
          <w:rFonts w:ascii="Times New Roman" w:hAnsi="Times New Roman" w:cs="Times New Roman" w:hint="default"/>
        </w:rPr>
        <w:lastRenderedPageBreak/>
        <w:t>асфальтобетонного покрытия, уборка прилегающей территории от снега с привлечением специализированной техники, оборудование детских площадок), установка многоканальных телевизионных антенн, установка металлических дверей технологических помещений, охрана мест общего пользования и оборудования, находящегося в доме, установка домофонов, ремонт и очистка крыш от снега, вывоз снега, и др.).</w:t>
      </w:r>
    </w:p>
    <w:p w14:paraId="1F94986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4. 2. </w:t>
      </w:r>
      <w:r w:rsidRPr="0068471B">
        <w:rPr>
          <w:rFonts w:ascii="Times New Roman" w:hAnsi="Times New Roman" w:cs="Times New Roman" w:hint="default"/>
          <w:bCs/>
        </w:rPr>
        <w:t>Управляющая организация вправе</w:t>
      </w:r>
      <w:r w:rsidRPr="0068471B">
        <w:rPr>
          <w:rFonts w:ascii="Times New Roman" w:hAnsi="Times New Roman" w:cs="Times New Roman" w:hint="default"/>
        </w:rPr>
        <w:t>:</w:t>
      </w:r>
    </w:p>
    <w:p w14:paraId="22A751D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4.2.1. Самостоятельно определять порядок и способ выполнения своих обязательств по настоящему Договору, в том числе поручать выполнение обязательств по настоящему Договору иным организациям (за исключением подпункта 4</w:t>
      </w:r>
      <w:r w:rsidRPr="0068471B">
        <w:rPr>
          <w:rStyle w:val="fill"/>
          <w:rFonts w:ascii="Times New Roman" w:hAnsi="Times New Roman" w:cs="Times New Roman" w:hint="default"/>
          <w:b w:val="0"/>
          <w:i w:val="0"/>
          <w:color w:val="auto"/>
        </w:rPr>
        <w:t>.1.39</w:t>
      </w:r>
      <w:r w:rsidRPr="0068471B">
        <w:rPr>
          <w:rFonts w:ascii="Times New Roman" w:hAnsi="Times New Roman" w:cs="Times New Roman" w:hint="default"/>
        </w:rPr>
        <w:t xml:space="preserve"> настоящего Договора).</w:t>
      </w:r>
    </w:p>
    <w:p w14:paraId="07FB048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43E8EEE8"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w:t>
      </w:r>
    </w:p>
    <w:p w14:paraId="5A22018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65A1DB01"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4.2.5. Готовить в соответствии с условиями </w:t>
      </w:r>
      <w:r w:rsidRPr="0068471B">
        <w:rPr>
          <w:rStyle w:val="fill"/>
          <w:rFonts w:ascii="Times New Roman" w:hAnsi="Times New Roman" w:cs="Times New Roman" w:hint="default"/>
          <w:b w:val="0"/>
          <w:i w:val="0"/>
          <w:color w:val="auto"/>
        </w:rPr>
        <w:t>подпунктов 7.1–7.2</w:t>
      </w:r>
      <w:r w:rsidRPr="0068471B">
        <w:rPr>
          <w:rFonts w:ascii="Times New Roman" w:hAnsi="Times New Roman" w:cs="Times New Roman" w:hint="default"/>
        </w:rPr>
        <w:t xml:space="preserve"> Договора предложения Собственнику по установлению на предстоящий год размера платы за содержание и текущий ремонт общего имущества в многоквартирном доме.</w:t>
      </w:r>
    </w:p>
    <w:p w14:paraId="0D5BA755"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схемой разграничения ответственности Управляющей организации и собственника), согласовав с последними дату и время таких осмотров.</w:t>
      </w:r>
    </w:p>
    <w:p w14:paraId="102F25EC"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4.2.7.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7BCE917E"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rPr>
      </w:pPr>
    </w:p>
    <w:p w14:paraId="3EB088E8"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68471B">
        <w:rPr>
          <w:rFonts w:ascii="Times New Roman" w:hAnsi="Times New Roman" w:cs="Times New Roman" w:hint="default"/>
          <w:bCs/>
        </w:rPr>
        <w:t>5. ПРАВА И ОБЯЗАННОСТИ СОБСТВЕННИКА</w:t>
      </w:r>
    </w:p>
    <w:p w14:paraId="1581091F"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w:t>
      </w:r>
      <w:r w:rsidRPr="0068471B">
        <w:rPr>
          <w:rFonts w:ascii="Times New Roman" w:hAnsi="Times New Roman" w:cs="Times New Roman" w:hint="default"/>
          <w:bCs/>
        </w:rPr>
        <w:t xml:space="preserve"> Собственник обязан:</w:t>
      </w:r>
    </w:p>
    <w:p w14:paraId="12479FC3"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5.1.1. Своевременно и полностью вносить плату за помещения, находящиеся в собственности (пользовании) Собственника, и коммунальные услуги с учетом всех пользователей услугами, а также иные платежи, установленные по решению общего собрания собственников, принятому в соответствии с законодательством.</w:t>
      </w:r>
    </w:p>
    <w:p w14:paraId="60C8C9D7"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14:paraId="11F41A52"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5.1.3. Сообщать Управляющей организации о выявленных неисправностях общего имущества в многоквартирном доме.</w:t>
      </w:r>
    </w:p>
    <w:p w14:paraId="5CA26DC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5.1.4. Доводить до собственников на их общем собрании отчет Управляющей организации (</w:t>
      </w:r>
      <w:r w:rsidRPr="0068471B">
        <w:rPr>
          <w:rStyle w:val="fill"/>
          <w:rFonts w:ascii="Times New Roman" w:hAnsi="Times New Roman" w:cs="Times New Roman" w:hint="default"/>
          <w:b w:val="0"/>
          <w:i w:val="0"/>
          <w:color w:val="auto"/>
        </w:rPr>
        <w:t>п.</w:t>
      </w:r>
      <w:r w:rsidRPr="0068471B">
        <w:rPr>
          <w:rStyle w:val="fill"/>
          <w:rFonts w:ascii="Times New Roman" w:hAnsi="Times New Roman" w:cs="Times New Roman" w:hint="default"/>
          <w:color w:val="auto"/>
        </w:rPr>
        <w:t xml:space="preserve"> </w:t>
      </w:r>
      <w:r w:rsidRPr="0068471B">
        <w:rPr>
          <w:rStyle w:val="fill"/>
          <w:rFonts w:ascii="Times New Roman" w:hAnsi="Times New Roman" w:cs="Times New Roman" w:hint="default"/>
          <w:b w:val="0"/>
          <w:i w:val="0"/>
          <w:color w:val="auto"/>
        </w:rPr>
        <w:t>4.1.22</w:t>
      </w:r>
      <w:r w:rsidRPr="0068471B">
        <w:rPr>
          <w:rFonts w:ascii="Times New Roman" w:hAnsi="Times New Roman" w:cs="Times New Roman" w:hint="default"/>
        </w:rPr>
        <w:t xml:space="preserve"> настоящего Договора), а также предложения по подпунктам 4</w:t>
      </w:r>
      <w:r w:rsidRPr="0068471B">
        <w:rPr>
          <w:rStyle w:val="fill"/>
          <w:rFonts w:ascii="Times New Roman" w:hAnsi="Times New Roman" w:cs="Times New Roman" w:hint="default"/>
          <w:b w:val="0"/>
          <w:i w:val="0"/>
          <w:color w:val="auto"/>
        </w:rPr>
        <w:t>.1.10</w:t>
      </w:r>
      <w:r w:rsidRPr="0068471B">
        <w:rPr>
          <w:rFonts w:ascii="Times New Roman" w:hAnsi="Times New Roman" w:cs="Times New Roman" w:hint="default"/>
          <w:b/>
          <w:i/>
        </w:rPr>
        <w:t xml:space="preserve"> </w:t>
      </w:r>
      <w:r w:rsidRPr="0068471B">
        <w:rPr>
          <w:rFonts w:ascii="Times New Roman" w:hAnsi="Times New Roman" w:cs="Times New Roman" w:hint="default"/>
        </w:rPr>
        <w:t>и 4</w:t>
      </w:r>
      <w:r w:rsidRPr="0068471B">
        <w:rPr>
          <w:rStyle w:val="fill"/>
          <w:rFonts w:ascii="Times New Roman" w:hAnsi="Times New Roman" w:cs="Times New Roman" w:hint="default"/>
          <w:b w:val="0"/>
          <w:i w:val="0"/>
          <w:color w:val="auto"/>
        </w:rPr>
        <w:t>.1.29</w:t>
      </w:r>
      <w:r w:rsidRPr="0068471B">
        <w:rPr>
          <w:rFonts w:ascii="Times New Roman" w:hAnsi="Times New Roman" w:cs="Times New Roman" w:hint="default"/>
        </w:rPr>
        <w:t xml:space="preserve"> 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 п.).</w:t>
      </w:r>
    </w:p>
    <w:p w14:paraId="5E59D7F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lastRenderedPageBreak/>
        <w:t>5.1.5. Осуществлять организацию общих собраний собственников помещений по вопросам использования общего имущества (</w:t>
      </w:r>
      <w:r w:rsidRPr="0068471B">
        <w:rPr>
          <w:rStyle w:val="fill"/>
          <w:rFonts w:ascii="Times New Roman" w:hAnsi="Times New Roman" w:cs="Times New Roman" w:hint="default"/>
          <w:b w:val="0"/>
          <w:i w:val="0"/>
          <w:color w:val="auto"/>
        </w:rPr>
        <w:t>п. 4.1.25</w:t>
      </w:r>
      <w:r w:rsidRPr="0068471B">
        <w:rPr>
          <w:rFonts w:ascii="Times New Roman" w:hAnsi="Times New Roman" w:cs="Times New Roman" w:hint="default"/>
        </w:rPr>
        <w:t xml:space="preserve"> настоящего Договора).</w:t>
      </w:r>
    </w:p>
    <w:p w14:paraId="37BED77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5.1.6. Содействовать выполнению собственниками (нанимателями, арендаторами) требований положений Жилищного кодекса РФ, иных нормативных правовых актов и следующих обязательств, принятых на общем собрании или заключенных с собственниками договоров.</w:t>
      </w:r>
    </w:p>
    <w:p w14:paraId="2F5C43E0"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5.1.7. Своевременно представлять Управляющей организации документы, подтверждающие права на льготы его и лиц, пользующихся его помещениями.</w:t>
      </w:r>
    </w:p>
    <w:p w14:paraId="01A4ADD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5.1.8.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w:t>
      </w:r>
      <w:r w:rsidRPr="0068471B">
        <w:rPr>
          <w:rStyle w:val="fill"/>
          <w:rFonts w:ascii="Times New Roman" w:hAnsi="Times New Roman" w:cs="Times New Roman" w:hint="default"/>
          <w:b w:val="0"/>
          <w:i w:val="0"/>
          <w:color w:val="auto"/>
        </w:rPr>
        <w:t>24 часов</w:t>
      </w:r>
      <w:r w:rsidRPr="0068471B">
        <w:rPr>
          <w:rFonts w:ascii="Times New Roman" w:hAnsi="Times New Roman" w:cs="Times New Roman" w:hint="default"/>
        </w:rPr>
        <w:t>.</w:t>
      </w:r>
    </w:p>
    <w:p w14:paraId="25ADACD5"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5.1.9. Содержать общее имущество в многоквартирном доме в соответствии с требованиями нормативных правовых актов, а также санитарных и эксплуатационных норм, правил пожарной безопасности.</w:t>
      </w:r>
    </w:p>
    <w:p w14:paraId="12CC22CD"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5.1.10. Обеспечивать законное устройство и установку в местах общего пользования дополнительных дверей и помещений, согласно пункту 12 части 2 статьи 145 и части 4 статьи 146 Жилищного кодекса РФ, в силу относимости к исключительной компетенции общего собрания.</w:t>
      </w:r>
    </w:p>
    <w:p w14:paraId="3C5FD30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5.1.11. Обеспечение сохранности приборов учета ГВС, ХВС, отопления и электроэнергии и целостности пломб этих приборов.</w:t>
      </w:r>
    </w:p>
    <w:p w14:paraId="432F6662"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5.1.12. Соблюдать следующие требования:</w:t>
      </w:r>
    </w:p>
    <w:p w14:paraId="0C778DA1" w14:textId="77777777" w:rsidR="003D1ACB" w:rsidRPr="0068471B"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не производить перенос инженерных сетей;</w:t>
      </w:r>
    </w:p>
    <w:p w14:paraId="61810CAA" w14:textId="77777777" w:rsidR="003D1ACB" w:rsidRPr="0068471B"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2ECFB1EC" w14:textId="77777777" w:rsidR="003D1ACB" w:rsidRPr="0068471B"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не осуществлять монтаж и демонтаж индивидуальных (квартирных) приборов учета ресурсов, то есть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70E96E3E"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не использовать теплоноситель из системы отопления не по прямому назначению (использование сетев</w:t>
      </w:r>
      <w:r w:rsidRPr="002C42AD">
        <w:rPr>
          <w:rFonts w:ascii="Times New Roman" w:hAnsi="Times New Roman"/>
          <w:color w:val="auto"/>
          <w:sz w:val="24"/>
          <w:szCs w:val="24"/>
        </w:rPr>
        <w:t>ой воды из систем и приборов отопления на бытовые нужды);</w:t>
      </w:r>
    </w:p>
    <w:p w14:paraId="4637339D"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4EC3E7E0"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14:paraId="4CA34E0C"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допускать производства в помещении работ или совершения других действий, приводящих к порче общего имущества в многоквартирном доме;</w:t>
      </w:r>
    </w:p>
    <w:p w14:paraId="2FF5FBC0"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использовать пассажирские лифты для транспортировки строительных материалов и отходов без упаковки;</w:t>
      </w:r>
    </w:p>
    <w:p w14:paraId="0AC7C2FB"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2C8FBC93" w14:textId="77777777" w:rsidR="003D1ACB" w:rsidRPr="002C42AD"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21421F62" w14:textId="77777777" w:rsidR="003D1ACB" w:rsidRPr="0068471B" w:rsidRDefault="003D1ACB" w:rsidP="003D1ACB">
      <w:pPr>
        <w:pStyle w:val="HTML"/>
        <w:numPr>
          <w:ilvl w:val="0"/>
          <w:numId w:val="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lastRenderedPageBreak/>
        <w:t xml:space="preserve">информировать Управляющую организацию о проведении работ по ремонту, переустройству и перепланировке </w:t>
      </w:r>
      <w:r w:rsidRPr="0068471B">
        <w:rPr>
          <w:rFonts w:ascii="Times New Roman" w:hAnsi="Times New Roman"/>
          <w:color w:val="auto"/>
          <w:sz w:val="24"/>
          <w:szCs w:val="24"/>
        </w:rPr>
        <w:t>помещения, затрагивающих общее имущество в многоквартирном доме.</w:t>
      </w:r>
    </w:p>
    <w:p w14:paraId="00BAAD20"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5.1.13. Предоставлять Управляющей организации в течение </w:t>
      </w:r>
      <w:r w:rsidRPr="0068471B">
        <w:rPr>
          <w:rStyle w:val="fill"/>
          <w:rFonts w:ascii="Times New Roman" w:hAnsi="Times New Roman" w:cs="Times New Roman" w:hint="default"/>
          <w:b w:val="0"/>
          <w:i w:val="0"/>
          <w:color w:val="auto"/>
        </w:rPr>
        <w:t>трех</w:t>
      </w:r>
      <w:r w:rsidRPr="0068471B">
        <w:rPr>
          <w:rFonts w:ascii="Times New Roman" w:hAnsi="Times New Roman" w:cs="Times New Roman" w:hint="default"/>
          <w:b/>
          <w:i/>
        </w:rPr>
        <w:t xml:space="preserve"> </w:t>
      </w:r>
      <w:r w:rsidRPr="0068471B">
        <w:rPr>
          <w:rFonts w:ascii="Times New Roman" w:hAnsi="Times New Roman" w:cs="Times New Roman" w:hint="default"/>
        </w:rPr>
        <w:t xml:space="preserve">рабочих дней </w:t>
      </w:r>
    </w:p>
    <w:p w14:paraId="149052C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сведения:</w:t>
      </w:r>
    </w:p>
    <w:p w14:paraId="7FC4984C" w14:textId="77777777" w:rsidR="003D1ACB" w:rsidRPr="0068471B" w:rsidRDefault="003D1ACB" w:rsidP="003D1ACB">
      <w:pPr>
        <w:pStyle w:val="HTML"/>
        <w:numPr>
          <w:ilvl w:val="0"/>
          <w:numId w:val="7"/>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 п.);</w:t>
      </w:r>
    </w:p>
    <w:p w14:paraId="3413988E" w14:textId="77777777" w:rsidR="003D1ACB" w:rsidRPr="0068471B" w:rsidRDefault="003D1ACB" w:rsidP="003D1ACB">
      <w:pPr>
        <w:pStyle w:val="HTML"/>
        <w:numPr>
          <w:ilvl w:val="0"/>
          <w:numId w:val="7"/>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 И. 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6ED041E5" w14:textId="77777777" w:rsidR="003D1ACB" w:rsidRPr="002C42AD" w:rsidRDefault="003D1ACB" w:rsidP="003D1ACB">
      <w:pPr>
        <w:pStyle w:val="HTML"/>
        <w:numPr>
          <w:ilvl w:val="0"/>
          <w:numId w:val="7"/>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об изменении количества граждан, проживающих в ж</w:t>
      </w:r>
      <w:r w:rsidRPr="002C42AD">
        <w:rPr>
          <w:rFonts w:ascii="Times New Roman" w:hAnsi="Times New Roman"/>
          <w:color w:val="auto"/>
          <w:sz w:val="24"/>
          <w:szCs w:val="24"/>
        </w:rPr>
        <w:t>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467CE4E1" w14:textId="77777777" w:rsidR="003D1ACB" w:rsidRPr="002C42AD" w:rsidRDefault="003D1ACB" w:rsidP="003D1ACB">
      <w:pPr>
        <w:pStyle w:val="HTML"/>
        <w:numPr>
          <w:ilvl w:val="0"/>
          <w:numId w:val="7"/>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40655AC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5.1.14.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сотрудников аварийных служб – в любое время.</w:t>
      </w:r>
    </w:p>
    <w:p w14:paraId="0B58C31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5.2. </w:t>
      </w:r>
      <w:r w:rsidRPr="002C42AD">
        <w:rPr>
          <w:rFonts w:ascii="Times New Roman" w:hAnsi="Times New Roman" w:cs="Times New Roman" w:hint="default"/>
          <w:bCs/>
        </w:rPr>
        <w:t>Собственник имеет право:</w:t>
      </w:r>
    </w:p>
    <w:p w14:paraId="674001D2"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5.2.1. Представлять интересы и выступать от имени собственников в отношениях с Управляющей организацией и (или) иными организациями по гражданско-правовым договорам.</w:t>
      </w:r>
    </w:p>
    <w:p w14:paraId="1D92BA4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5.2.2. Заключать гражданско-правовые договоры с организациями на выполнение работ и оказание услуг, не указанных в приложениях к настоящему Договору. Привлекать для контроля качества выполняемых работ и предоставляемых услуг по настоящему Договору сторонние организации, специалистов, экспертов. Требовать перерасчета размера платы за управление многоквартирным домом, содержание и ремонт общего имущества в случае неоказания части услуг или невыполнения части работ.</w:t>
      </w:r>
    </w:p>
    <w:p w14:paraId="2101A365"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5.2.3.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г. № 354.</w:t>
      </w:r>
    </w:p>
    <w:p w14:paraId="56E60C7E"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527A1D75" w14:textId="77777777" w:rsidR="003D1ACB" w:rsidRDefault="003D1ACB" w:rsidP="000A07A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lastRenderedPageBreak/>
        <w:t>5.2.5. Требовать от Управляющей организации ежегодного представления отчета о выполнении настоящего Договора.</w:t>
      </w:r>
    </w:p>
    <w:p w14:paraId="31C8E99F" w14:textId="77777777" w:rsidR="000A07A6" w:rsidRDefault="000A07A6" w:rsidP="000A07A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bCs/>
        </w:rPr>
      </w:pPr>
    </w:p>
    <w:p w14:paraId="03B7439E"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6. ПОРЯДОК УПРАВЛЕНИЯ МНОГОКВАРТИРНЫМ ДОМОМ</w:t>
      </w:r>
    </w:p>
    <w:p w14:paraId="28A9C97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6.1. Управляющая организация осуществляет права и исполняет обязанности по текущему управлению через директора Управляющей организации или иное надлежащим образом уполномоченное лицо.</w:t>
      </w:r>
    </w:p>
    <w:p w14:paraId="14A35FA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hint="default"/>
        </w:rPr>
      </w:pPr>
      <w:r w:rsidRPr="002C42AD">
        <w:rPr>
          <w:rFonts w:ascii="Times New Roman" w:hAnsi="Times New Roman" w:cs="Times New Roman" w:hint="default"/>
        </w:rPr>
        <w:t xml:space="preserve"> </w:t>
      </w:r>
    </w:p>
    <w:p w14:paraId="5A99800E"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2C42AD">
        <w:rPr>
          <w:rFonts w:ascii="Times New Roman" w:hAnsi="Times New Roman" w:cs="Times New Roman" w:hint="default"/>
          <w:bCs/>
        </w:rPr>
        <w:t xml:space="preserve">7. ЦЕНА ДОГОВОРА, РАЗМЕР ПЛАТЫ ЗА ПОМЕЩЕНИЕ И КОММУНАЛЬНЫЕ </w:t>
      </w:r>
      <w:r w:rsidRPr="002C42AD">
        <w:rPr>
          <w:rFonts w:ascii="Times New Roman" w:hAnsi="Times New Roman" w:cs="Times New Roman" w:hint="default"/>
          <w:bCs/>
        </w:rPr>
        <w:br/>
        <w:t>УСЛУГИ, ПОРЯДОК ЕЕ ВНЕСЕНИЯ</w:t>
      </w:r>
    </w:p>
    <w:p w14:paraId="4DD272A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7.1. Размер платы для собственника (нанимателя, арендатора) устанавливается администрацией </w:t>
      </w:r>
      <w:r w:rsidR="0068471B">
        <w:rPr>
          <w:rFonts w:ascii="Times New Roman" w:hAnsi="Times New Roman" w:cs="Times New Roman" w:hint="default"/>
        </w:rPr>
        <w:t>Пинежского муниципального округа</w:t>
      </w:r>
      <w:r w:rsidRPr="002C42AD">
        <w:rPr>
          <w:rFonts w:ascii="Times New Roman" w:hAnsi="Times New Roman" w:cs="Times New Roman" w:hint="default"/>
        </w:rPr>
        <w:t xml:space="preserve"> Архангельской области.</w:t>
      </w:r>
    </w:p>
    <w:p w14:paraId="1D84404A"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310B92">
        <w:rPr>
          <w:rFonts w:ascii="Times New Roman" w:hAnsi="Times New Roman" w:cs="Times New Roman" w:hint="default"/>
        </w:rPr>
        <w:t>7.2. Управляющая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14:paraId="75A31A6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Ежемесячная плата собственника (нанимателя, арендатора)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 </w:t>
      </w:r>
    </w:p>
    <w:p w14:paraId="0D38616C"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7.3. Плата за содержание и ремонт общего имущества в многоквартирном доме соразмерно доле занимаемого помещения вносится ежемесячно до </w:t>
      </w:r>
      <w:r w:rsidRPr="0068471B">
        <w:rPr>
          <w:rStyle w:val="fill"/>
          <w:rFonts w:ascii="Times New Roman" w:hAnsi="Times New Roman" w:cs="Times New Roman" w:hint="default"/>
          <w:b w:val="0"/>
          <w:i w:val="0"/>
          <w:color w:val="auto"/>
        </w:rPr>
        <w:t>10-го</w:t>
      </w:r>
      <w:r w:rsidRPr="0068471B">
        <w:rPr>
          <w:rFonts w:ascii="Times New Roman" w:hAnsi="Times New Roman" w:cs="Times New Roman" w:hint="default"/>
        </w:rPr>
        <w:t xml:space="preserve"> числа месяца, следующего за истекшим (расчетным) месяцем.</w:t>
      </w:r>
    </w:p>
    <w:p w14:paraId="46FE1FB6"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7.4. Плата за содержание и ремонт общего имущества в многоквартирном доме вносится в установленные настоящим Договором сроки (</w:t>
      </w:r>
      <w:r w:rsidRPr="0068471B">
        <w:rPr>
          <w:rStyle w:val="fill"/>
          <w:rFonts w:ascii="Times New Roman" w:hAnsi="Times New Roman" w:cs="Times New Roman" w:hint="default"/>
          <w:b w:val="0"/>
          <w:i w:val="0"/>
          <w:color w:val="auto"/>
        </w:rPr>
        <w:t>п. 7.3</w:t>
      </w:r>
      <w:r w:rsidRPr="0068471B">
        <w:rPr>
          <w:rFonts w:ascii="Times New Roman" w:hAnsi="Times New Roman" w:cs="Times New Roman" w:hint="default"/>
          <w:bCs/>
          <w:iCs/>
        </w:rPr>
        <w:t xml:space="preserve"> </w:t>
      </w:r>
      <w:r w:rsidRPr="0068471B">
        <w:rPr>
          <w:rFonts w:ascii="Times New Roman" w:hAnsi="Times New Roman" w:cs="Times New Roman" w:hint="default"/>
        </w:rPr>
        <w:t xml:space="preserve">настоящего Договора) на основании платежных документов, предоставляемых Управляющей организацией. </w:t>
      </w:r>
    </w:p>
    <w:p w14:paraId="1E135ACB"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7.5. В выставляемом платежном документе указываются: расчетный (лицевой,)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за предыдущие периоды. В платежном документе также указываются суммы предоставленных субсидий на оплату жилых помещений, размер предоставленных льгот и компенсаций расходов на оплату жилых помещений, дата создания платежного документа.</w:t>
      </w:r>
    </w:p>
    <w:p w14:paraId="678ED0C5"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7.6. Сумма начисленных в соответствии с </w:t>
      </w:r>
      <w:r w:rsidRPr="0068471B">
        <w:rPr>
          <w:rStyle w:val="fill"/>
          <w:rFonts w:ascii="Times New Roman" w:hAnsi="Times New Roman" w:cs="Times New Roman" w:hint="default"/>
          <w:b w:val="0"/>
          <w:i w:val="0"/>
          <w:color w:val="auto"/>
        </w:rPr>
        <w:t>условиями</w:t>
      </w:r>
      <w:r w:rsidRPr="0068471B">
        <w:rPr>
          <w:rFonts w:ascii="Times New Roman" w:hAnsi="Times New Roman" w:cs="Times New Roman" w:hint="default"/>
        </w:rPr>
        <w:t xml:space="preserve"> настоящего Договора пеней не может включаться в общую сумму платы за помещение и указывается дополнительно. </w:t>
      </w:r>
    </w:p>
    <w:p w14:paraId="6CEC0A27"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7.7. Собственники (наниматели, арендаторы) вносят плату в соответствии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 </w:t>
      </w:r>
    </w:p>
    <w:p w14:paraId="364E6C4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7.8. Неиспользование помещений собственником (нанимателем, арендатором) не является основанием невнесения платы по настоящему договору.</w:t>
      </w:r>
    </w:p>
    <w:p w14:paraId="799CF892"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7.9. Собственник (наниматель, арендатор) вправе обратиться в Управляющую организацию в письменной форме или сделать это устно в течение </w:t>
      </w:r>
      <w:r w:rsidRPr="0068471B">
        <w:rPr>
          <w:rStyle w:val="fill"/>
          <w:rFonts w:ascii="Times New Roman" w:hAnsi="Times New Roman" w:cs="Times New Roman" w:hint="default"/>
          <w:b w:val="0"/>
          <w:i w:val="0"/>
          <w:color w:val="auto"/>
        </w:rPr>
        <w:t>шести месяцев</w:t>
      </w:r>
      <w:r w:rsidRPr="0068471B">
        <w:rPr>
          <w:rFonts w:ascii="Times New Roman" w:hAnsi="Times New Roman" w:cs="Times New Roman" w:hint="default"/>
        </w:rPr>
        <w:t xml:space="preserve">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w:t>
      </w:r>
      <w:r w:rsidRPr="0068471B">
        <w:rPr>
          <w:rStyle w:val="fill"/>
          <w:rFonts w:ascii="Times New Roman" w:hAnsi="Times New Roman" w:cs="Times New Roman" w:hint="default"/>
          <w:b w:val="0"/>
          <w:i w:val="0"/>
          <w:color w:val="auto"/>
        </w:rPr>
        <w:t>2 (дву)</w:t>
      </w:r>
      <w:r w:rsidRPr="0068471B">
        <w:rPr>
          <w:rFonts w:ascii="Times New Roman" w:hAnsi="Times New Roman" w:cs="Times New Roman" w:hint="default"/>
        </w:rPr>
        <w:t xml:space="preserve">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15F8E0E5"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7.10. Собственник не вправе требовать изменения размера платы, если оказание услуг и выполнение работ ненадлежащего качества и (или) с перерывами, прев</w:t>
      </w:r>
      <w:r w:rsidRPr="002C42AD">
        <w:rPr>
          <w:rFonts w:ascii="Times New Roman" w:hAnsi="Times New Roman" w:cs="Times New Roman" w:hint="default"/>
        </w:rPr>
        <w:t>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07D85B6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lastRenderedPageBreak/>
        <w:t>7.11. Собственник (наниматель, арендатор) вправе осуществить предоплату за текущий месяц и более длительные периоды.</w:t>
      </w:r>
    </w:p>
    <w:p w14:paraId="123655D5"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7.12. Услуги Управляющей организации, не предусмотренные настоящим Договором, выполняются за отдельную плату по отдельно заключенным договорам.</w:t>
      </w:r>
    </w:p>
    <w:p w14:paraId="49878BB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7006F1C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8. ОТВЕТСТВЕННОСТЬ СТОРОН</w:t>
      </w:r>
    </w:p>
    <w:p w14:paraId="5576F98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14:paraId="505052FD"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w:t>
      </w:r>
    </w:p>
    <w:p w14:paraId="348C99A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РФ,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10EFDBDD"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8.3. Расчет пени при неоплате или просрочки оплаты потребителем платежей производится на основании ч. 14 ст. 155 ЖК РФ и в соответствии Федеральным законом от 3 ноября 2015 года № 307 – 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p w14:paraId="5CD25D3D"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0D4FD09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4A020C1E"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4B97BDE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 xml:space="preserve">9. КОНТРОЛЬ ЗА ВЫПОЛНЕНИЕМ УПРАВЛЯЮЩЕЙ ОРГАНИЗАЦИЕЙ ЕЕ </w:t>
      </w:r>
      <w:r w:rsidRPr="002C42AD">
        <w:rPr>
          <w:rFonts w:ascii="Times New Roman" w:hAnsi="Times New Roman" w:cs="Times New Roman" w:hint="default"/>
          <w:bCs/>
        </w:rPr>
        <w:br/>
        <w:t xml:space="preserve">ОБЯЗАТЕЛЬСТВ ПО ДОГОВОРУ. ПОРЯДОК РЕГИСТРАЦИИ ФАКТА </w:t>
      </w:r>
      <w:r w:rsidRPr="002C42AD">
        <w:rPr>
          <w:rFonts w:ascii="Times New Roman" w:hAnsi="Times New Roman" w:cs="Times New Roman" w:hint="default"/>
          <w:bCs/>
        </w:rPr>
        <w:br/>
        <w:t>НАРУШЕНИЯ УСЛОВИЙ НАСТОЯЩЕГО ДОГОВОРА</w:t>
      </w:r>
    </w:p>
    <w:p w14:paraId="175C388F"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9.1.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w:t>
      </w:r>
    </w:p>
    <w:p w14:paraId="47F274EE"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получения от Управляющей организации не позднее пяти рабочих дней с даты обращения информации о перечнях, объемах, качестве и периодичности оказанных услуг и (или) выполненных работ;</w:t>
      </w:r>
    </w:p>
    <w:p w14:paraId="3B7CA408"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проверки объемов, качества и периодичности оказания услуг и выполнения работ (в т. ч. путем проведения соответствующей экспертизы);</w:t>
      </w:r>
    </w:p>
    <w:p w14:paraId="37AD8B04"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17BAF691"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составления актов о нарушении условий Договора в соответствии с положениями </w:t>
      </w:r>
      <w:r w:rsidRPr="002C42AD">
        <w:rPr>
          <w:rStyle w:val="fill"/>
          <w:rFonts w:ascii="Times New Roman" w:hAnsi="Times New Roman"/>
          <w:b w:val="0"/>
          <w:i w:val="0"/>
          <w:color w:val="auto"/>
          <w:sz w:val="24"/>
          <w:szCs w:val="24"/>
        </w:rPr>
        <w:t>подпунктов 8.2–8.5</w:t>
      </w:r>
      <w:r w:rsidRPr="002C42AD">
        <w:rPr>
          <w:rFonts w:ascii="Times New Roman" w:hAnsi="Times New Roman"/>
          <w:iCs/>
          <w:color w:val="auto"/>
          <w:sz w:val="24"/>
          <w:szCs w:val="24"/>
        </w:rPr>
        <w:t xml:space="preserve"> </w:t>
      </w:r>
      <w:r w:rsidRPr="002C42AD">
        <w:rPr>
          <w:rFonts w:ascii="Times New Roman" w:hAnsi="Times New Roman"/>
          <w:color w:val="auto"/>
          <w:sz w:val="24"/>
          <w:szCs w:val="24"/>
        </w:rPr>
        <w:t>настоящего раздела Договора;</w:t>
      </w:r>
    </w:p>
    <w:p w14:paraId="7A91D18B"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lastRenderedPageBreak/>
        <w:t>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собственников (нанимателей, арендаторов) с уведомлением о проведении такого собрания (указанием даты, времени и места) Управляющей организации;</w:t>
      </w:r>
    </w:p>
    <w:p w14:paraId="4720BC87"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обращения в органы, осуществляющие государственный контроль за использованием и сохранностью жилищного фонда, его соответствием установленным требованиям (ОАТИ, МЖИ, Госпожнадзор, СЭС и др.), для административного воздействия, обращения в другие инстанции согласно действующему законодательству;</w:t>
      </w:r>
    </w:p>
    <w:p w14:paraId="4DED6AC6" w14:textId="77777777" w:rsidR="003D1ACB" w:rsidRPr="002C42AD" w:rsidRDefault="003D1ACB" w:rsidP="003D1ACB">
      <w:pPr>
        <w:pStyle w:val="HTML"/>
        <w:numPr>
          <w:ilvl w:val="0"/>
          <w:numId w:val="8"/>
        </w:numPr>
        <w:ind w:firstLine="709"/>
        <w:jc w:val="both"/>
        <w:rPr>
          <w:rFonts w:ascii="Times New Roman" w:hAnsi="Times New Roman"/>
          <w:color w:val="auto"/>
          <w:sz w:val="24"/>
          <w:szCs w:val="24"/>
        </w:rPr>
      </w:pPr>
      <w:r w:rsidRPr="002C42AD">
        <w:rPr>
          <w:rFonts w:ascii="Times New Roman" w:hAnsi="Times New Roman"/>
          <w:color w:val="auto"/>
          <w:sz w:val="24"/>
          <w:szCs w:val="24"/>
        </w:rPr>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2825FEB4"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9.2. Акт о нарушении условий Договора по требованию любой из Сторон Договора составляется в случаях:</w:t>
      </w:r>
    </w:p>
    <w:p w14:paraId="54A911E3" w14:textId="77777777" w:rsidR="003D1ACB" w:rsidRPr="0068471B" w:rsidRDefault="003D1ACB" w:rsidP="003D1ACB">
      <w:pPr>
        <w:pStyle w:val="HTML"/>
        <w:numPr>
          <w:ilvl w:val="0"/>
          <w:numId w:val="9"/>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выполнения услуг и работ по содержанию и ремонту общего имущества в </w:t>
      </w:r>
      <w:r w:rsidRPr="0068471B">
        <w:rPr>
          <w:rFonts w:ascii="Times New Roman" w:hAnsi="Times New Roman"/>
          <w:color w:val="auto"/>
          <w:sz w:val="24"/>
          <w:szCs w:val="24"/>
        </w:rPr>
        <w:t>многоквартирном доме,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75200AC7" w14:textId="77777777" w:rsidR="003D1ACB" w:rsidRPr="0068471B" w:rsidRDefault="003D1ACB" w:rsidP="003D1ACB">
      <w:pPr>
        <w:pStyle w:val="HTML"/>
        <w:numPr>
          <w:ilvl w:val="0"/>
          <w:numId w:val="9"/>
        </w:numPr>
        <w:tabs>
          <w:tab w:val="clear" w:pos="720"/>
        </w:tabs>
        <w:ind w:firstLine="709"/>
        <w:jc w:val="both"/>
        <w:rPr>
          <w:rFonts w:ascii="Times New Roman" w:hAnsi="Times New Roman"/>
          <w:color w:val="auto"/>
          <w:sz w:val="24"/>
          <w:szCs w:val="24"/>
        </w:rPr>
      </w:pPr>
      <w:r w:rsidRPr="0068471B">
        <w:rPr>
          <w:rFonts w:ascii="Times New Roman" w:hAnsi="Times New Roman"/>
          <w:color w:val="auto"/>
          <w:sz w:val="24"/>
          <w:szCs w:val="24"/>
        </w:rPr>
        <w:t>неправомерных действий собственника (нанимателя, арендатора).</w:t>
      </w:r>
    </w:p>
    <w:p w14:paraId="694A61E9"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Указанный акт является основанием для применения к Сторонам мер ответственности, предусмотренных </w:t>
      </w:r>
      <w:r w:rsidRPr="0068471B">
        <w:rPr>
          <w:rStyle w:val="fill"/>
          <w:rFonts w:ascii="Times New Roman" w:hAnsi="Times New Roman" w:cs="Times New Roman" w:hint="default"/>
          <w:b w:val="0"/>
          <w:i w:val="0"/>
          <w:color w:val="auto"/>
        </w:rPr>
        <w:t>разделом 8</w:t>
      </w:r>
      <w:r w:rsidRPr="0068471B">
        <w:rPr>
          <w:rFonts w:ascii="Times New Roman" w:hAnsi="Times New Roman" w:cs="Times New Roman" w:hint="default"/>
        </w:rPr>
        <w:t xml:space="preserve"> настоящего Договора.</w:t>
      </w:r>
    </w:p>
    <w:p w14:paraId="659B1DF4" w14:textId="77777777" w:rsidR="003D1ACB" w:rsidRPr="0068471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AD91294"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8471B">
        <w:rPr>
          <w:rFonts w:ascii="Times New Roman" w:hAnsi="Times New Roman" w:cs="Times New Roman" w:hint="default"/>
        </w:rPr>
        <w:t xml:space="preserve">9.3.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w:t>
      </w:r>
      <w:r w:rsidRPr="002C42AD">
        <w:rPr>
          <w:rFonts w:ascii="Times New Roman" w:hAnsi="Times New Roman" w:cs="Times New Roman" w:hint="default"/>
        </w:rPr>
        <w:t>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4AA71AF"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59D83012"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(нанимателю, арендатору), второй, третий – Управляющей организации.</w:t>
      </w:r>
    </w:p>
    <w:p w14:paraId="55B91926"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3906B54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10. ПОРЯДОК ИЗМЕНЕНИЯ И РАСТОРЖЕНИЯ ДОГОВОРА</w:t>
      </w:r>
    </w:p>
    <w:p w14:paraId="5164280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 Настоящий Договор может быть расторгнут:</w:t>
      </w:r>
    </w:p>
    <w:p w14:paraId="0A613F5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10.1.1. В одностороннем порядке:</w:t>
      </w:r>
    </w:p>
    <w:p w14:paraId="4FC86E95"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lastRenderedPageBreak/>
        <w:t>а) по инициативе Управляющей организации, о чем собственники должны быть предупреждены не позже чем за два месяца до прекращения настоящего Договора;</w:t>
      </w:r>
    </w:p>
    <w:p w14:paraId="574732E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б) по инициативе собственников в случае:</w:t>
      </w:r>
    </w:p>
    <w:p w14:paraId="6177B907" w14:textId="77777777" w:rsidR="003D1ACB" w:rsidRPr="002C42AD" w:rsidRDefault="003D1ACB" w:rsidP="003D1ACB">
      <w:pPr>
        <w:pStyle w:val="HTML"/>
        <w:numPr>
          <w:ilvl w:val="0"/>
          <w:numId w:val="10"/>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принятия собственниками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490232D6" w14:textId="77777777" w:rsidR="003D1ACB" w:rsidRPr="002C42AD" w:rsidRDefault="003D1ACB" w:rsidP="003D1ACB">
      <w:pPr>
        <w:pStyle w:val="HTML"/>
        <w:numPr>
          <w:ilvl w:val="0"/>
          <w:numId w:val="10"/>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систематического нарушения Управляющей организацией условий настоящего Договора, неоказания услуг или невыполнения работ, указанных в </w:t>
      </w:r>
      <w:r w:rsidRPr="002C42AD">
        <w:rPr>
          <w:rStyle w:val="fill"/>
          <w:rFonts w:ascii="Times New Roman" w:hAnsi="Times New Roman"/>
          <w:b w:val="0"/>
          <w:i w:val="0"/>
          <w:color w:val="auto"/>
          <w:sz w:val="24"/>
          <w:szCs w:val="24"/>
        </w:rPr>
        <w:t>приложениях 3 и 4</w:t>
      </w:r>
      <w:r w:rsidRPr="002C42AD">
        <w:rPr>
          <w:rFonts w:ascii="Times New Roman" w:hAnsi="Times New Roman"/>
          <w:color w:val="auto"/>
          <w:sz w:val="24"/>
          <w:szCs w:val="24"/>
        </w:rPr>
        <w:t xml:space="preserve"> к настоящему Договору (более трех случаев, в отношении которых составлен акт в соответствии с </w:t>
      </w:r>
      <w:r w:rsidRPr="002C42AD">
        <w:rPr>
          <w:rStyle w:val="fill"/>
          <w:rFonts w:ascii="Times New Roman" w:hAnsi="Times New Roman"/>
          <w:b w:val="0"/>
          <w:i w:val="0"/>
          <w:color w:val="auto"/>
          <w:sz w:val="24"/>
          <w:szCs w:val="24"/>
        </w:rPr>
        <w:t>п. 8.2</w:t>
      </w:r>
      <w:r w:rsidRPr="002C42AD">
        <w:rPr>
          <w:rFonts w:ascii="Times New Roman" w:hAnsi="Times New Roman"/>
          <w:color w:val="auto"/>
          <w:sz w:val="24"/>
          <w:szCs w:val="24"/>
        </w:rPr>
        <w:t xml:space="preserve"> Договора).</w:t>
      </w:r>
    </w:p>
    <w:p w14:paraId="746507C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10.1.2. По соглашению Сторон.</w:t>
      </w:r>
    </w:p>
    <w:p w14:paraId="62E8DE9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10.1.3. В судебном порядке.</w:t>
      </w:r>
    </w:p>
    <w:p w14:paraId="1AB06422"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10.1.4. В связи с окончанием срока действия Договора и уведомлением одной из Сторон другой Стороны о нежелании его продлевать.</w:t>
      </w:r>
    </w:p>
    <w:p w14:paraId="7BFE29F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10.1.5. Вследствие наступления обстоятельств непреодолимой силы.</w:t>
      </w:r>
    </w:p>
    <w:p w14:paraId="609BE83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(нанимателей, арендаторов) должна уведомить органы исполнительной власти.</w:t>
      </w:r>
    </w:p>
    <w:p w14:paraId="5828E5A4"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10.3. Договор считается исполненным после выполнения Сторонами взаимных обязательств и урегулирования всех расчетов между Управляющей организацией, собственниками.</w:t>
      </w:r>
    </w:p>
    <w:p w14:paraId="33FEA5F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10.4.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4B32937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10.5.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6E50B4D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10.6. Изменение условий настоящего Договора осуществляется в порядке, предусмотренном жилищным и гражданским законодательством.</w:t>
      </w:r>
    </w:p>
    <w:p w14:paraId="2936902C"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2D45A966"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11. НЕПРЕОДОЛИМАЯ СИЛА</w:t>
      </w:r>
    </w:p>
    <w:p w14:paraId="6480777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11.1.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2F74AA3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11.2.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29B1BA9F"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11.3. При наступлении обстоятельств непреодолимой силы Управляющая организация осуществляет указанные в Договоре работы и услуги по содержанию и </w:t>
      </w:r>
      <w:r w:rsidRPr="002C42AD">
        <w:rPr>
          <w:rFonts w:ascii="Times New Roman" w:hAnsi="Times New Roman" w:cs="Times New Roman" w:hint="default"/>
        </w:rPr>
        <w:lastRenderedPageBreak/>
        <w:t>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22512EAB"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11.4.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1F7825D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11.5.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F50B37F"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3602FBC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12. СРОК ДЕЙСТВИЯ ДОГОВОРА</w:t>
      </w:r>
    </w:p>
    <w:p w14:paraId="2B82100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rStyle w:val="fill"/>
          <w:rFonts w:ascii="Times New Roman" w:hAnsi="Times New Roman" w:cs="Times New Roman" w:hint="default"/>
          <w:b w:val="0"/>
          <w:i w:val="0"/>
        </w:rPr>
      </w:pPr>
      <w:r w:rsidRPr="002C42AD">
        <w:rPr>
          <w:rFonts w:ascii="Times New Roman" w:hAnsi="Times New Roman" w:cs="Times New Roman" w:hint="default"/>
        </w:rPr>
        <w:t xml:space="preserve">12.1. Договор вступает в силу с момента его подписания сторонами и действует </w:t>
      </w:r>
      <w:r>
        <w:rPr>
          <w:rFonts w:ascii="Times New Roman" w:hAnsi="Times New Roman" w:cs="Times New Roman" w:hint="default"/>
        </w:rPr>
        <w:t>3 года.</w:t>
      </w:r>
    </w:p>
    <w:p w14:paraId="37ADDDB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12.2. При отсутствии решения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 </w:t>
      </w:r>
    </w:p>
    <w:p w14:paraId="241FBB6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12.3. Срок </w:t>
      </w:r>
      <w:r w:rsidRPr="0068471B">
        <w:rPr>
          <w:rFonts w:ascii="Times New Roman" w:hAnsi="Times New Roman" w:cs="Times New Roman" w:hint="default"/>
        </w:rPr>
        <w:t xml:space="preserve">действия Договора может быть продлен, если вновь избранная организация для управления многоквартирным домом, выбранная на основании решения общего собрания собственников и, в течение </w:t>
      </w:r>
      <w:r w:rsidRPr="0068471B">
        <w:rPr>
          <w:rStyle w:val="fill"/>
          <w:rFonts w:ascii="Times New Roman" w:hAnsi="Times New Roman" w:cs="Times New Roman" w:hint="default"/>
          <w:b w:val="0"/>
          <w:i w:val="0"/>
          <w:color w:val="auto"/>
        </w:rPr>
        <w:t>30 дней</w:t>
      </w:r>
      <w:r w:rsidRPr="0068471B">
        <w:rPr>
          <w:rFonts w:ascii="Times New Roman" w:hAnsi="Times New Roman" w:cs="Times New Roman" w:hint="default"/>
        </w:rPr>
        <w:t xml:space="preserve"> с даты подписания договоров управления многоквартирным домом или с иного установленного такими</w:t>
      </w:r>
      <w:r w:rsidRPr="002C42AD">
        <w:rPr>
          <w:rFonts w:ascii="Times New Roman" w:hAnsi="Times New Roman" w:cs="Times New Roman" w:hint="default"/>
        </w:rPr>
        <w:t xml:space="preserve"> договорами срока не приступила к выполнению своих обязательств.</w:t>
      </w:r>
    </w:p>
    <w:p w14:paraId="7064426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hAnsi="Times New Roman" w:cs="Times New Roman" w:hint="default"/>
        </w:rPr>
        <w:t>12.4</w:t>
      </w:r>
      <w:r w:rsidRPr="002C42AD">
        <w:rPr>
          <w:rFonts w:ascii="Times New Roman" w:hAnsi="Times New Roman" w:cs="Times New Roman" w:hint="default"/>
        </w:rPr>
        <w:t>. Все изменения и дополнения к настоящему Договору вступают в силу с момента подписания обеими Сторонами.</w:t>
      </w:r>
    </w:p>
    <w:p w14:paraId="5154D5F7"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3EA14F81"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13. РАЗРЕШЕНИЕ СПОРОВ.</w:t>
      </w:r>
    </w:p>
    <w:p w14:paraId="4D73DB7C"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13.1.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70B7F2CB" w14:textId="77777777" w:rsidR="003D1ACB"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14:paraId="5BEA5247"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14. ЗАКЛЮЧИТЕЛЬНЫЕ ПОЛОЖЕНИЯ.</w:t>
      </w:r>
    </w:p>
    <w:p w14:paraId="47634370"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14.1.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14:paraId="461EEAC4"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14.2. После заключения настоящего Договора предыдущий договор, а равно переговоры и документация Сторон по нему утрачивают силу.</w:t>
      </w:r>
    </w:p>
    <w:p w14:paraId="2B213B32"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14.3. Любые изменения или дополнения к Договору должны совершаться в письменном виде за подписью обеих Сторон.</w:t>
      </w:r>
    </w:p>
    <w:p w14:paraId="34E8A669"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14.4. Все приложения, дополнения и протоколы к настоящему Договору являются его неотъемлемой частью, если это оговорено в указанных документах.</w:t>
      </w:r>
    </w:p>
    <w:p w14:paraId="5C44DB4A"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14.5. Обо всех изменениях своего местонахождения или банковских реквизитов, а равно других обстоятельств, имеющих значение для надлежащего исполнения настоящего Договора, Стороны обязаны извещать друг друга в семидневный срок с даты такого изменения.</w:t>
      </w:r>
    </w:p>
    <w:p w14:paraId="589D9B38" w14:textId="77777777" w:rsidR="003D1ACB" w:rsidRPr="002C42AD" w:rsidRDefault="003D1ACB" w:rsidP="003D1ACB">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bCs/>
        </w:rPr>
        <w:t>Приложения:</w:t>
      </w:r>
    </w:p>
    <w:p w14:paraId="31589E6B" w14:textId="77777777" w:rsidR="003D1ACB" w:rsidRPr="002C42AD" w:rsidRDefault="003D1ACB" w:rsidP="003D1ACB">
      <w:pPr>
        <w:ind w:firstLine="709"/>
      </w:pPr>
      <w:r w:rsidRPr="002C42AD">
        <w:t>1. Акт приема-передачи имущества.</w:t>
      </w:r>
    </w:p>
    <w:p w14:paraId="2FC23801" w14:textId="77777777" w:rsidR="003D1ACB" w:rsidRPr="002C42AD" w:rsidRDefault="003D1ACB" w:rsidP="003D1ACB">
      <w:pPr>
        <w:ind w:firstLine="709"/>
      </w:pPr>
      <w:r w:rsidRPr="002C42AD">
        <w:t>2. Акт технического состояния многоквартирного дома.</w:t>
      </w:r>
    </w:p>
    <w:p w14:paraId="48EB3CA1" w14:textId="77777777" w:rsidR="003D1ACB" w:rsidRPr="002C42AD" w:rsidRDefault="003D1ACB" w:rsidP="003D1ACB">
      <w:pPr>
        <w:ind w:firstLine="709"/>
      </w:pPr>
      <w:r w:rsidRPr="002C42AD">
        <w:t>3.  Перечень обязательных услуг и работ по управлению, содержанию и текущему ремонту общего имущества в многоквартирном доме .</w:t>
      </w:r>
    </w:p>
    <w:p w14:paraId="0381C429" w14:textId="77777777" w:rsidR="003D1ACB" w:rsidRPr="002C42AD" w:rsidRDefault="003D1ACB" w:rsidP="003D1ACB">
      <w:pPr>
        <w:ind w:firstLine="709"/>
      </w:pPr>
      <w:r w:rsidRPr="002C42AD">
        <w:t xml:space="preserve">4. Состав общего имущества в многоквартирном доме. </w:t>
      </w:r>
    </w:p>
    <w:p w14:paraId="244EF9F1" w14:textId="77777777" w:rsidR="003D1ACB" w:rsidRDefault="003D1ACB" w:rsidP="003D1ACB">
      <w:pPr>
        <w:ind w:firstLine="709"/>
      </w:pPr>
      <w:r w:rsidRPr="002C42AD">
        <w:lastRenderedPageBreak/>
        <w:t>5. Перечень технической документации на многоквартирный дом и иных связанных с управлением многоквартирным домом документо</w:t>
      </w:r>
      <w:r>
        <w:t>в</w:t>
      </w:r>
    </w:p>
    <w:p w14:paraId="04D74A00" w14:textId="77777777" w:rsidR="003D1ACB" w:rsidRPr="002C42AD" w:rsidRDefault="003D1ACB" w:rsidP="003D1ACB">
      <w:pPr>
        <w:ind w:firstLine="709"/>
      </w:pPr>
      <w:r w:rsidRPr="002C42AD">
        <w:t xml:space="preserve"> </w:t>
      </w:r>
    </w:p>
    <w:p w14:paraId="523EA55C" w14:textId="77777777" w:rsidR="00440FA1" w:rsidRPr="003D1ACB" w:rsidRDefault="003D1ACB" w:rsidP="00440FA1">
      <w:pPr>
        <w:autoSpaceDE w:val="0"/>
        <w:autoSpaceDN w:val="0"/>
        <w:adjustRightInd w:val="0"/>
        <w:jc w:val="center"/>
      </w:pPr>
      <w:r w:rsidRPr="003D1ACB">
        <w:t>15</w:t>
      </w:r>
      <w:r w:rsidR="00440FA1" w:rsidRPr="003D1ACB">
        <w:t xml:space="preserve">. </w:t>
      </w:r>
      <w:r w:rsidRPr="003D1ACB">
        <w:t>РЕКВИЗИТЫ СТОРОН</w:t>
      </w:r>
    </w:p>
    <w:p w14:paraId="485A9F93" w14:textId="77777777" w:rsidR="00440FA1" w:rsidRPr="00A90157" w:rsidRDefault="00440FA1" w:rsidP="00440FA1">
      <w:pPr>
        <w:autoSpaceDE w:val="0"/>
        <w:autoSpaceDN w:val="0"/>
        <w:adjustRightInd w:val="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440FA1" w:rsidRPr="00906189" w14:paraId="4D02C787" w14:textId="77777777" w:rsidTr="00231AD5">
        <w:trPr>
          <w:trHeight w:val="144"/>
          <w:tblCellSpacing w:w="0" w:type="dxa"/>
        </w:trPr>
        <w:tc>
          <w:tcPr>
            <w:tcW w:w="4638" w:type="dxa"/>
            <w:hideMark/>
          </w:tcPr>
          <w:p w14:paraId="57A8AC7B" w14:textId="77777777" w:rsidR="00440FA1" w:rsidRPr="00906189" w:rsidRDefault="00440FA1" w:rsidP="00231AD5">
            <w:pPr>
              <w:spacing w:before="100" w:beforeAutospacing="1" w:after="115" w:line="144" w:lineRule="atLeast"/>
              <w:jc w:val="center"/>
              <w:rPr>
                <w:b/>
              </w:rPr>
            </w:pPr>
            <w:r w:rsidRPr="00906189">
              <w:rPr>
                <w:b/>
                <w:sz w:val="22"/>
                <w:szCs w:val="22"/>
              </w:rPr>
              <w:t>Собственник</w:t>
            </w:r>
          </w:p>
        </w:tc>
        <w:tc>
          <w:tcPr>
            <w:tcW w:w="5511" w:type="dxa"/>
            <w:hideMark/>
          </w:tcPr>
          <w:p w14:paraId="7CEDE1F7" w14:textId="77777777" w:rsidR="00440FA1" w:rsidRPr="00906189" w:rsidRDefault="00440FA1" w:rsidP="00231AD5">
            <w:pPr>
              <w:spacing w:before="100" w:beforeAutospacing="1" w:after="115" w:line="144" w:lineRule="atLeast"/>
              <w:jc w:val="center"/>
              <w:rPr>
                <w:b/>
              </w:rPr>
            </w:pPr>
            <w:r w:rsidRPr="00906189">
              <w:rPr>
                <w:b/>
                <w:sz w:val="22"/>
                <w:szCs w:val="22"/>
              </w:rPr>
              <w:t>Управляющая организация</w:t>
            </w:r>
          </w:p>
        </w:tc>
      </w:tr>
      <w:tr w:rsidR="00440FA1" w:rsidRPr="00906189" w14:paraId="1AA829BE" w14:textId="77777777" w:rsidTr="00231AD5">
        <w:trPr>
          <w:trHeight w:val="2100"/>
          <w:tblCellSpacing w:w="0" w:type="dxa"/>
        </w:trPr>
        <w:tc>
          <w:tcPr>
            <w:tcW w:w="4638" w:type="dxa"/>
            <w:hideMark/>
          </w:tcPr>
          <w:p w14:paraId="7EAD5730" w14:textId="77777777" w:rsidR="00E92658" w:rsidRPr="00906189" w:rsidRDefault="00E92658" w:rsidP="00E92658">
            <w:pPr>
              <w:pStyle w:val="aff5"/>
            </w:pPr>
            <w:r w:rsidRPr="00906189">
              <w:t>Адрес:_______________________________</w:t>
            </w:r>
          </w:p>
          <w:p w14:paraId="5AF6C1C6" w14:textId="77777777" w:rsidR="00E92658" w:rsidRPr="00906189" w:rsidRDefault="00E92658" w:rsidP="00E92658">
            <w:pPr>
              <w:pStyle w:val="aff5"/>
            </w:pPr>
            <w:r w:rsidRPr="00906189">
              <w:t>_____________________________________</w:t>
            </w:r>
          </w:p>
          <w:p w14:paraId="4774B427" w14:textId="77777777" w:rsidR="00E92658" w:rsidRDefault="00E92658" w:rsidP="00E92658">
            <w:pPr>
              <w:pStyle w:val="aff5"/>
            </w:pPr>
          </w:p>
          <w:p w14:paraId="6330133C" w14:textId="77777777" w:rsidR="00E92658" w:rsidRPr="00906189" w:rsidRDefault="00E92658" w:rsidP="00E92658">
            <w:pPr>
              <w:pStyle w:val="aff5"/>
            </w:pPr>
            <w:r w:rsidRPr="00906189">
              <w:t>Банковские реквизиты:_________________</w:t>
            </w:r>
          </w:p>
          <w:p w14:paraId="465EC12F" w14:textId="77777777" w:rsidR="00E92658" w:rsidRPr="00906189" w:rsidRDefault="00E92658" w:rsidP="00E92658">
            <w:pPr>
              <w:pStyle w:val="aff5"/>
            </w:pPr>
            <w:r w:rsidRPr="00906189">
              <w:t>_____________________________________</w:t>
            </w:r>
          </w:p>
          <w:p w14:paraId="3C26007D" w14:textId="77777777" w:rsidR="00E92658" w:rsidRPr="00906189" w:rsidRDefault="00E92658" w:rsidP="00E92658">
            <w:pPr>
              <w:pStyle w:val="aff5"/>
            </w:pPr>
            <w:r w:rsidRPr="00906189">
              <w:t>_____________________________________</w:t>
            </w:r>
          </w:p>
          <w:p w14:paraId="18EDA224" w14:textId="77777777" w:rsidR="00E92658" w:rsidRPr="00906189" w:rsidRDefault="00E92658" w:rsidP="00E92658">
            <w:pPr>
              <w:pStyle w:val="aff5"/>
            </w:pPr>
            <w:r w:rsidRPr="00906189">
              <w:t>_____________________________________</w:t>
            </w:r>
          </w:p>
          <w:p w14:paraId="6F71F3AD" w14:textId="77777777" w:rsidR="00E92658" w:rsidRPr="00906189" w:rsidRDefault="00E92658" w:rsidP="00E92658">
            <w:pPr>
              <w:pStyle w:val="aff5"/>
            </w:pPr>
            <w:r w:rsidRPr="00906189">
              <w:t>Телефон:_____________________________</w:t>
            </w:r>
          </w:p>
          <w:p w14:paraId="019E2152" w14:textId="77777777" w:rsidR="00E92658" w:rsidRDefault="00E92658" w:rsidP="00E92658">
            <w:pPr>
              <w:pStyle w:val="aff5"/>
            </w:pPr>
            <w:r w:rsidRPr="00906189">
              <w:t>_____________________________________</w:t>
            </w:r>
          </w:p>
          <w:p w14:paraId="2A7108CD" w14:textId="77777777" w:rsidR="00E92658" w:rsidRDefault="00E92658" w:rsidP="000A07A6">
            <w:pPr>
              <w:pStyle w:val="aff5"/>
            </w:pPr>
          </w:p>
          <w:p w14:paraId="4D6B7B49" w14:textId="77777777" w:rsidR="00E92658" w:rsidRDefault="00E92658" w:rsidP="000A07A6">
            <w:pPr>
              <w:pStyle w:val="aff5"/>
            </w:pPr>
          </w:p>
          <w:p w14:paraId="2F658A8E" w14:textId="77777777" w:rsidR="00E92658" w:rsidRDefault="00E92658" w:rsidP="000A07A6">
            <w:pPr>
              <w:pStyle w:val="aff5"/>
            </w:pPr>
          </w:p>
          <w:p w14:paraId="65814273" w14:textId="77777777" w:rsidR="00231AD5" w:rsidRDefault="00C038C7" w:rsidP="000A07A6">
            <w:pPr>
              <w:pStyle w:val="aff5"/>
            </w:pPr>
            <w:r>
              <w:t>_____________________________</w:t>
            </w:r>
          </w:p>
          <w:p w14:paraId="2ADF1FF4" w14:textId="77777777" w:rsidR="00440FA1" w:rsidRPr="00906189" w:rsidRDefault="00440FA1" w:rsidP="00231AD5">
            <w:pPr>
              <w:pStyle w:val="aff5"/>
              <w:jc w:val="center"/>
            </w:pPr>
            <w:r w:rsidRPr="00906189">
              <w:t>(подпись, Ф.И.О.)</w:t>
            </w:r>
          </w:p>
          <w:p w14:paraId="4CD995E0" w14:textId="77777777" w:rsidR="00440FA1" w:rsidRPr="00906189" w:rsidRDefault="00440FA1" w:rsidP="00C038C7">
            <w:pPr>
              <w:pStyle w:val="aff5"/>
            </w:pPr>
            <w:r w:rsidRPr="00906189">
              <w:t>М.П.</w:t>
            </w:r>
          </w:p>
        </w:tc>
        <w:tc>
          <w:tcPr>
            <w:tcW w:w="5511" w:type="dxa"/>
            <w:hideMark/>
          </w:tcPr>
          <w:p w14:paraId="5257A218" w14:textId="77777777" w:rsidR="00440FA1" w:rsidRPr="00906189" w:rsidRDefault="00440FA1" w:rsidP="00231AD5">
            <w:pPr>
              <w:pStyle w:val="aff5"/>
              <w:jc w:val="center"/>
            </w:pPr>
            <w:r w:rsidRPr="00906189">
              <w:t>_______________________________________</w:t>
            </w:r>
          </w:p>
          <w:p w14:paraId="06F245E5" w14:textId="77777777" w:rsidR="00440FA1" w:rsidRPr="00906189" w:rsidRDefault="00440FA1" w:rsidP="00231AD5">
            <w:pPr>
              <w:pStyle w:val="aff5"/>
              <w:jc w:val="center"/>
            </w:pPr>
            <w:r w:rsidRPr="00906189">
              <w:t>(наименование организации)</w:t>
            </w:r>
          </w:p>
          <w:p w14:paraId="17700722" w14:textId="77777777" w:rsidR="00440FA1" w:rsidRPr="00906189" w:rsidRDefault="00440FA1" w:rsidP="00231AD5">
            <w:pPr>
              <w:pStyle w:val="aff5"/>
            </w:pPr>
            <w:r w:rsidRPr="00906189">
              <w:t>Адрес:_______________________________</w:t>
            </w:r>
          </w:p>
          <w:p w14:paraId="3FCE6BE2" w14:textId="77777777" w:rsidR="00440FA1" w:rsidRPr="00906189" w:rsidRDefault="00440FA1" w:rsidP="00231AD5">
            <w:pPr>
              <w:pStyle w:val="aff5"/>
            </w:pPr>
            <w:r w:rsidRPr="00906189">
              <w:t>_____________________________________</w:t>
            </w:r>
          </w:p>
          <w:p w14:paraId="6D0D9058" w14:textId="77777777" w:rsidR="00440FA1" w:rsidRDefault="00440FA1" w:rsidP="00231AD5">
            <w:pPr>
              <w:pStyle w:val="aff5"/>
            </w:pPr>
          </w:p>
          <w:p w14:paraId="3C67789B" w14:textId="77777777" w:rsidR="00440FA1" w:rsidRPr="00906189" w:rsidRDefault="00440FA1" w:rsidP="00231AD5">
            <w:pPr>
              <w:pStyle w:val="aff5"/>
            </w:pPr>
            <w:r w:rsidRPr="00906189">
              <w:t>Банковские реквизиты:_________________</w:t>
            </w:r>
          </w:p>
          <w:p w14:paraId="688A96DE" w14:textId="77777777" w:rsidR="00440FA1" w:rsidRPr="00906189" w:rsidRDefault="00440FA1" w:rsidP="00231AD5">
            <w:pPr>
              <w:pStyle w:val="aff5"/>
            </w:pPr>
            <w:r w:rsidRPr="00906189">
              <w:t>_____________________________________</w:t>
            </w:r>
          </w:p>
          <w:p w14:paraId="27CAA435" w14:textId="77777777" w:rsidR="00440FA1" w:rsidRPr="00906189" w:rsidRDefault="00440FA1" w:rsidP="00231AD5">
            <w:pPr>
              <w:pStyle w:val="aff5"/>
            </w:pPr>
            <w:r w:rsidRPr="00906189">
              <w:t>_____________________________________</w:t>
            </w:r>
          </w:p>
          <w:p w14:paraId="240A4BC3" w14:textId="77777777" w:rsidR="00440FA1" w:rsidRPr="00906189" w:rsidRDefault="00440FA1" w:rsidP="00231AD5">
            <w:pPr>
              <w:pStyle w:val="aff5"/>
            </w:pPr>
            <w:r w:rsidRPr="00906189">
              <w:t>_____________________________________</w:t>
            </w:r>
          </w:p>
          <w:p w14:paraId="3A094EC2" w14:textId="77777777" w:rsidR="00440FA1" w:rsidRPr="00906189" w:rsidRDefault="00440FA1" w:rsidP="00231AD5">
            <w:pPr>
              <w:pStyle w:val="aff5"/>
            </w:pPr>
            <w:r w:rsidRPr="00906189">
              <w:t>Телефон:_____________________________</w:t>
            </w:r>
          </w:p>
          <w:p w14:paraId="121F36EE" w14:textId="77777777" w:rsidR="00440FA1" w:rsidRPr="00906189" w:rsidRDefault="00440FA1" w:rsidP="00231AD5">
            <w:pPr>
              <w:pStyle w:val="aff5"/>
            </w:pPr>
            <w:r w:rsidRPr="00906189">
              <w:t>_____________________________________</w:t>
            </w:r>
          </w:p>
          <w:p w14:paraId="528B02C1" w14:textId="77777777" w:rsidR="00231AD5" w:rsidRDefault="00231AD5" w:rsidP="00231AD5">
            <w:pPr>
              <w:pStyle w:val="aff5"/>
              <w:jc w:val="center"/>
            </w:pPr>
          </w:p>
          <w:p w14:paraId="39F58C17" w14:textId="77777777" w:rsidR="00440FA1" w:rsidRPr="00906189" w:rsidRDefault="00C038C7" w:rsidP="00231AD5">
            <w:pPr>
              <w:pStyle w:val="aff5"/>
              <w:jc w:val="center"/>
            </w:pPr>
            <w:r>
              <w:t xml:space="preserve">__________________________________________ </w:t>
            </w:r>
            <w:r w:rsidR="00440FA1" w:rsidRPr="00906189">
              <w:t>(подпись, Ф.И.О.)</w:t>
            </w:r>
          </w:p>
          <w:p w14:paraId="1C0C305D" w14:textId="77777777" w:rsidR="00440FA1" w:rsidRPr="00906189" w:rsidRDefault="00440FA1" w:rsidP="00C038C7">
            <w:pPr>
              <w:pStyle w:val="aff5"/>
            </w:pPr>
            <w:r w:rsidRPr="00906189">
              <w:t>М.П.</w:t>
            </w:r>
          </w:p>
        </w:tc>
      </w:tr>
    </w:tbl>
    <w:p w14:paraId="40561C37" w14:textId="77777777" w:rsidR="00440FA1" w:rsidRDefault="00440FA1" w:rsidP="00440FA1">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14:paraId="42853AAE" w14:textId="77777777" w:rsidR="00E92658" w:rsidRDefault="007F4610" w:rsidP="007F4610">
      <w:pPr>
        <w:autoSpaceDE w:val="0"/>
        <w:contextualSpacing/>
        <w:jc w:val="center"/>
      </w:pPr>
      <w:r>
        <w:t xml:space="preserve">                                                                                     </w:t>
      </w:r>
    </w:p>
    <w:p w14:paraId="2CA42999" w14:textId="77777777" w:rsidR="00942E1D" w:rsidRDefault="00942E1D">
      <w:r>
        <w:br w:type="page"/>
      </w:r>
    </w:p>
    <w:p w14:paraId="4C40F0F2" w14:textId="031CA3DA" w:rsidR="007F4610" w:rsidRDefault="007F4610" w:rsidP="00E92658">
      <w:pPr>
        <w:autoSpaceDE w:val="0"/>
        <w:contextualSpacing/>
        <w:jc w:val="right"/>
        <w:rPr>
          <w:b/>
        </w:rPr>
      </w:pPr>
      <w:r w:rsidRPr="00E957E6">
        <w:rPr>
          <w:b/>
        </w:rPr>
        <w:lastRenderedPageBreak/>
        <w:t>Прил</w:t>
      </w:r>
      <w:r>
        <w:rPr>
          <w:b/>
        </w:rPr>
        <w:t>ожение № 1</w:t>
      </w:r>
    </w:p>
    <w:p w14:paraId="72685146" w14:textId="77777777" w:rsidR="007F4610" w:rsidRDefault="007F4610" w:rsidP="00942E1D">
      <w:pPr>
        <w:autoSpaceDE w:val="0"/>
        <w:ind w:left="5670"/>
        <w:contextualSpacing/>
        <w:jc w:val="right"/>
        <w:rPr>
          <w:b/>
        </w:rPr>
      </w:pPr>
      <w:r w:rsidRPr="00E957E6">
        <w:rPr>
          <w:b/>
        </w:rPr>
        <w:t xml:space="preserve">к </w:t>
      </w:r>
      <w:r>
        <w:rPr>
          <w:b/>
        </w:rPr>
        <w:t>конкурсной документации</w:t>
      </w:r>
    </w:p>
    <w:p w14:paraId="2702D0B5" w14:textId="77777777" w:rsidR="007F4610" w:rsidRPr="00325ABC" w:rsidRDefault="007F4610" w:rsidP="007F4610">
      <w:pPr>
        <w:rPr>
          <w:sz w:val="20"/>
          <w:szCs w:val="20"/>
        </w:rPr>
      </w:pPr>
    </w:p>
    <w:p w14:paraId="320D8759" w14:textId="77777777" w:rsidR="007F4610" w:rsidRPr="005B4BC7" w:rsidRDefault="007F4610" w:rsidP="007F4610">
      <w:pPr>
        <w:jc w:val="center"/>
        <w:rPr>
          <w:noProof/>
        </w:rPr>
      </w:pPr>
    </w:p>
    <w:p w14:paraId="4C0E21C5" w14:textId="77777777" w:rsidR="007F4610" w:rsidRPr="00C038C7" w:rsidRDefault="007F4610" w:rsidP="007F4610">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5532647F" w14:textId="77777777" w:rsidR="007F4610" w:rsidRPr="007F4610" w:rsidRDefault="007F4610" w:rsidP="007F4610"/>
    <w:p w14:paraId="0946457D" w14:textId="77777777" w:rsidR="007F4610" w:rsidRPr="00DB78DE" w:rsidRDefault="007F4610" w:rsidP="007F4610">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67E48EB8" w14:textId="77777777" w:rsidR="007F4610" w:rsidRPr="0041546A" w:rsidRDefault="007F4610" w:rsidP="007F4610"/>
    <w:p w14:paraId="46441F88" w14:textId="77777777" w:rsidR="007F4610" w:rsidRPr="0041546A" w:rsidRDefault="007F4610" w:rsidP="007F4610">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д.2</w:t>
      </w:r>
    </w:p>
    <w:p w14:paraId="3E7A7375" w14:textId="77777777" w:rsidR="007F4610" w:rsidRPr="009B1B59" w:rsidRDefault="007F4610" w:rsidP="007F4610">
      <w:pPr>
        <w:rPr>
          <w:noProof/>
        </w:rPr>
      </w:pPr>
      <w:r w:rsidRPr="0041546A">
        <w:rPr>
          <w:noProof/>
        </w:rPr>
        <w:t xml:space="preserve">2. Кадастровый номер многоквартирного дома (при его наличии): </w:t>
      </w:r>
      <w:r>
        <w:rPr>
          <w:noProof/>
        </w:rPr>
        <w:t>29:14:</w:t>
      </w:r>
      <w:r w:rsidR="009B1B59" w:rsidRPr="009B1B59">
        <w:rPr>
          <w:noProof/>
        </w:rPr>
        <w:t>160101</w:t>
      </w:r>
      <w:r w:rsidR="009B1B59">
        <w:rPr>
          <w:noProof/>
        </w:rPr>
        <w:t>:</w:t>
      </w:r>
      <w:r w:rsidR="009B1B59" w:rsidRPr="009B1B59">
        <w:rPr>
          <w:noProof/>
        </w:rPr>
        <w:t>658</w:t>
      </w:r>
    </w:p>
    <w:p w14:paraId="7AAC1B2E"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379B9F16"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w:t>
      </w:r>
      <w:r w:rsidR="009B1B59">
        <w:rPr>
          <w:rFonts w:ascii="Times New Roman" w:hAnsi="Times New Roman" w:cs="Times New Roman"/>
          <w:b/>
          <w:noProof/>
          <w:sz w:val="24"/>
          <w:szCs w:val="24"/>
        </w:rPr>
        <w:t>80</w:t>
      </w:r>
    </w:p>
    <w:p w14:paraId="6832CDB4"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009B1B59">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000A73DF"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r w:rsidR="00527689">
        <w:rPr>
          <w:rFonts w:ascii="Times New Roman" w:hAnsi="Times New Roman" w:cs="Times New Roman"/>
          <w:noProof/>
          <w:sz w:val="24"/>
          <w:szCs w:val="24"/>
        </w:rPr>
        <w:t>не установлена</w:t>
      </w:r>
    </w:p>
    <w:p w14:paraId="2C0BE0B2" w14:textId="77777777" w:rsidR="007F4610" w:rsidRPr="0041546A" w:rsidRDefault="007F4610" w:rsidP="007F4610">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5EB7C65C"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4B4199A7" w14:textId="77777777" w:rsidR="007F4610" w:rsidRPr="0041546A" w:rsidRDefault="007F4610" w:rsidP="007F4610">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sidR="009B1B59">
        <w:rPr>
          <w:rFonts w:ascii="Times New Roman" w:hAnsi="Times New Roman" w:cs="Times New Roman"/>
          <w:noProof/>
          <w:sz w:val="24"/>
          <w:szCs w:val="24"/>
        </w:rPr>
        <w:t>5</w:t>
      </w:r>
    </w:p>
    <w:p w14:paraId="2EB07A87"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sidR="009B1B59">
        <w:rPr>
          <w:rFonts w:ascii="Times New Roman" w:hAnsi="Times New Roman" w:cs="Times New Roman"/>
          <w:noProof/>
          <w:sz w:val="24"/>
          <w:szCs w:val="24"/>
        </w:rPr>
        <w:t>да</w:t>
      </w:r>
    </w:p>
    <w:p w14:paraId="4359653C" w14:textId="77777777" w:rsidR="007F4610" w:rsidRPr="0041546A" w:rsidRDefault="007F4610" w:rsidP="007F4610">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578D809E"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6A8C14B9" w14:textId="77777777" w:rsidR="007F4610" w:rsidRPr="0041546A" w:rsidRDefault="007F4610" w:rsidP="007F4610">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1B03E98E" w14:textId="77777777" w:rsidR="007F4610" w:rsidRPr="0041546A" w:rsidRDefault="007F4610" w:rsidP="007F4610">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9B1B59">
        <w:rPr>
          <w:rFonts w:ascii="Times New Roman" w:hAnsi="Times New Roman" w:cs="Times New Roman"/>
          <w:noProof/>
          <w:sz w:val="24"/>
          <w:szCs w:val="24"/>
        </w:rPr>
        <w:t>70</w:t>
      </w:r>
    </w:p>
    <w:p w14:paraId="0023B918"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14:paraId="75806C49" w14:textId="77777777" w:rsidR="007F4610" w:rsidRPr="0041546A" w:rsidRDefault="007F4610" w:rsidP="007F4610">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5AC730EB"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26AC8E1A"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009B1B59">
        <w:rPr>
          <w:rFonts w:ascii="Times New Roman" w:hAnsi="Times New Roman" w:cs="Times New Roman"/>
          <w:b/>
          <w:noProof/>
          <w:sz w:val="24"/>
          <w:szCs w:val="24"/>
        </w:rPr>
        <w:t xml:space="preserve">  </w:t>
      </w:r>
      <w:r w:rsidR="00527689">
        <w:rPr>
          <w:rFonts w:ascii="Times New Roman" w:hAnsi="Times New Roman" w:cs="Times New Roman"/>
          <w:b/>
          <w:noProof/>
          <w:sz w:val="24"/>
          <w:szCs w:val="24"/>
        </w:rPr>
        <w:t>13307</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куб.м</w:t>
      </w:r>
    </w:p>
    <w:p w14:paraId="44D4300C"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1B440378"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1B45D489" w14:textId="77777777" w:rsidR="007F4610" w:rsidRPr="003C04E3" w:rsidRDefault="007F4610" w:rsidP="007F4610">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527689">
        <w:rPr>
          <w:rFonts w:ascii="Times New Roman" w:hAnsi="Times New Roman" w:cs="Times New Roman"/>
          <w:b/>
          <w:noProof/>
          <w:sz w:val="24"/>
          <w:szCs w:val="24"/>
        </w:rPr>
        <w:t>3360,5</w:t>
      </w:r>
      <w:r w:rsidRPr="0041546A">
        <w:rPr>
          <w:rFonts w:ascii="Times New Roman" w:hAnsi="Times New Roman" w:cs="Times New Roman"/>
          <w:noProof/>
          <w:sz w:val="24"/>
          <w:szCs w:val="24"/>
        </w:rPr>
        <w:t xml:space="preserve"> кв.м;</w:t>
      </w:r>
    </w:p>
    <w:p w14:paraId="60F73940"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9B1B59">
        <w:rPr>
          <w:rFonts w:ascii="Times New Roman" w:hAnsi="Times New Roman" w:cs="Times New Roman"/>
          <w:b/>
          <w:noProof/>
          <w:sz w:val="24"/>
          <w:szCs w:val="24"/>
        </w:rPr>
        <w:t>3315,7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14:paraId="075C2FE9"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sidR="00527689">
        <w:rPr>
          <w:rFonts w:ascii="Times New Roman" w:hAnsi="Times New Roman" w:cs="Times New Roman"/>
          <w:noProof/>
          <w:sz w:val="24"/>
          <w:szCs w:val="24"/>
        </w:rPr>
        <w:t>- 44,8</w:t>
      </w:r>
      <w:r w:rsidRPr="0041546A">
        <w:rPr>
          <w:rFonts w:ascii="Times New Roman" w:hAnsi="Times New Roman" w:cs="Times New Roman"/>
          <w:noProof/>
          <w:sz w:val="24"/>
          <w:szCs w:val="24"/>
        </w:rPr>
        <w:t xml:space="preserve"> кв.м;</w:t>
      </w:r>
    </w:p>
    <w:p w14:paraId="76A6A115"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527689">
        <w:rPr>
          <w:rFonts w:ascii="Times New Roman" w:hAnsi="Times New Roman" w:cs="Times New Roman"/>
          <w:noProof/>
          <w:sz w:val="24"/>
          <w:szCs w:val="24"/>
        </w:rPr>
        <w:t>296,8</w:t>
      </w:r>
      <w:r w:rsidRPr="0041546A">
        <w:rPr>
          <w:rFonts w:ascii="Times New Roman" w:hAnsi="Times New Roman" w:cs="Times New Roman"/>
          <w:noProof/>
          <w:sz w:val="24"/>
          <w:szCs w:val="24"/>
        </w:rPr>
        <w:t xml:space="preserve"> кв.м.</w:t>
      </w:r>
    </w:p>
    <w:p w14:paraId="717E9F9B"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21BDFC9D"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sidR="009B1B59">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1090DDE4"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9B1B59">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209D38EA"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4A9D2E9E" w14:textId="77777777" w:rsidR="007F4610" w:rsidRPr="0041546A" w:rsidRDefault="007F4610" w:rsidP="007F461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w:t>
      </w:r>
      <w:r w:rsidR="009B1B59">
        <w:rPr>
          <w:rFonts w:ascii="Times New Roman" w:hAnsi="Times New Roman" w:cs="Times New Roman"/>
          <w:noProof/>
          <w:sz w:val="24"/>
          <w:szCs w:val="24"/>
        </w:rPr>
        <w:t xml:space="preserve"> </w:t>
      </w:r>
      <w:r w:rsidR="00395545" w:rsidRPr="00395545">
        <w:rPr>
          <w:rFonts w:ascii="Times New Roman" w:hAnsi="Times New Roman" w:cs="Times New Roman"/>
          <w:noProof/>
          <w:sz w:val="24"/>
          <w:szCs w:val="24"/>
        </w:rPr>
        <w:t>2250</w:t>
      </w:r>
      <w:r w:rsidRPr="0041546A">
        <w:rPr>
          <w:rFonts w:ascii="Times New Roman" w:hAnsi="Times New Roman" w:cs="Times New Roman"/>
          <w:noProof/>
          <w:sz w:val="24"/>
          <w:szCs w:val="24"/>
        </w:rPr>
        <w:t xml:space="preserve"> кв.м</w:t>
      </w:r>
    </w:p>
    <w:p w14:paraId="0B12336D" w14:textId="77777777" w:rsidR="007F4610" w:rsidRPr="00B360BE" w:rsidRDefault="007F4610" w:rsidP="007F4610">
      <w:pPr>
        <w:rPr>
          <w:noProof/>
        </w:rPr>
      </w:pPr>
      <w:r w:rsidRPr="0041546A">
        <w:rPr>
          <w:noProof/>
        </w:rPr>
        <w:t xml:space="preserve">25. Кадастровый номер земельного участка (при его наличии): </w:t>
      </w:r>
      <w:r w:rsidRPr="00B360BE">
        <w:rPr>
          <w:noProof/>
        </w:rPr>
        <w:t>29:14:</w:t>
      </w:r>
      <w:r w:rsidR="009B1B59">
        <w:rPr>
          <w:noProof/>
        </w:rPr>
        <w:t>160101</w:t>
      </w:r>
      <w:r w:rsidRPr="00B360BE">
        <w:rPr>
          <w:noProof/>
        </w:rPr>
        <w:t>:</w:t>
      </w:r>
      <w:r w:rsidR="009B1B59">
        <w:rPr>
          <w:noProof/>
        </w:rPr>
        <w:t>49</w:t>
      </w:r>
    </w:p>
    <w:p w14:paraId="544B8FC6" w14:textId="77777777" w:rsidR="007F4610" w:rsidRDefault="007F4610" w:rsidP="007F4610">
      <w:pPr>
        <w:pStyle w:val="aff0"/>
        <w:jc w:val="left"/>
        <w:rPr>
          <w:rFonts w:ascii="Times New Roman" w:hAnsi="Times New Roman" w:cs="Times New Roman"/>
          <w:sz w:val="24"/>
          <w:szCs w:val="24"/>
        </w:rPr>
      </w:pPr>
    </w:p>
    <w:p w14:paraId="71D77B17" w14:textId="77777777" w:rsidR="007F4610" w:rsidRPr="0041546A" w:rsidRDefault="007F4610" w:rsidP="007F4610">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7F4610" w:rsidRPr="0041546A" w14:paraId="4F624393" w14:textId="77777777" w:rsidTr="00527689">
        <w:trPr>
          <w:tblHeader/>
        </w:trPr>
        <w:tc>
          <w:tcPr>
            <w:tcW w:w="591" w:type="dxa"/>
            <w:tcBorders>
              <w:top w:val="single" w:sz="4" w:space="0" w:color="auto"/>
              <w:left w:val="single" w:sz="4" w:space="0" w:color="auto"/>
              <w:bottom w:val="single" w:sz="4" w:space="0" w:color="auto"/>
              <w:right w:val="single" w:sz="4" w:space="0" w:color="auto"/>
            </w:tcBorders>
            <w:vAlign w:val="center"/>
          </w:tcPr>
          <w:p w14:paraId="729A0B3A" w14:textId="77777777" w:rsidR="007F4610" w:rsidRPr="0041546A" w:rsidRDefault="007F4610" w:rsidP="00527689">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14:paraId="1AADA33D" w14:textId="77777777" w:rsidR="007F4610" w:rsidRPr="0041546A" w:rsidRDefault="007F4610" w:rsidP="00527689">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125C15AF" w14:textId="77777777" w:rsidR="007F4610" w:rsidRPr="0041546A" w:rsidRDefault="007F4610" w:rsidP="00527689">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71B888BA" w14:textId="77777777" w:rsidR="007F4610" w:rsidRPr="0041546A" w:rsidRDefault="007F4610" w:rsidP="00527689">
            <w:pPr>
              <w:jc w:val="center"/>
            </w:pPr>
            <w:r w:rsidRPr="0041546A">
              <w:t xml:space="preserve">Техническое состояние элементов общего имущества многоквартирного дома </w:t>
            </w:r>
          </w:p>
        </w:tc>
      </w:tr>
      <w:tr w:rsidR="007F4610" w:rsidRPr="0041546A" w14:paraId="46E403EB"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07C74FEC" w14:textId="77777777" w:rsidR="007F4610" w:rsidRPr="0041546A" w:rsidRDefault="007F4610" w:rsidP="00527689">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0451CB55" w14:textId="77777777" w:rsidR="007F4610" w:rsidRPr="0041546A" w:rsidRDefault="007F4610" w:rsidP="00527689">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50F23101" w14:textId="77777777" w:rsidR="007F4610" w:rsidRPr="0041546A" w:rsidRDefault="007F4610" w:rsidP="00527689">
            <w:r>
              <w:t>Ж/б ленточный</w:t>
            </w:r>
          </w:p>
        </w:tc>
        <w:tc>
          <w:tcPr>
            <w:tcW w:w="2551" w:type="dxa"/>
            <w:tcBorders>
              <w:top w:val="single" w:sz="4" w:space="0" w:color="auto"/>
              <w:left w:val="single" w:sz="4" w:space="0" w:color="auto"/>
              <w:bottom w:val="single" w:sz="4" w:space="0" w:color="auto"/>
              <w:right w:val="single" w:sz="4" w:space="0" w:color="auto"/>
            </w:tcBorders>
          </w:tcPr>
          <w:p w14:paraId="764EC4E2" w14:textId="77777777" w:rsidR="007F4610" w:rsidRPr="0041546A" w:rsidRDefault="009E7EC0" w:rsidP="00527689">
            <w:r>
              <w:t>Частичное отслоение облицовки у цоколя</w:t>
            </w:r>
          </w:p>
        </w:tc>
      </w:tr>
      <w:tr w:rsidR="007F4610" w:rsidRPr="0041546A" w14:paraId="74E4D88C"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347724EA" w14:textId="77777777" w:rsidR="007F4610" w:rsidRPr="0041546A" w:rsidRDefault="007F4610" w:rsidP="00527689">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14:paraId="59CFF6FA" w14:textId="77777777" w:rsidR="007F4610" w:rsidRPr="0041546A" w:rsidRDefault="007F4610" w:rsidP="00527689">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1A42CA16" w14:textId="77777777" w:rsidR="007F4610" w:rsidRPr="0041546A" w:rsidRDefault="009B1B59" w:rsidP="00527689">
            <w:r>
              <w:t>кирпичные</w:t>
            </w:r>
          </w:p>
        </w:tc>
        <w:tc>
          <w:tcPr>
            <w:tcW w:w="2551" w:type="dxa"/>
            <w:tcBorders>
              <w:top w:val="single" w:sz="4" w:space="0" w:color="auto"/>
              <w:left w:val="single" w:sz="4" w:space="0" w:color="auto"/>
              <w:bottom w:val="single" w:sz="4" w:space="0" w:color="auto"/>
              <w:right w:val="single" w:sz="4" w:space="0" w:color="auto"/>
            </w:tcBorders>
          </w:tcPr>
          <w:p w14:paraId="0F4F6BBD" w14:textId="77777777" w:rsidR="007F4610" w:rsidRPr="0041546A" w:rsidRDefault="00395545" w:rsidP="00527689">
            <w:r w:rsidRPr="0041546A">
              <w:t>удовлетворительно</w:t>
            </w:r>
          </w:p>
        </w:tc>
      </w:tr>
      <w:tr w:rsidR="007F4610" w:rsidRPr="0041546A" w14:paraId="51D08288"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0A54571E" w14:textId="77777777" w:rsidR="007F4610" w:rsidRPr="0041546A" w:rsidRDefault="007F4610" w:rsidP="00527689">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609ECEDF" w14:textId="77777777" w:rsidR="007F4610" w:rsidRPr="0041546A" w:rsidRDefault="007F4610" w:rsidP="00527689">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14:paraId="47732AF6" w14:textId="77777777" w:rsidR="007F4610" w:rsidRPr="0041546A" w:rsidRDefault="007F4610" w:rsidP="00527689">
            <w:r>
              <w:t>Кирпичные</w:t>
            </w:r>
          </w:p>
        </w:tc>
        <w:tc>
          <w:tcPr>
            <w:tcW w:w="2551" w:type="dxa"/>
            <w:tcBorders>
              <w:top w:val="single" w:sz="4" w:space="0" w:color="auto"/>
              <w:left w:val="single" w:sz="4" w:space="0" w:color="auto"/>
              <w:bottom w:val="single" w:sz="4" w:space="0" w:color="auto"/>
              <w:right w:val="single" w:sz="4" w:space="0" w:color="auto"/>
            </w:tcBorders>
          </w:tcPr>
          <w:p w14:paraId="2843F310" w14:textId="77777777" w:rsidR="007F4610" w:rsidRPr="0041546A" w:rsidRDefault="007F4610" w:rsidP="00527689">
            <w:r w:rsidRPr="0041546A">
              <w:t>удовлетворительно</w:t>
            </w:r>
          </w:p>
        </w:tc>
      </w:tr>
      <w:tr w:rsidR="007F4610" w:rsidRPr="0041546A" w14:paraId="431AEAFF"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472C6D74" w14:textId="77777777" w:rsidR="007F4610" w:rsidRPr="0041546A" w:rsidRDefault="007F4610" w:rsidP="00527689">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0E6FD103" w14:textId="77777777" w:rsidR="007F4610" w:rsidRPr="0041546A" w:rsidRDefault="007F4610" w:rsidP="00527689">
            <w:r w:rsidRPr="0041546A">
              <w:t>Перекрытия</w:t>
            </w:r>
          </w:p>
          <w:p w14:paraId="72B219B5" w14:textId="77777777" w:rsidR="007F4610" w:rsidRPr="0041546A" w:rsidRDefault="007F4610" w:rsidP="00527689">
            <w:r w:rsidRPr="0041546A">
              <w:t xml:space="preserve">чердачные </w:t>
            </w:r>
          </w:p>
          <w:p w14:paraId="359128BE" w14:textId="77777777" w:rsidR="007F4610" w:rsidRPr="0041546A" w:rsidRDefault="007F4610" w:rsidP="00527689">
            <w:r w:rsidRPr="0041546A">
              <w:t>междуэтажные</w:t>
            </w:r>
          </w:p>
          <w:p w14:paraId="1CD4E1C2" w14:textId="77777777" w:rsidR="007F4610" w:rsidRPr="0041546A" w:rsidRDefault="007F4610" w:rsidP="00527689">
            <w:r w:rsidRPr="0041546A">
              <w:t>подвальные</w:t>
            </w:r>
          </w:p>
          <w:p w14:paraId="2DE5960F" w14:textId="77777777" w:rsidR="007F4610" w:rsidRPr="0041546A" w:rsidRDefault="007F4610" w:rsidP="00527689">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5BBA9B55" w14:textId="77777777" w:rsidR="007F4610" w:rsidRPr="0041546A" w:rsidRDefault="007F4610" w:rsidP="00527689"/>
          <w:p w14:paraId="20E5FC93" w14:textId="77777777" w:rsidR="007F4610" w:rsidRPr="0041546A" w:rsidRDefault="007F4610" w:rsidP="00527689">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32174E13" w14:textId="77777777" w:rsidR="007F4610" w:rsidRPr="0041546A" w:rsidRDefault="007F4610" w:rsidP="00527689">
            <w:r w:rsidRPr="0041546A">
              <w:t>удовлетворительно</w:t>
            </w:r>
          </w:p>
        </w:tc>
      </w:tr>
      <w:tr w:rsidR="007F4610" w:rsidRPr="0041546A" w14:paraId="405CD30C"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7AB60609" w14:textId="77777777" w:rsidR="007F4610" w:rsidRPr="0041546A" w:rsidRDefault="007F4610" w:rsidP="00527689">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34127976" w14:textId="77777777" w:rsidR="007F4610" w:rsidRPr="0041546A" w:rsidRDefault="007F4610" w:rsidP="00527689">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43CA76D0" w14:textId="77777777" w:rsidR="007F4610" w:rsidRPr="0041546A" w:rsidRDefault="007F4610" w:rsidP="00527689">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493CE653" w14:textId="77777777" w:rsidR="007F4610" w:rsidRPr="009E7EC0" w:rsidRDefault="009E7EC0" w:rsidP="00395545">
            <w:r>
              <w:t>Имеются трещины на шифере, требуется ремонт</w:t>
            </w:r>
          </w:p>
        </w:tc>
      </w:tr>
      <w:tr w:rsidR="007F4610" w:rsidRPr="0041546A" w14:paraId="44353354"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4419457B" w14:textId="77777777" w:rsidR="007F4610" w:rsidRPr="0041546A" w:rsidRDefault="007F4610" w:rsidP="00527689">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188B5C86" w14:textId="77777777" w:rsidR="007F4610" w:rsidRPr="0041546A" w:rsidRDefault="007F4610" w:rsidP="00527689">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3569362E" w14:textId="77777777" w:rsidR="007F4610" w:rsidRPr="0041546A" w:rsidRDefault="00395545" w:rsidP="00527689">
            <w:r>
              <w:t>бетонные</w:t>
            </w:r>
          </w:p>
        </w:tc>
        <w:tc>
          <w:tcPr>
            <w:tcW w:w="2551" w:type="dxa"/>
            <w:tcBorders>
              <w:top w:val="single" w:sz="4" w:space="0" w:color="auto"/>
              <w:left w:val="single" w:sz="4" w:space="0" w:color="auto"/>
              <w:bottom w:val="single" w:sz="4" w:space="0" w:color="auto"/>
              <w:right w:val="single" w:sz="4" w:space="0" w:color="auto"/>
            </w:tcBorders>
          </w:tcPr>
          <w:p w14:paraId="205050B7" w14:textId="77777777" w:rsidR="007F4610" w:rsidRPr="0041546A" w:rsidRDefault="007F4610" w:rsidP="00527689">
            <w:r w:rsidRPr="0041546A">
              <w:t>удовлетворительно</w:t>
            </w:r>
          </w:p>
        </w:tc>
      </w:tr>
      <w:tr w:rsidR="007F4610" w:rsidRPr="0041546A" w14:paraId="623709E6"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47FEF5DB" w14:textId="77777777" w:rsidR="007F4610" w:rsidRPr="0041546A" w:rsidRDefault="007F4610" w:rsidP="00527689">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1B2AB252" w14:textId="77777777" w:rsidR="007F4610" w:rsidRPr="0041546A" w:rsidRDefault="007F4610" w:rsidP="00527689">
            <w:pPr>
              <w:rPr>
                <w:u w:val="single"/>
              </w:rPr>
            </w:pPr>
            <w:r w:rsidRPr="0041546A">
              <w:rPr>
                <w:u w:val="single"/>
              </w:rPr>
              <w:t>Проемы</w:t>
            </w:r>
          </w:p>
          <w:p w14:paraId="5007AC82" w14:textId="77777777" w:rsidR="007F4610" w:rsidRPr="0041546A" w:rsidRDefault="007F4610" w:rsidP="00527689">
            <w:r w:rsidRPr="0041546A">
              <w:t>Окна -</w:t>
            </w:r>
          </w:p>
          <w:p w14:paraId="5171E452" w14:textId="77777777" w:rsidR="007F4610" w:rsidRPr="0041546A" w:rsidRDefault="007F4610" w:rsidP="00527689">
            <w:r w:rsidRPr="0041546A">
              <w:t>двери</w:t>
            </w:r>
          </w:p>
          <w:p w14:paraId="1951099D" w14:textId="77777777" w:rsidR="007F4610" w:rsidRPr="0041546A" w:rsidRDefault="007F4610" w:rsidP="00527689"/>
        </w:tc>
        <w:tc>
          <w:tcPr>
            <w:tcW w:w="3402" w:type="dxa"/>
            <w:tcBorders>
              <w:top w:val="single" w:sz="4" w:space="0" w:color="auto"/>
              <w:left w:val="single" w:sz="4" w:space="0" w:color="auto"/>
              <w:bottom w:val="single" w:sz="4" w:space="0" w:color="auto"/>
              <w:right w:val="single" w:sz="4" w:space="0" w:color="auto"/>
            </w:tcBorders>
          </w:tcPr>
          <w:p w14:paraId="54EA8E1F" w14:textId="77777777" w:rsidR="007F4610" w:rsidRPr="0041546A" w:rsidRDefault="007F4610" w:rsidP="00527689"/>
          <w:p w14:paraId="455B1D0B" w14:textId="77777777" w:rsidR="007F4610" w:rsidRPr="0041546A" w:rsidRDefault="007F4610" w:rsidP="00527689">
            <w:r>
              <w:t>-двойные створные</w:t>
            </w:r>
          </w:p>
          <w:p w14:paraId="53760A68" w14:textId="77777777" w:rsidR="007F4610" w:rsidRPr="0041546A" w:rsidRDefault="007F4610" w:rsidP="00527689">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727A28B2" w14:textId="77777777" w:rsidR="007F4610" w:rsidRPr="0041546A" w:rsidRDefault="007F4610" w:rsidP="00527689"/>
          <w:p w14:paraId="53782A9A" w14:textId="77777777" w:rsidR="007F4610" w:rsidRDefault="00395545" w:rsidP="00527689">
            <w:r>
              <w:t>З</w:t>
            </w:r>
            <w:r w:rsidR="007F4610">
              <w:t>амена</w:t>
            </w:r>
            <w:r>
              <w:t xml:space="preserve"> окон</w:t>
            </w:r>
          </w:p>
          <w:p w14:paraId="44072C30" w14:textId="77777777" w:rsidR="00395545" w:rsidRPr="0041546A" w:rsidRDefault="00395545" w:rsidP="00395545">
            <w:r>
              <w:t>Двери</w:t>
            </w:r>
            <w:r w:rsidRPr="0041546A">
              <w:t xml:space="preserve"> удовлетворительно</w:t>
            </w:r>
          </w:p>
        </w:tc>
      </w:tr>
      <w:tr w:rsidR="007F4610" w:rsidRPr="0041546A" w14:paraId="21E5A63A"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74839BEF" w14:textId="77777777" w:rsidR="007F4610" w:rsidRPr="0041546A" w:rsidRDefault="007F4610" w:rsidP="00527689">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780228CA" w14:textId="77777777" w:rsidR="007F4610" w:rsidRPr="0041546A" w:rsidRDefault="007F4610" w:rsidP="00527689">
            <w:r w:rsidRPr="0041546A">
              <w:t xml:space="preserve">Отделка </w:t>
            </w:r>
          </w:p>
          <w:p w14:paraId="05E3CF16" w14:textId="77777777" w:rsidR="007F4610" w:rsidRPr="0041546A" w:rsidRDefault="007F4610" w:rsidP="00527689">
            <w:r w:rsidRPr="0041546A">
              <w:t>Внутренняя -</w:t>
            </w:r>
          </w:p>
          <w:p w14:paraId="0F8C42A8" w14:textId="77777777" w:rsidR="007F4610" w:rsidRPr="0041546A" w:rsidRDefault="007F4610" w:rsidP="00527689"/>
          <w:p w14:paraId="12E5DB56" w14:textId="77777777" w:rsidR="007F4610" w:rsidRPr="0041546A" w:rsidRDefault="007F4610" w:rsidP="00527689">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171C1D7B" w14:textId="77777777" w:rsidR="007F4610" w:rsidRPr="0041546A" w:rsidRDefault="007F4610" w:rsidP="00527689"/>
          <w:p w14:paraId="2CA3A3BE" w14:textId="77777777" w:rsidR="007F4610" w:rsidRPr="0041546A" w:rsidRDefault="007F4610" w:rsidP="00527689">
            <w:r>
              <w:t>- мокрая штукатурка, масляная окраска, побелка</w:t>
            </w:r>
          </w:p>
          <w:p w14:paraId="1CCD825F" w14:textId="77777777" w:rsidR="007F4610" w:rsidRPr="0041546A" w:rsidRDefault="007F4610" w:rsidP="00527689"/>
        </w:tc>
        <w:tc>
          <w:tcPr>
            <w:tcW w:w="2551" w:type="dxa"/>
            <w:tcBorders>
              <w:top w:val="single" w:sz="4" w:space="0" w:color="auto"/>
              <w:left w:val="single" w:sz="4" w:space="0" w:color="auto"/>
              <w:bottom w:val="single" w:sz="4" w:space="0" w:color="auto"/>
              <w:right w:val="single" w:sz="4" w:space="0" w:color="auto"/>
            </w:tcBorders>
          </w:tcPr>
          <w:p w14:paraId="130F41E5" w14:textId="77777777" w:rsidR="007F4610" w:rsidRPr="0041546A" w:rsidRDefault="007F4610" w:rsidP="00527689"/>
          <w:p w14:paraId="4B5F9754" w14:textId="77777777" w:rsidR="007F4610" w:rsidRPr="0041546A" w:rsidRDefault="00395545" w:rsidP="00527689">
            <w:r>
              <w:t>Требуется к</w:t>
            </w:r>
            <w:r w:rsidR="007F4610">
              <w:t>осметический ремонт</w:t>
            </w:r>
            <w:r>
              <w:t xml:space="preserve"> подъезда №3</w:t>
            </w:r>
          </w:p>
          <w:p w14:paraId="2D3D40A4" w14:textId="77777777" w:rsidR="007F4610" w:rsidRPr="0041546A" w:rsidRDefault="007F4610" w:rsidP="00527689"/>
        </w:tc>
      </w:tr>
      <w:tr w:rsidR="007F4610" w:rsidRPr="0041546A" w14:paraId="512B7657"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0226BFF6" w14:textId="77777777" w:rsidR="007F4610" w:rsidRPr="0041546A" w:rsidRDefault="007F4610" w:rsidP="00527689">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239EFF62" w14:textId="77777777" w:rsidR="007F4610" w:rsidRPr="0041546A" w:rsidRDefault="00395545" w:rsidP="00527689">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25B8233B" w14:textId="77777777" w:rsidR="007F4610" w:rsidRPr="0041546A" w:rsidRDefault="007F4610" w:rsidP="00527689"/>
        </w:tc>
        <w:tc>
          <w:tcPr>
            <w:tcW w:w="2551" w:type="dxa"/>
            <w:tcBorders>
              <w:top w:val="single" w:sz="4" w:space="0" w:color="auto"/>
              <w:left w:val="single" w:sz="4" w:space="0" w:color="auto"/>
              <w:bottom w:val="single" w:sz="4" w:space="0" w:color="auto"/>
              <w:right w:val="single" w:sz="4" w:space="0" w:color="auto"/>
            </w:tcBorders>
          </w:tcPr>
          <w:p w14:paraId="242C43A2" w14:textId="77777777" w:rsidR="007F4610" w:rsidRPr="0041546A" w:rsidRDefault="00395545" w:rsidP="00527689">
            <w:r>
              <w:t>Требуется капитальный ремонт (гидроизоляция пола)</w:t>
            </w:r>
          </w:p>
        </w:tc>
      </w:tr>
      <w:tr w:rsidR="007F4610" w:rsidRPr="0041546A" w14:paraId="2156BB9B"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0B67D54E" w14:textId="77777777" w:rsidR="007F4610" w:rsidRPr="0041546A" w:rsidRDefault="007F4610" w:rsidP="00527689">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296EC1D1" w14:textId="77777777" w:rsidR="007F4610" w:rsidRPr="0041546A" w:rsidRDefault="007F4610" w:rsidP="00527689">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190E3669" w14:textId="77777777" w:rsidR="007F4610" w:rsidRPr="0041546A" w:rsidRDefault="007F4610" w:rsidP="0052768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514A188F" w14:textId="77777777" w:rsidR="007F4610" w:rsidRPr="0041546A" w:rsidRDefault="007F4610" w:rsidP="0052768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229D0B8E" w14:textId="77777777" w:rsidR="007F4610" w:rsidRPr="0041546A" w:rsidRDefault="007F4610" w:rsidP="0052768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7DD105BF" w14:textId="77777777" w:rsidR="007F4610" w:rsidRPr="0041546A" w:rsidRDefault="007F4610" w:rsidP="0052768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00395545">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56D6754F" w14:textId="77777777" w:rsidR="007F4610" w:rsidRPr="0041546A" w:rsidRDefault="007F4610" w:rsidP="0052768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7C5F3A87" w14:textId="77777777" w:rsidR="007F4610" w:rsidRPr="0041546A" w:rsidRDefault="007F4610" w:rsidP="0052768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6C553D48" w14:textId="77777777" w:rsidR="007F4610" w:rsidRPr="0041546A" w:rsidRDefault="007F4610" w:rsidP="00527689"/>
          <w:p w14:paraId="1D1CF742" w14:textId="77777777" w:rsidR="007F4610" w:rsidRPr="0041546A" w:rsidRDefault="007F4610" w:rsidP="00527689"/>
          <w:p w14:paraId="7B465B71" w14:textId="77777777" w:rsidR="007F4610" w:rsidRDefault="007F4610" w:rsidP="00527689"/>
          <w:p w14:paraId="552EEE4B" w14:textId="77777777" w:rsidR="00395545" w:rsidRDefault="00395545" w:rsidP="00527689"/>
          <w:p w14:paraId="047890FC" w14:textId="77777777" w:rsidR="00395545" w:rsidRPr="0041546A" w:rsidRDefault="00395545" w:rsidP="00527689"/>
          <w:p w14:paraId="205ECFF1" w14:textId="77777777" w:rsidR="007F4610" w:rsidRPr="0041546A" w:rsidRDefault="007F4610" w:rsidP="00527689">
            <w:r w:rsidRPr="0041546A">
              <w:t xml:space="preserve">- </w:t>
            </w:r>
            <w:r>
              <w:t>напряжение 220В</w:t>
            </w:r>
          </w:p>
          <w:p w14:paraId="705C1376" w14:textId="77777777" w:rsidR="007F4610" w:rsidRDefault="007F4610" w:rsidP="00527689">
            <w:r>
              <w:t>-центральное</w:t>
            </w:r>
          </w:p>
          <w:p w14:paraId="17637794" w14:textId="77777777" w:rsidR="007F4610" w:rsidRPr="0041546A" w:rsidRDefault="007F4610" w:rsidP="00527689">
            <w:r>
              <w:t>-центральная</w:t>
            </w:r>
          </w:p>
          <w:p w14:paraId="5DEF16D8" w14:textId="77777777" w:rsidR="007F4610" w:rsidRDefault="007F4610" w:rsidP="00395545">
            <w:r>
              <w:t>-</w:t>
            </w:r>
            <w:r w:rsidR="00395545">
              <w:t>ц</w:t>
            </w:r>
            <w:r>
              <w:t>ентральное</w:t>
            </w:r>
          </w:p>
          <w:p w14:paraId="384C5182" w14:textId="77777777" w:rsidR="00395545" w:rsidRDefault="00395545" w:rsidP="00395545">
            <w:r>
              <w:t>- центральное</w:t>
            </w:r>
          </w:p>
          <w:p w14:paraId="62DFB76D" w14:textId="77777777" w:rsidR="00395545" w:rsidRPr="0041546A" w:rsidRDefault="00395545" w:rsidP="00395545">
            <w:r>
              <w:t>-центральное</w:t>
            </w:r>
          </w:p>
        </w:tc>
        <w:tc>
          <w:tcPr>
            <w:tcW w:w="2551" w:type="dxa"/>
            <w:tcBorders>
              <w:top w:val="single" w:sz="4" w:space="0" w:color="auto"/>
              <w:left w:val="single" w:sz="4" w:space="0" w:color="auto"/>
              <w:bottom w:val="single" w:sz="4" w:space="0" w:color="auto"/>
              <w:right w:val="single" w:sz="4" w:space="0" w:color="auto"/>
            </w:tcBorders>
          </w:tcPr>
          <w:p w14:paraId="3B8CAA36" w14:textId="77777777" w:rsidR="00395545" w:rsidRDefault="00395545" w:rsidP="00395545">
            <w:pPr>
              <w:jc w:val="center"/>
            </w:pPr>
          </w:p>
          <w:p w14:paraId="1E6ABCC0" w14:textId="77777777" w:rsidR="00395545" w:rsidRDefault="00395545" w:rsidP="00395545">
            <w:pPr>
              <w:jc w:val="center"/>
            </w:pPr>
          </w:p>
          <w:p w14:paraId="7FD7D123" w14:textId="77777777" w:rsidR="00395545" w:rsidRDefault="00395545" w:rsidP="00395545">
            <w:pPr>
              <w:jc w:val="center"/>
            </w:pPr>
          </w:p>
          <w:p w14:paraId="157F1F2F" w14:textId="77777777" w:rsidR="00395545" w:rsidRDefault="00395545" w:rsidP="009E7EC0"/>
          <w:p w14:paraId="48DBFE1A" w14:textId="77777777" w:rsidR="00395545" w:rsidRDefault="00395545" w:rsidP="009E7EC0"/>
          <w:p w14:paraId="3AB015D8" w14:textId="77777777" w:rsidR="009E7EC0" w:rsidRPr="0041546A" w:rsidRDefault="009E7EC0" w:rsidP="009E7EC0">
            <w:r w:rsidRPr="0041546A">
              <w:t>удовлетворительно</w:t>
            </w:r>
          </w:p>
          <w:p w14:paraId="1042D69D" w14:textId="77777777" w:rsidR="009E7EC0" w:rsidRPr="0041546A" w:rsidRDefault="009E7EC0" w:rsidP="009E7EC0">
            <w:r w:rsidRPr="0041546A">
              <w:t>удовлетворительно</w:t>
            </w:r>
          </w:p>
          <w:p w14:paraId="6F300206" w14:textId="77777777" w:rsidR="009E7EC0" w:rsidRPr="0041546A" w:rsidRDefault="009E7EC0" w:rsidP="009E7EC0">
            <w:r>
              <w:t>требуется замена розлива ГВС</w:t>
            </w:r>
          </w:p>
          <w:p w14:paraId="1FCA9AD7" w14:textId="77777777" w:rsidR="007F4610" w:rsidRPr="0041546A" w:rsidRDefault="007F4610" w:rsidP="009E7EC0">
            <w:r w:rsidRPr="0041546A">
              <w:t>удовлетворительно</w:t>
            </w:r>
          </w:p>
          <w:p w14:paraId="3AA2EAEB" w14:textId="77777777" w:rsidR="009E7EC0" w:rsidRPr="0041546A" w:rsidRDefault="009E7EC0" w:rsidP="009E7EC0">
            <w:r w:rsidRPr="0041546A">
              <w:t>удовлетворительно</w:t>
            </w:r>
          </w:p>
          <w:p w14:paraId="171B17C9" w14:textId="77777777" w:rsidR="007F4610" w:rsidRPr="0041546A" w:rsidRDefault="007F4610" w:rsidP="00527689"/>
          <w:p w14:paraId="056C2867" w14:textId="77777777" w:rsidR="007F4610" w:rsidRPr="0041546A" w:rsidRDefault="007F4610" w:rsidP="00527689"/>
        </w:tc>
      </w:tr>
      <w:tr w:rsidR="007F4610" w:rsidRPr="0041546A" w14:paraId="3DD29F25" w14:textId="77777777" w:rsidTr="00527689">
        <w:tc>
          <w:tcPr>
            <w:tcW w:w="591" w:type="dxa"/>
            <w:tcBorders>
              <w:top w:val="single" w:sz="4" w:space="0" w:color="auto"/>
              <w:left w:val="single" w:sz="4" w:space="0" w:color="auto"/>
              <w:bottom w:val="single" w:sz="4" w:space="0" w:color="auto"/>
              <w:right w:val="single" w:sz="4" w:space="0" w:color="auto"/>
            </w:tcBorders>
            <w:vAlign w:val="center"/>
          </w:tcPr>
          <w:p w14:paraId="1767E807" w14:textId="77777777" w:rsidR="007F4610" w:rsidRPr="0041546A" w:rsidRDefault="007F4610" w:rsidP="00527689">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083D094C" w14:textId="77777777" w:rsidR="007F4610" w:rsidRPr="0041546A" w:rsidRDefault="007F4610" w:rsidP="00527689">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289A574B" w14:textId="77777777" w:rsidR="007F4610" w:rsidRPr="0041546A" w:rsidRDefault="007F4610" w:rsidP="00527689"/>
        </w:tc>
        <w:tc>
          <w:tcPr>
            <w:tcW w:w="2551" w:type="dxa"/>
            <w:tcBorders>
              <w:top w:val="single" w:sz="4" w:space="0" w:color="auto"/>
              <w:left w:val="single" w:sz="4" w:space="0" w:color="auto"/>
              <w:bottom w:val="single" w:sz="4" w:space="0" w:color="auto"/>
              <w:right w:val="single" w:sz="4" w:space="0" w:color="auto"/>
            </w:tcBorders>
          </w:tcPr>
          <w:p w14:paraId="441391F1" w14:textId="77777777" w:rsidR="007F4610" w:rsidRPr="0041546A" w:rsidRDefault="00395545" w:rsidP="009E7EC0">
            <w:r>
              <w:t>Требуется ремонт козырьков над вход</w:t>
            </w:r>
            <w:r w:rsidR="009E7EC0">
              <w:t>ом</w:t>
            </w:r>
            <w:r>
              <w:t xml:space="preserve"> № 2</w:t>
            </w:r>
          </w:p>
        </w:tc>
      </w:tr>
    </w:tbl>
    <w:p w14:paraId="54302B0D" w14:textId="77777777" w:rsidR="007F4610" w:rsidRDefault="007F4610" w:rsidP="007F4610">
      <w:pPr>
        <w:autoSpaceDE w:val="0"/>
        <w:ind w:left="5670"/>
        <w:contextualSpacing/>
        <w:jc w:val="center"/>
        <w:rPr>
          <w:b/>
        </w:rPr>
      </w:pPr>
    </w:p>
    <w:p w14:paraId="56F07F0B" w14:textId="77777777" w:rsidR="007F4610" w:rsidRDefault="007F4610" w:rsidP="007F4610">
      <w:pPr>
        <w:pStyle w:val="aff0"/>
        <w:jc w:val="center"/>
        <w:rPr>
          <w:rStyle w:val="aff6"/>
          <w:noProof/>
          <w:color w:val="000000" w:themeColor="text1"/>
          <w:sz w:val="24"/>
          <w:szCs w:val="24"/>
        </w:rPr>
      </w:pPr>
    </w:p>
    <w:p w14:paraId="6346A35C" w14:textId="77777777" w:rsidR="00C038C7" w:rsidRDefault="00C038C7" w:rsidP="00C038C7"/>
    <w:p w14:paraId="27F5DC83" w14:textId="77777777" w:rsidR="00C038C7" w:rsidRDefault="00C038C7" w:rsidP="00C038C7"/>
    <w:p w14:paraId="1E194A22" w14:textId="77777777" w:rsidR="00C038C7" w:rsidRDefault="00C038C7" w:rsidP="00C038C7"/>
    <w:p w14:paraId="4B3DCB33" w14:textId="77777777" w:rsidR="00395545" w:rsidRDefault="00395545" w:rsidP="0064601D">
      <w:pPr>
        <w:pStyle w:val="a5"/>
        <w:ind w:left="0" w:firstLine="720"/>
        <w:jc w:val="right"/>
        <w:rPr>
          <w:sz w:val="24"/>
          <w:szCs w:val="24"/>
        </w:rPr>
      </w:pPr>
    </w:p>
    <w:p w14:paraId="1CA93CFF" w14:textId="77777777" w:rsidR="00C038C7" w:rsidRPr="00C038C7" w:rsidRDefault="00C038C7" w:rsidP="00C038C7">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2395B178" w14:textId="77777777" w:rsidR="00C038C7" w:rsidRPr="007F4610" w:rsidRDefault="00C038C7" w:rsidP="00C038C7"/>
    <w:p w14:paraId="40C6103A" w14:textId="77777777" w:rsidR="00C038C7" w:rsidRPr="00DB78DE" w:rsidRDefault="00C038C7" w:rsidP="00C038C7">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09694D6D" w14:textId="77777777" w:rsidR="00C038C7" w:rsidRPr="0041546A" w:rsidRDefault="00C038C7" w:rsidP="00C038C7"/>
    <w:p w14:paraId="27CC0599" w14:textId="77777777" w:rsidR="00C038C7" w:rsidRPr="0041546A" w:rsidRDefault="00C038C7" w:rsidP="00C038C7">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д.3</w:t>
      </w:r>
    </w:p>
    <w:p w14:paraId="58FF7E7F" w14:textId="77777777" w:rsidR="00C038C7" w:rsidRPr="009B1B59" w:rsidRDefault="00C038C7" w:rsidP="00C038C7">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r w:rsidR="008C6195">
        <w:rPr>
          <w:noProof/>
        </w:rPr>
        <w:t>685</w:t>
      </w:r>
    </w:p>
    <w:p w14:paraId="5CA4A5A7"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3373D781"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w:t>
      </w:r>
      <w:r w:rsidR="006801C1">
        <w:rPr>
          <w:rFonts w:ascii="Times New Roman" w:hAnsi="Times New Roman" w:cs="Times New Roman"/>
          <w:b/>
          <w:noProof/>
          <w:sz w:val="24"/>
          <w:szCs w:val="24"/>
        </w:rPr>
        <w:t>1</w:t>
      </w:r>
    </w:p>
    <w:p w14:paraId="7E1F2F8D"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0D701D33"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211CF370" w14:textId="77777777" w:rsidR="00C038C7" w:rsidRPr="0041546A" w:rsidRDefault="00C038C7" w:rsidP="00C038C7">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6EB3D538"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0407B4C4" w14:textId="77777777" w:rsidR="00C038C7" w:rsidRPr="0041546A" w:rsidRDefault="00C038C7" w:rsidP="00C038C7">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36AE7A93"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5EA13C28" w14:textId="77777777" w:rsidR="00C038C7" w:rsidRPr="0041546A" w:rsidRDefault="00C038C7" w:rsidP="00C038C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6A8DB3CE"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5937C78B" w14:textId="77777777" w:rsidR="00C038C7" w:rsidRPr="0041546A" w:rsidRDefault="00C038C7" w:rsidP="00C038C7">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4BEEF3F1" w14:textId="77777777" w:rsidR="00C038C7" w:rsidRPr="0041546A" w:rsidRDefault="00C038C7" w:rsidP="00C038C7">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6801C1">
        <w:rPr>
          <w:rFonts w:ascii="Times New Roman" w:hAnsi="Times New Roman" w:cs="Times New Roman"/>
          <w:noProof/>
          <w:sz w:val="24"/>
          <w:szCs w:val="24"/>
        </w:rPr>
        <w:t>66</w:t>
      </w:r>
    </w:p>
    <w:p w14:paraId="2911333A"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sidR="006801C1">
        <w:rPr>
          <w:rFonts w:ascii="Times New Roman" w:hAnsi="Times New Roman" w:cs="Times New Roman"/>
          <w:noProof/>
          <w:sz w:val="24"/>
          <w:szCs w:val="24"/>
        </w:rPr>
        <w:t>197,1</w:t>
      </w:r>
      <w:r w:rsidRPr="0041546A">
        <w:rPr>
          <w:rFonts w:ascii="Times New Roman" w:hAnsi="Times New Roman" w:cs="Times New Roman"/>
          <w:noProof/>
          <w:sz w:val="24"/>
          <w:szCs w:val="24"/>
        </w:rPr>
        <w:t xml:space="preserve"> кв.м.</w:t>
      </w:r>
    </w:p>
    <w:p w14:paraId="13E70746" w14:textId="77777777" w:rsidR="00C038C7" w:rsidRPr="0041546A" w:rsidRDefault="00C038C7" w:rsidP="00C038C7">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210EBBAF"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4D42E557"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  </w:t>
      </w:r>
      <w:r w:rsidR="006801C1">
        <w:rPr>
          <w:rFonts w:ascii="Times New Roman" w:hAnsi="Times New Roman" w:cs="Times New Roman"/>
          <w:b/>
          <w:noProof/>
          <w:sz w:val="24"/>
          <w:szCs w:val="24"/>
        </w:rPr>
        <w:t>13200</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куб.м</w:t>
      </w:r>
    </w:p>
    <w:p w14:paraId="1A65205C"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34973686"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28138900" w14:textId="77777777" w:rsidR="00C038C7" w:rsidRPr="003C04E3" w:rsidRDefault="00C038C7" w:rsidP="00C038C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6801C1" w:rsidRPr="006801C1">
        <w:rPr>
          <w:rFonts w:ascii="Times New Roman" w:hAnsi="Times New Roman" w:cs="Times New Roman"/>
          <w:b/>
          <w:noProof/>
          <w:sz w:val="24"/>
          <w:szCs w:val="24"/>
        </w:rPr>
        <w:t>3663,8</w:t>
      </w:r>
      <w:r w:rsidRPr="0041546A">
        <w:rPr>
          <w:rFonts w:ascii="Times New Roman" w:hAnsi="Times New Roman" w:cs="Times New Roman"/>
          <w:noProof/>
          <w:sz w:val="24"/>
          <w:szCs w:val="24"/>
        </w:rPr>
        <w:t xml:space="preserve"> кв.м;</w:t>
      </w:r>
    </w:p>
    <w:p w14:paraId="107B8212"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6801C1">
        <w:rPr>
          <w:rFonts w:ascii="Times New Roman" w:hAnsi="Times New Roman" w:cs="Times New Roman"/>
          <w:b/>
          <w:noProof/>
          <w:sz w:val="24"/>
          <w:szCs w:val="24"/>
        </w:rPr>
        <w:t xml:space="preserve">3121,9 </w:t>
      </w:r>
      <w:r w:rsidRPr="0041546A">
        <w:rPr>
          <w:rFonts w:ascii="Times New Roman" w:hAnsi="Times New Roman" w:cs="Times New Roman"/>
          <w:noProof/>
          <w:sz w:val="24"/>
          <w:szCs w:val="24"/>
        </w:rPr>
        <w:t>кв.м;</w:t>
      </w:r>
    </w:p>
    <w:p w14:paraId="6D39A170"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w:t>
      </w:r>
      <w:r w:rsidR="006801C1">
        <w:rPr>
          <w:rFonts w:ascii="Times New Roman" w:hAnsi="Times New Roman" w:cs="Times New Roman"/>
          <w:noProof/>
          <w:sz w:val="24"/>
          <w:szCs w:val="24"/>
        </w:rPr>
        <w:t>197,1</w:t>
      </w:r>
      <w:r w:rsidRPr="0041546A">
        <w:rPr>
          <w:rFonts w:ascii="Times New Roman" w:hAnsi="Times New Roman" w:cs="Times New Roman"/>
          <w:noProof/>
          <w:sz w:val="24"/>
          <w:szCs w:val="24"/>
        </w:rPr>
        <w:t xml:space="preserve"> кв.м;</w:t>
      </w:r>
    </w:p>
    <w:p w14:paraId="56F328AB"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6801C1">
        <w:rPr>
          <w:rFonts w:ascii="Times New Roman" w:hAnsi="Times New Roman" w:cs="Times New Roman"/>
          <w:noProof/>
          <w:sz w:val="24"/>
          <w:szCs w:val="24"/>
        </w:rPr>
        <w:t>768,0</w:t>
      </w:r>
      <w:r w:rsidRPr="0041546A">
        <w:rPr>
          <w:rFonts w:ascii="Times New Roman" w:hAnsi="Times New Roman" w:cs="Times New Roman"/>
          <w:noProof/>
          <w:sz w:val="24"/>
          <w:szCs w:val="24"/>
        </w:rPr>
        <w:t xml:space="preserve"> кв.м.</w:t>
      </w:r>
    </w:p>
    <w:p w14:paraId="496C0003"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4F494F67"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4A77F3DD"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76D35021"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23B602F1"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xml:space="preserve">- </w:t>
      </w:r>
      <w:r w:rsidR="006801C1">
        <w:rPr>
          <w:rFonts w:ascii="Times New Roman" w:hAnsi="Times New Roman" w:cs="Times New Roman"/>
          <w:noProof/>
          <w:sz w:val="24"/>
          <w:szCs w:val="24"/>
        </w:rPr>
        <w:t>2340</w:t>
      </w:r>
      <w:r w:rsidRPr="0041546A">
        <w:rPr>
          <w:rFonts w:ascii="Times New Roman" w:hAnsi="Times New Roman" w:cs="Times New Roman"/>
          <w:noProof/>
          <w:sz w:val="24"/>
          <w:szCs w:val="24"/>
        </w:rPr>
        <w:t xml:space="preserve"> кв.м</w:t>
      </w:r>
    </w:p>
    <w:p w14:paraId="189BA242" w14:textId="77777777" w:rsidR="00C038C7" w:rsidRPr="00B360BE" w:rsidRDefault="00C038C7" w:rsidP="00C038C7">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sidR="006801C1">
        <w:rPr>
          <w:noProof/>
        </w:rPr>
        <w:t>48</w:t>
      </w:r>
    </w:p>
    <w:p w14:paraId="25AC7520" w14:textId="77777777" w:rsidR="00C038C7" w:rsidRDefault="00C038C7" w:rsidP="00C038C7">
      <w:pPr>
        <w:pStyle w:val="aff0"/>
        <w:jc w:val="left"/>
        <w:rPr>
          <w:rFonts w:ascii="Times New Roman" w:hAnsi="Times New Roman" w:cs="Times New Roman"/>
          <w:sz w:val="24"/>
          <w:szCs w:val="24"/>
        </w:rPr>
      </w:pPr>
    </w:p>
    <w:p w14:paraId="64161A79" w14:textId="77777777" w:rsidR="00C038C7" w:rsidRPr="0041546A" w:rsidRDefault="00C038C7" w:rsidP="00C038C7">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C038C7" w:rsidRPr="0041546A" w14:paraId="66152424" w14:textId="77777777" w:rsidTr="00C038C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3F028998" w14:textId="77777777" w:rsidR="00C038C7" w:rsidRPr="0041546A" w:rsidRDefault="00C038C7" w:rsidP="00C038C7">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14:paraId="5F656CCD" w14:textId="77777777" w:rsidR="00C038C7" w:rsidRPr="0041546A" w:rsidRDefault="00C038C7" w:rsidP="00C038C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510BD37B" w14:textId="77777777" w:rsidR="00C038C7" w:rsidRPr="0041546A" w:rsidRDefault="00C038C7" w:rsidP="00C038C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4DBCFBCF" w14:textId="77777777" w:rsidR="00C038C7" w:rsidRPr="0041546A" w:rsidRDefault="00C038C7" w:rsidP="00C038C7">
            <w:pPr>
              <w:jc w:val="center"/>
            </w:pPr>
            <w:r w:rsidRPr="0041546A">
              <w:t xml:space="preserve">Техническое состояние элементов общего имущества многоквартирного дома </w:t>
            </w:r>
          </w:p>
        </w:tc>
      </w:tr>
      <w:tr w:rsidR="00C038C7" w:rsidRPr="0041546A" w14:paraId="57CC65A9"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54186127" w14:textId="77777777" w:rsidR="00C038C7" w:rsidRPr="0041546A" w:rsidRDefault="00C038C7" w:rsidP="00C038C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4653FA79" w14:textId="77777777" w:rsidR="00C038C7" w:rsidRPr="0041546A" w:rsidRDefault="00C038C7" w:rsidP="00C038C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1EBCBD9D" w14:textId="77777777" w:rsidR="00C038C7" w:rsidRPr="0041546A" w:rsidRDefault="00C038C7" w:rsidP="00C038C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49C2F8B7" w14:textId="77777777" w:rsidR="00C038C7" w:rsidRPr="0041546A" w:rsidRDefault="009E7EC0" w:rsidP="00C038C7">
            <w:r>
              <w:t>Частичное отслоение облицовки у цоколя</w:t>
            </w:r>
          </w:p>
        </w:tc>
      </w:tr>
      <w:tr w:rsidR="00C038C7" w:rsidRPr="0041546A" w14:paraId="5FB51BC0"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5764F4C9" w14:textId="77777777" w:rsidR="00C038C7" w:rsidRPr="0041546A" w:rsidRDefault="00C038C7" w:rsidP="00C038C7">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14:paraId="570FAE8A" w14:textId="77777777" w:rsidR="00C038C7" w:rsidRPr="0041546A" w:rsidRDefault="00C038C7" w:rsidP="00C038C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0FA7D713" w14:textId="77777777" w:rsidR="00C038C7" w:rsidRPr="0041546A" w:rsidRDefault="00C038C7" w:rsidP="00C038C7">
            <w:r>
              <w:t>кирпичные</w:t>
            </w:r>
          </w:p>
        </w:tc>
        <w:tc>
          <w:tcPr>
            <w:tcW w:w="2551" w:type="dxa"/>
            <w:tcBorders>
              <w:top w:val="single" w:sz="4" w:space="0" w:color="auto"/>
              <w:left w:val="single" w:sz="4" w:space="0" w:color="auto"/>
              <w:bottom w:val="single" w:sz="4" w:space="0" w:color="auto"/>
              <w:right w:val="single" w:sz="4" w:space="0" w:color="auto"/>
            </w:tcBorders>
          </w:tcPr>
          <w:p w14:paraId="34F2BFCE" w14:textId="77777777" w:rsidR="00C038C7" w:rsidRPr="0041546A" w:rsidRDefault="00C038C7" w:rsidP="00C038C7">
            <w:r w:rsidRPr="0041546A">
              <w:t>удовлетворительно</w:t>
            </w:r>
          </w:p>
        </w:tc>
      </w:tr>
      <w:tr w:rsidR="00C038C7" w:rsidRPr="0041546A" w14:paraId="7D55E311"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41F66D64" w14:textId="77777777" w:rsidR="00C038C7" w:rsidRPr="0041546A" w:rsidRDefault="00C038C7" w:rsidP="00C038C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25CF6A99" w14:textId="77777777" w:rsidR="00C038C7" w:rsidRPr="0041546A" w:rsidRDefault="009E7EC0" w:rsidP="009E7EC0">
            <w:r>
              <w:t>Отмостки</w:t>
            </w:r>
          </w:p>
        </w:tc>
        <w:tc>
          <w:tcPr>
            <w:tcW w:w="3402" w:type="dxa"/>
            <w:tcBorders>
              <w:top w:val="single" w:sz="4" w:space="0" w:color="auto"/>
              <w:left w:val="single" w:sz="4" w:space="0" w:color="auto"/>
              <w:bottom w:val="single" w:sz="4" w:space="0" w:color="auto"/>
              <w:right w:val="single" w:sz="4" w:space="0" w:color="auto"/>
            </w:tcBorders>
          </w:tcPr>
          <w:p w14:paraId="21393E2F" w14:textId="77777777" w:rsidR="00C038C7" w:rsidRPr="0041546A" w:rsidRDefault="009E7EC0" w:rsidP="00C038C7">
            <w:r>
              <w:t>Бетонные</w:t>
            </w:r>
          </w:p>
        </w:tc>
        <w:tc>
          <w:tcPr>
            <w:tcW w:w="2551" w:type="dxa"/>
            <w:tcBorders>
              <w:top w:val="single" w:sz="4" w:space="0" w:color="auto"/>
              <w:left w:val="single" w:sz="4" w:space="0" w:color="auto"/>
              <w:bottom w:val="single" w:sz="4" w:space="0" w:color="auto"/>
              <w:right w:val="single" w:sz="4" w:space="0" w:color="auto"/>
            </w:tcBorders>
          </w:tcPr>
          <w:p w14:paraId="2C13594E" w14:textId="77777777" w:rsidR="00C038C7" w:rsidRPr="0041546A" w:rsidRDefault="009E7EC0" w:rsidP="00C038C7">
            <w:r>
              <w:t>Требуется капитальный ремонт</w:t>
            </w:r>
          </w:p>
        </w:tc>
      </w:tr>
      <w:tr w:rsidR="00C038C7" w:rsidRPr="0041546A" w14:paraId="12BCEB85"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62F50C4B" w14:textId="77777777" w:rsidR="00C038C7" w:rsidRPr="0041546A" w:rsidRDefault="00C038C7" w:rsidP="00C038C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6DE582AB" w14:textId="77777777" w:rsidR="00C038C7" w:rsidRPr="0041546A" w:rsidRDefault="00C038C7" w:rsidP="00C038C7">
            <w:r w:rsidRPr="0041546A">
              <w:t>Перекрытия</w:t>
            </w:r>
          </w:p>
          <w:p w14:paraId="18D2C9C4" w14:textId="77777777" w:rsidR="00C038C7" w:rsidRPr="0041546A" w:rsidRDefault="00C038C7" w:rsidP="00C038C7">
            <w:r w:rsidRPr="0041546A">
              <w:t xml:space="preserve">чердачные </w:t>
            </w:r>
          </w:p>
          <w:p w14:paraId="6993308E" w14:textId="77777777" w:rsidR="00C038C7" w:rsidRPr="0041546A" w:rsidRDefault="00C038C7" w:rsidP="00C038C7">
            <w:r w:rsidRPr="0041546A">
              <w:t>междуэтажные</w:t>
            </w:r>
          </w:p>
          <w:p w14:paraId="4EBA94F2" w14:textId="77777777" w:rsidR="00C038C7" w:rsidRPr="0041546A" w:rsidRDefault="00C038C7" w:rsidP="00C038C7">
            <w:r w:rsidRPr="0041546A">
              <w:t>подвальные</w:t>
            </w:r>
          </w:p>
          <w:p w14:paraId="66F0EE30" w14:textId="77777777" w:rsidR="00C038C7" w:rsidRPr="0041546A" w:rsidRDefault="00C038C7" w:rsidP="00C038C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43EEA551" w14:textId="77777777" w:rsidR="00C038C7" w:rsidRPr="0041546A" w:rsidRDefault="00C038C7" w:rsidP="00C038C7"/>
          <w:p w14:paraId="3548F443" w14:textId="77777777" w:rsidR="00C038C7" w:rsidRPr="0041546A" w:rsidRDefault="00C038C7" w:rsidP="00C038C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4ACF6E07" w14:textId="77777777" w:rsidR="00C038C7" w:rsidRPr="0041546A" w:rsidRDefault="00C038C7" w:rsidP="00C038C7">
            <w:r w:rsidRPr="0041546A">
              <w:t>удовлетворительно</w:t>
            </w:r>
          </w:p>
        </w:tc>
      </w:tr>
      <w:tr w:rsidR="00C038C7" w:rsidRPr="0041546A" w14:paraId="239F28BA"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74A41326" w14:textId="77777777" w:rsidR="00C038C7" w:rsidRPr="0041546A" w:rsidRDefault="00C038C7" w:rsidP="00C038C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557F7DBB" w14:textId="77777777" w:rsidR="00C038C7" w:rsidRPr="0041546A" w:rsidRDefault="00C038C7" w:rsidP="00C038C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1707628D" w14:textId="77777777" w:rsidR="00C038C7" w:rsidRPr="0041546A" w:rsidRDefault="00C038C7" w:rsidP="00C038C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115C791E" w14:textId="77777777" w:rsidR="00C038C7" w:rsidRPr="00395545" w:rsidRDefault="00C038C7" w:rsidP="00C038C7">
            <w:pPr>
              <w:rPr>
                <w:lang w:val="en-US"/>
              </w:rPr>
            </w:pPr>
            <w:r>
              <w:t>Требуется капитальный ремонт</w:t>
            </w:r>
          </w:p>
        </w:tc>
      </w:tr>
      <w:tr w:rsidR="00C038C7" w:rsidRPr="0041546A" w14:paraId="730E9D31"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2BEA1D38" w14:textId="77777777" w:rsidR="00C038C7" w:rsidRPr="0041546A" w:rsidRDefault="00C038C7" w:rsidP="00C038C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4F6FC948" w14:textId="77777777" w:rsidR="00C038C7" w:rsidRPr="0041546A" w:rsidRDefault="00C038C7" w:rsidP="00C038C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0E89A421" w14:textId="77777777" w:rsidR="00C038C7" w:rsidRPr="0041546A" w:rsidRDefault="00C038C7" w:rsidP="00C038C7">
            <w:r>
              <w:t>бетонные</w:t>
            </w:r>
          </w:p>
        </w:tc>
        <w:tc>
          <w:tcPr>
            <w:tcW w:w="2551" w:type="dxa"/>
            <w:tcBorders>
              <w:top w:val="single" w:sz="4" w:space="0" w:color="auto"/>
              <w:left w:val="single" w:sz="4" w:space="0" w:color="auto"/>
              <w:bottom w:val="single" w:sz="4" w:space="0" w:color="auto"/>
              <w:right w:val="single" w:sz="4" w:space="0" w:color="auto"/>
            </w:tcBorders>
          </w:tcPr>
          <w:p w14:paraId="516A38B7" w14:textId="77777777" w:rsidR="00C038C7" w:rsidRPr="0041546A" w:rsidRDefault="00C038C7" w:rsidP="00C038C7">
            <w:r w:rsidRPr="0041546A">
              <w:t>удовлетворительно</w:t>
            </w:r>
          </w:p>
        </w:tc>
      </w:tr>
      <w:tr w:rsidR="00C038C7" w:rsidRPr="0041546A" w14:paraId="58F79F0B"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12B16367" w14:textId="77777777" w:rsidR="00C038C7" w:rsidRPr="0041546A" w:rsidRDefault="00C038C7" w:rsidP="00C038C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3A3F30F9" w14:textId="77777777" w:rsidR="00C038C7" w:rsidRPr="0041546A" w:rsidRDefault="00C038C7" w:rsidP="00C038C7">
            <w:pPr>
              <w:rPr>
                <w:u w:val="single"/>
              </w:rPr>
            </w:pPr>
            <w:r w:rsidRPr="0041546A">
              <w:rPr>
                <w:u w:val="single"/>
              </w:rPr>
              <w:t>Проемы</w:t>
            </w:r>
          </w:p>
          <w:p w14:paraId="25469008" w14:textId="77777777" w:rsidR="00C038C7" w:rsidRPr="0041546A" w:rsidRDefault="00C038C7" w:rsidP="00C038C7">
            <w:r w:rsidRPr="0041546A">
              <w:t>Окна -</w:t>
            </w:r>
          </w:p>
          <w:p w14:paraId="1F105900" w14:textId="77777777" w:rsidR="00C038C7" w:rsidRPr="0041546A" w:rsidRDefault="00C038C7" w:rsidP="00C038C7">
            <w:r w:rsidRPr="0041546A">
              <w:t>двери</w:t>
            </w:r>
          </w:p>
          <w:p w14:paraId="51332386" w14:textId="77777777" w:rsidR="00C038C7" w:rsidRPr="0041546A" w:rsidRDefault="00C038C7" w:rsidP="00C038C7"/>
        </w:tc>
        <w:tc>
          <w:tcPr>
            <w:tcW w:w="3402" w:type="dxa"/>
            <w:tcBorders>
              <w:top w:val="single" w:sz="4" w:space="0" w:color="auto"/>
              <w:left w:val="single" w:sz="4" w:space="0" w:color="auto"/>
              <w:bottom w:val="single" w:sz="4" w:space="0" w:color="auto"/>
              <w:right w:val="single" w:sz="4" w:space="0" w:color="auto"/>
            </w:tcBorders>
          </w:tcPr>
          <w:p w14:paraId="31E6B34F" w14:textId="77777777" w:rsidR="00C038C7" w:rsidRPr="0041546A" w:rsidRDefault="00C038C7" w:rsidP="00C038C7"/>
          <w:p w14:paraId="7A799930" w14:textId="77777777" w:rsidR="00C038C7" w:rsidRPr="0041546A" w:rsidRDefault="00C038C7" w:rsidP="00C038C7">
            <w:r>
              <w:t>-двойные створные</w:t>
            </w:r>
          </w:p>
          <w:p w14:paraId="25F6CF2F" w14:textId="77777777" w:rsidR="00C038C7" w:rsidRPr="0041546A" w:rsidRDefault="00C038C7" w:rsidP="00C038C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08770496" w14:textId="77777777" w:rsidR="00C038C7" w:rsidRPr="0041546A" w:rsidRDefault="009E7EC0" w:rsidP="009E7EC0">
            <w:r>
              <w:t>Частичный ремонт входных дверей</w:t>
            </w:r>
          </w:p>
        </w:tc>
      </w:tr>
      <w:tr w:rsidR="00C038C7" w:rsidRPr="0041546A" w14:paraId="56A4C263"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2E9D5DD0" w14:textId="77777777" w:rsidR="00C038C7" w:rsidRPr="0041546A" w:rsidRDefault="00C038C7" w:rsidP="00C038C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6624AEDB" w14:textId="77777777" w:rsidR="00C038C7" w:rsidRPr="0041546A" w:rsidRDefault="00C038C7" w:rsidP="00C038C7">
            <w:r w:rsidRPr="0041546A">
              <w:t xml:space="preserve">Отделка </w:t>
            </w:r>
          </w:p>
          <w:p w14:paraId="2854ED8A" w14:textId="77777777" w:rsidR="00C038C7" w:rsidRPr="0041546A" w:rsidRDefault="00C038C7" w:rsidP="00C038C7">
            <w:r w:rsidRPr="0041546A">
              <w:t>Внутренняя -</w:t>
            </w:r>
          </w:p>
          <w:p w14:paraId="5D2982C6" w14:textId="77777777" w:rsidR="00C038C7" w:rsidRPr="0041546A" w:rsidRDefault="00C038C7" w:rsidP="00C038C7"/>
          <w:p w14:paraId="1C8AD640" w14:textId="77777777" w:rsidR="00C038C7" w:rsidRPr="0041546A" w:rsidRDefault="00C038C7" w:rsidP="00C038C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154A1372" w14:textId="77777777" w:rsidR="00C038C7" w:rsidRPr="0041546A" w:rsidRDefault="00C038C7" w:rsidP="00C038C7"/>
          <w:p w14:paraId="55D8A6BF" w14:textId="77777777" w:rsidR="00C038C7" w:rsidRPr="0041546A" w:rsidRDefault="00C038C7" w:rsidP="00C038C7">
            <w:r>
              <w:t>- мокрая штукатурка, масляная окраска, побелка</w:t>
            </w:r>
          </w:p>
          <w:p w14:paraId="7381DF46" w14:textId="77777777" w:rsidR="00C038C7" w:rsidRPr="0041546A" w:rsidRDefault="00C038C7" w:rsidP="00C038C7"/>
        </w:tc>
        <w:tc>
          <w:tcPr>
            <w:tcW w:w="2551" w:type="dxa"/>
            <w:tcBorders>
              <w:top w:val="single" w:sz="4" w:space="0" w:color="auto"/>
              <w:left w:val="single" w:sz="4" w:space="0" w:color="auto"/>
              <w:bottom w:val="single" w:sz="4" w:space="0" w:color="auto"/>
              <w:right w:val="single" w:sz="4" w:space="0" w:color="auto"/>
            </w:tcBorders>
          </w:tcPr>
          <w:p w14:paraId="585F843A" w14:textId="77777777" w:rsidR="00C038C7" w:rsidRPr="0041546A" w:rsidRDefault="00C038C7" w:rsidP="00C038C7"/>
          <w:p w14:paraId="63609264" w14:textId="77777777" w:rsidR="00C038C7" w:rsidRPr="0041546A" w:rsidRDefault="00C038C7" w:rsidP="00C038C7">
            <w:r>
              <w:t>Требуется косметический ремонт подъезда №3,4</w:t>
            </w:r>
          </w:p>
          <w:p w14:paraId="0ADCE0B2" w14:textId="77777777" w:rsidR="00C038C7" w:rsidRPr="0041546A" w:rsidRDefault="00C038C7" w:rsidP="00C038C7"/>
        </w:tc>
      </w:tr>
      <w:tr w:rsidR="00C038C7" w:rsidRPr="0041546A" w14:paraId="4975DD44"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09C232E0" w14:textId="77777777" w:rsidR="00C038C7" w:rsidRPr="0041546A" w:rsidRDefault="00C038C7" w:rsidP="00C038C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7A2665DB" w14:textId="77777777" w:rsidR="00C038C7" w:rsidRPr="0041546A" w:rsidRDefault="00C038C7" w:rsidP="00C038C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2E1E8263" w14:textId="77777777" w:rsidR="00C038C7" w:rsidRPr="0041546A" w:rsidRDefault="00C038C7" w:rsidP="00C038C7"/>
        </w:tc>
        <w:tc>
          <w:tcPr>
            <w:tcW w:w="2551" w:type="dxa"/>
            <w:tcBorders>
              <w:top w:val="single" w:sz="4" w:space="0" w:color="auto"/>
              <w:left w:val="single" w:sz="4" w:space="0" w:color="auto"/>
              <w:bottom w:val="single" w:sz="4" w:space="0" w:color="auto"/>
              <w:right w:val="single" w:sz="4" w:space="0" w:color="auto"/>
            </w:tcBorders>
          </w:tcPr>
          <w:p w14:paraId="637CE54E" w14:textId="77777777" w:rsidR="00C038C7" w:rsidRPr="0041546A" w:rsidRDefault="00C038C7" w:rsidP="00C038C7">
            <w:r>
              <w:t>Требуется капитальный ремонт (гидроизоляция пола)</w:t>
            </w:r>
          </w:p>
        </w:tc>
      </w:tr>
      <w:tr w:rsidR="00C038C7" w:rsidRPr="0041546A" w14:paraId="6E19235C"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49B6642D" w14:textId="77777777" w:rsidR="00C038C7" w:rsidRPr="0041546A" w:rsidRDefault="00C038C7" w:rsidP="00C038C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752DF074" w14:textId="77777777" w:rsidR="00C038C7" w:rsidRPr="0041546A" w:rsidRDefault="00C038C7" w:rsidP="00C038C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7E6E97BC" w14:textId="77777777" w:rsidR="00C038C7" w:rsidRPr="0041546A" w:rsidRDefault="00C038C7" w:rsidP="00C038C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73C00267"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2829140B"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4AF2AFC1"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5B4D5D12" w14:textId="77777777" w:rsidR="00C038C7" w:rsidRPr="0041546A" w:rsidRDefault="00C038C7" w:rsidP="00C038C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41F87333" w14:textId="77777777" w:rsidR="00C038C7" w:rsidRPr="0041546A" w:rsidRDefault="00C038C7" w:rsidP="00C038C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73684870" w14:textId="77777777" w:rsidR="00C038C7" w:rsidRPr="0041546A" w:rsidRDefault="00C038C7" w:rsidP="00C038C7"/>
          <w:p w14:paraId="02AFD386" w14:textId="77777777" w:rsidR="00C038C7" w:rsidRPr="0041546A" w:rsidRDefault="00C038C7" w:rsidP="00C038C7"/>
          <w:p w14:paraId="2E525F46" w14:textId="77777777" w:rsidR="00C038C7" w:rsidRDefault="00C038C7" w:rsidP="00C038C7"/>
          <w:p w14:paraId="291DBEA0" w14:textId="77777777" w:rsidR="00C038C7" w:rsidRDefault="00C038C7" w:rsidP="00C038C7"/>
          <w:p w14:paraId="7526C176" w14:textId="77777777" w:rsidR="00C038C7" w:rsidRPr="0041546A" w:rsidRDefault="00C038C7" w:rsidP="00C038C7"/>
          <w:p w14:paraId="6AD8B4B1" w14:textId="77777777" w:rsidR="00C038C7" w:rsidRPr="0041546A" w:rsidRDefault="00C038C7" w:rsidP="00C038C7">
            <w:r w:rsidRPr="0041546A">
              <w:t xml:space="preserve">- </w:t>
            </w:r>
            <w:r>
              <w:t>напряжение 220В</w:t>
            </w:r>
          </w:p>
          <w:p w14:paraId="1698C8A3" w14:textId="77777777" w:rsidR="00C038C7" w:rsidRDefault="00C038C7" w:rsidP="00C038C7">
            <w:r>
              <w:t>-центральное</w:t>
            </w:r>
          </w:p>
          <w:p w14:paraId="7E55E310" w14:textId="77777777" w:rsidR="00C038C7" w:rsidRPr="0041546A" w:rsidRDefault="00C038C7" w:rsidP="00C038C7">
            <w:r>
              <w:t>-центральная</w:t>
            </w:r>
          </w:p>
          <w:p w14:paraId="3FF4D273" w14:textId="77777777" w:rsidR="00C038C7" w:rsidRDefault="00C038C7" w:rsidP="00C038C7">
            <w:r>
              <w:t>-центральное</w:t>
            </w:r>
          </w:p>
          <w:p w14:paraId="2E3A6683" w14:textId="77777777" w:rsidR="00C038C7" w:rsidRDefault="00C038C7" w:rsidP="00C038C7">
            <w:r>
              <w:t>- центральное</w:t>
            </w:r>
          </w:p>
          <w:p w14:paraId="117B762D" w14:textId="77777777" w:rsidR="00C038C7" w:rsidRPr="0041546A" w:rsidRDefault="00C038C7" w:rsidP="00C038C7">
            <w:r>
              <w:t>-центральное</w:t>
            </w:r>
          </w:p>
        </w:tc>
        <w:tc>
          <w:tcPr>
            <w:tcW w:w="2551" w:type="dxa"/>
            <w:tcBorders>
              <w:top w:val="single" w:sz="4" w:space="0" w:color="auto"/>
              <w:left w:val="single" w:sz="4" w:space="0" w:color="auto"/>
              <w:bottom w:val="single" w:sz="4" w:space="0" w:color="auto"/>
              <w:right w:val="single" w:sz="4" w:space="0" w:color="auto"/>
            </w:tcBorders>
          </w:tcPr>
          <w:p w14:paraId="487153DF" w14:textId="77777777" w:rsidR="00C038C7" w:rsidRDefault="00C038C7" w:rsidP="00C038C7">
            <w:pPr>
              <w:jc w:val="center"/>
            </w:pPr>
          </w:p>
          <w:p w14:paraId="3EAB5C57" w14:textId="77777777" w:rsidR="00C038C7" w:rsidRDefault="00C038C7" w:rsidP="00C038C7">
            <w:pPr>
              <w:jc w:val="center"/>
            </w:pPr>
          </w:p>
          <w:p w14:paraId="4F0256A3" w14:textId="77777777" w:rsidR="00C038C7" w:rsidRDefault="00C038C7" w:rsidP="00C038C7">
            <w:pPr>
              <w:jc w:val="center"/>
            </w:pPr>
          </w:p>
          <w:p w14:paraId="27C28DAC" w14:textId="77777777" w:rsidR="00C038C7" w:rsidRDefault="00C038C7" w:rsidP="00C038C7">
            <w:pPr>
              <w:jc w:val="center"/>
            </w:pPr>
          </w:p>
          <w:p w14:paraId="6DC1CCE2" w14:textId="77777777" w:rsidR="00C038C7" w:rsidRDefault="00C038C7" w:rsidP="00C038C7">
            <w:pPr>
              <w:jc w:val="center"/>
            </w:pPr>
          </w:p>
          <w:p w14:paraId="3EDDEC4B" w14:textId="77777777" w:rsidR="00C038C7" w:rsidRDefault="009E7EC0" w:rsidP="00C038C7">
            <w:pPr>
              <w:jc w:val="center"/>
            </w:pPr>
            <w:r>
              <w:t>Требуется капитальный ремонт</w:t>
            </w:r>
          </w:p>
          <w:p w14:paraId="62BECC31" w14:textId="77777777" w:rsidR="00C038C7" w:rsidRPr="0041546A" w:rsidRDefault="00C038C7" w:rsidP="00C038C7">
            <w:pPr>
              <w:jc w:val="center"/>
            </w:pPr>
            <w:r w:rsidRPr="0041546A">
              <w:t>удовлетворительно</w:t>
            </w:r>
          </w:p>
          <w:p w14:paraId="4CAC5090" w14:textId="77777777" w:rsidR="009E7EC0" w:rsidRPr="0041546A" w:rsidRDefault="009E7EC0" w:rsidP="009E7EC0">
            <w:pPr>
              <w:jc w:val="center"/>
            </w:pPr>
            <w:r w:rsidRPr="0041546A">
              <w:t>удовлетворительно</w:t>
            </w:r>
          </w:p>
          <w:p w14:paraId="099B7936" w14:textId="77777777" w:rsidR="009E7EC0" w:rsidRPr="0041546A" w:rsidRDefault="009E7EC0" w:rsidP="009E7EC0">
            <w:pPr>
              <w:jc w:val="center"/>
            </w:pPr>
            <w:r w:rsidRPr="0041546A">
              <w:t>удовлетворительно</w:t>
            </w:r>
          </w:p>
          <w:p w14:paraId="2C85B860" w14:textId="77777777" w:rsidR="008C6195" w:rsidRDefault="008C6195" w:rsidP="008C6195">
            <w:pPr>
              <w:jc w:val="center"/>
            </w:pPr>
            <w:r>
              <w:t>Требуется капитальный ремонт</w:t>
            </w:r>
          </w:p>
          <w:p w14:paraId="20FF17B7" w14:textId="77777777" w:rsidR="009E7EC0" w:rsidRPr="0041546A" w:rsidRDefault="009E7EC0" w:rsidP="009E7EC0">
            <w:pPr>
              <w:jc w:val="center"/>
            </w:pPr>
          </w:p>
          <w:p w14:paraId="753D7CFA" w14:textId="77777777" w:rsidR="00C038C7" w:rsidRPr="0041546A" w:rsidRDefault="00C038C7" w:rsidP="00C038C7"/>
          <w:p w14:paraId="52F0772F" w14:textId="77777777" w:rsidR="00C038C7" w:rsidRPr="0041546A" w:rsidRDefault="00C038C7" w:rsidP="00C038C7"/>
        </w:tc>
      </w:tr>
      <w:tr w:rsidR="00C038C7" w:rsidRPr="0041546A" w14:paraId="5B7A5E68" w14:textId="77777777" w:rsidTr="00C038C7">
        <w:tc>
          <w:tcPr>
            <w:tcW w:w="591" w:type="dxa"/>
            <w:tcBorders>
              <w:top w:val="single" w:sz="4" w:space="0" w:color="auto"/>
              <w:left w:val="single" w:sz="4" w:space="0" w:color="auto"/>
              <w:bottom w:val="single" w:sz="4" w:space="0" w:color="auto"/>
              <w:right w:val="single" w:sz="4" w:space="0" w:color="auto"/>
            </w:tcBorders>
            <w:vAlign w:val="center"/>
          </w:tcPr>
          <w:p w14:paraId="556E5FBB" w14:textId="77777777" w:rsidR="00C038C7" w:rsidRPr="0041546A" w:rsidRDefault="00C038C7" w:rsidP="00C038C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065B6493" w14:textId="77777777" w:rsidR="00C038C7" w:rsidRPr="0041546A" w:rsidRDefault="00C038C7" w:rsidP="00C038C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7B2E147F" w14:textId="77777777" w:rsidR="00C038C7" w:rsidRPr="0041546A" w:rsidRDefault="00C038C7" w:rsidP="00C038C7"/>
        </w:tc>
        <w:tc>
          <w:tcPr>
            <w:tcW w:w="2551" w:type="dxa"/>
            <w:tcBorders>
              <w:top w:val="single" w:sz="4" w:space="0" w:color="auto"/>
              <w:left w:val="single" w:sz="4" w:space="0" w:color="auto"/>
              <w:bottom w:val="single" w:sz="4" w:space="0" w:color="auto"/>
              <w:right w:val="single" w:sz="4" w:space="0" w:color="auto"/>
            </w:tcBorders>
          </w:tcPr>
          <w:p w14:paraId="31D535B6" w14:textId="77777777" w:rsidR="00C038C7" w:rsidRPr="0041546A" w:rsidRDefault="008C6195" w:rsidP="009E7EC0">
            <w:r w:rsidRPr="0041546A">
              <w:t>удовлетворительно</w:t>
            </w:r>
          </w:p>
        </w:tc>
      </w:tr>
    </w:tbl>
    <w:p w14:paraId="0084AD14" w14:textId="77777777" w:rsidR="00C038C7" w:rsidRDefault="00C038C7" w:rsidP="00C038C7">
      <w:pPr>
        <w:autoSpaceDE w:val="0"/>
        <w:ind w:left="5670"/>
        <w:contextualSpacing/>
        <w:jc w:val="center"/>
        <w:rPr>
          <w:b/>
        </w:rPr>
      </w:pPr>
    </w:p>
    <w:p w14:paraId="7CF07DF3" w14:textId="77777777" w:rsidR="00C038C7" w:rsidRDefault="00C038C7" w:rsidP="00C038C7">
      <w:pPr>
        <w:pStyle w:val="aff0"/>
        <w:jc w:val="center"/>
        <w:rPr>
          <w:rStyle w:val="aff6"/>
          <w:noProof/>
          <w:color w:val="000000" w:themeColor="text1"/>
          <w:sz w:val="24"/>
          <w:szCs w:val="24"/>
        </w:rPr>
      </w:pPr>
    </w:p>
    <w:p w14:paraId="311CE17E" w14:textId="77777777" w:rsidR="00C038C7" w:rsidRDefault="00C038C7" w:rsidP="00C038C7">
      <w:pPr>
        <w:pStyle w:val="a5"/>
        <w:ind w:left="0" w:firstLine="720"/>
        <w:jc w:val="right"/>
        <w:rPr>
          <w:sz w:val="24"/>
          <w:szCs w:val="24"/>
        </w:rPr>
      </w:pPr>
    </w:p>
    <w:p w14:paraId="3C037AB6" w14:textId="77777777" w:rsidR="009E7EC0" w:rsidRDefault="009E7EC0" w:rsidP="00C038C7">
      <w:pPr>
        <w:pStyle w:val="a5"/>
        <w:ind w:left="0" w:firstLine="720"/>
        <w:jc w:val="right"/>
        <w:rPr>
          <w:sz w:val="24"/>
          <w:szCs w:val="24"/>
        </w:rPr>
      </w:pPr>
    </w:p>
    <w:p w14:paraId="6C876D15" w14:textId="77777777" w:rsidR="009E7EC0" w:rsidRDefault="009E7EC0" w:rsidP="00C038C7">
      <w:pPr>
        <w:pStyle w:val="a5"/>
        <w:ind w:left="0" w:firstLine="720"/>
        <w:jc w:val="right"/>
        <w:rPr>
          <w:sz w:val="24"/>
          <w:szCs w:val="24"/>
        </w:rPr>
      </w:pPr>
    </w:p>
    <w:p w14:paraId="2270BE16" w14:textId="77777777" w:rsidR="009E7EC0" w:rsidRPr="00C038C7" w:rsidRDefault="009E7EC0" w:rsidP="009E7EC0">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lastRenderedPageBreak/>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5A39046B" w14:textId="77777777" w:rsidR="009E7EC0" w:rsidRPr="007F4610" w:rsidRDefault="009E7EC0" w:rsidP="009E7EC0"/>
    <w:p w14:paraId="586B6013" w14:textId="77777777" w:rsidR="009E7EC0" w:rsidRPr="00DB78DE" w:rsidRDefault="009E7EC0" w:rsidP="009E7EC0">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2A51A5A0" w14:textId="77777777" w:rsidR="009E7EC0" w:rsidRPr="0041546A" w:rsidRDefault="009E7EC0" w:rsidP="009E7EC0"/>
    <w:p w14:paraId="194BB41C" w14:textId="77777777" w:rsidR="009E7EC0" w:rsidRPr="0041546A" w:rsidRDefault="009E7EC0" w:rsidP="009E7EC0">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w:t>
      </w:r>
      <w:r w:rsidR="008C6195">
        <w:rPr>
          <w:rFonts w:ascii="Times New Roman" w:hAnsi="Times New Roman" w:cs="Times New Roman"/>
          <w:b/>
          <w:noProof/>
          <w:sz w:val="24"/>
          <w:szCs w:val="24"/>
        </w:rPr>
        <w:t>5</w:t>
      </w:r>
    </w:p>
    <w:p w14:paraId="08494681" w14:textId="77777777" w:rsidR="009E7EC0" w:rsidRPr="009B1B59" w:rsidRDefault="009E7EC0" w:rsidP="009E7EC0">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r w:rsidR="008C6195">
        <w:rPr>
          <w:noProof/>
        </w:rPr>
        <w:t>699</w:t>
      </w:r>
    </w:p>
    <w:p w14:paraId="7E227C68"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0C0B8ECE"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sidR="008C6195">
        <w:rPr>
          <w:rFonts w:ascii="Times New Roman" w:hAnsi="Times New Roman" w:cs="Times New Roman"/>
          <w:b/>
          <w:noProof/>
          <w:sz w:val="24"/>
          <w:szCs w:val="24"/>
        </w:rPr>
        <w:t>1978</w:t>
      </w:r>
    </w:p>
    <w:p w14:paraId="32723367"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622AC398"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1D9E7B82" w14:textId="77777777" w:rsidR="009E7EC0" w:rsidRPr="0041546A" w:rsidRDefault="009E7EC0" w:rsidP="009E7EC0">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63F4E32C"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44BBEA9F" w14:textId="77777777" w:rsidR="009E7EC0" w:rsidRPr="0041546A" w:rsidRDefault="009E7EC0" w:rsidP="009E7EC0">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sidR="008C6195">
        <w:rPr>
          <w:rFonts w:ascii="Times New Roman" w:hAnsi="Times New Roman" w:cs="Times New Roman"/>
          <w:noProof/>
          <w:sz w:val="24"/>
          <w:szCs w:val="24"/>
        </w:rPr>
        <w:t>4</w:t>
      </w:r>
    </w:p>
    <w:p w14:paraId="7824B538"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33490EEB" w14:textId="77777777" w:rsidR="009E7EC0" w:rsidRPr="0041546A" w:rsidRDefault="009E7EC0" w:rsidP="009E7EC0">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14CE24AA"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436158B0" w14:textId="77777777" w:rsidR="009E7EC0" w:rsidRPr="0041546A" w:rsidRDefault="009E7EC0" w:rsidP="009E7EC0">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089423FE" w14:textId="77777777" w:rsidR="009E7EC0" w:rsidRPr="0041546A" w:rsidRDefault="009E7EC0" w:rsidP="009E7EC0">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8C6195">
        <w:rPr>
          <w:rFonts w:ascii="Times New Roman" w:hAnsi="Times New Roman" w:cs="Times New Roman"/>
          <w:noProof/>
          <w:sz w:val="24"/>
          <w:szCs w:val="24"/>
        </w:rPr>
        <w:t>54</w:t>
      </w:r>
    </w:p>
    <w:p w14:paraId="363588C3"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sidR="008C6195">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3ECC713D" w14:textId="77777777" w:rsidR="009E7EC0" w:rsidRPr="0041546A" w:rsidRDefault="009E7EC0" w:rsidP="009E7EC0">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4421072E"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421D3745"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  </w:t>
      </w:r>
      <w:r w:rsidR="008C6195">
        <w:rPr>
          <w:rFonts w:ascii="Times New Roman" w:hAnsi="Times New Roman" w:cs="Times New Roman"/>
          <w:b/>
          <w:noProof/>
          <w:sz w:val="24"/>
          <w:szCs w:val="24"/>
        </w:rPr>
        <w:t>10956</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куб.м</w:t>
      </w:r>
    </w:p>
    <w:p w14:paraId="75DE1772"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64367842"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18B061F5" w14:textId="77777777" w:rsidR="009E7EC0" w:rsidRPr="003C04E3" w:rsidRDefault="009E7EC0" w:rsidP="009E7EC0">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8C6195">
        <w:rPr>
          <w:rFonts w:ascii="Times New Roman" w:hAnsi="Times New Roman" w:cs="Times New Roman"/>
          <w:noProof/>
          <w:sz w:val="24"/>
          <w:szCs w:val="24"/>
        </w:rPr>
        <w:t>2433,7</w:t>
      </w:r>
      <w:r w:rsidRPr="0041546A">
        <w:rPr>
          <w:rFonts w:ascii="Times New Roman" w:hAnsi="Times New Roman" w:cs="Times New Roman"/>
          <w:noProof/>
          <w:sz w:val="24"/>
          <w:szCs w:val="24"/>
        </w:rPr>
        <w:t xml:space="preserve"> кв.м;</w:t>
      </w:r>
    </w:p>
    <w:p w14:paraId="41AAAFA6"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8C6195">
        <w:rPr>
          <w:rFonts w:ascii="Times New Roman" w:hAnsi="Times New Roman" w:cs="Times New Roman"/>
          <w:b/>
          <w:noProof/>
          <w:sz w:val="24"/>
          <w:szCs w:val="24"/>
        </w:rPr>
        <w:t>2400,1</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4C213D42"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w:t>
      </w:r>
      <w:r w:rsidR="008C6195">
        <w:rPr>
          <w:rFonts w:ascii="Times New Roman" w:hAnsi="Times New Roman" w:cs="Times New Roman"/>
          <w:noProof/>
          <w:sz w:val="24"/>
          <w:szCs w:val="24"/>
        </w:rPr>
        <w:t>33,6</w:t>
      </w:r>
      <w:r w:rsidRPr="0041546A">
        <w:rPr>
          <w:rFonts w:ascii="Times New Roman" w:hAnsi="Times New Roman" w:cs="Times New Roman"/>
          <w:noProof/>
          <w:sz w:val="24"/>
          <w:szCs w:val="24"/>
        </w:rPr>
        <w:t xml:space="preserve"> кв.м;</w:t>
      </w:r>
    </w:p>
    <w:p w14:paraId="3237F188"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8C6195">
        <w:rPr>
          <w:rFonts w:ascii="Times New Roman" w:hAnsi="Times New Roman" w:cs="Times New Roman"/>
          <w:noProof/>
          <w:sz w:val="24"/>
          <w:szCs w:val="24"/>
        </w:rPr>
        <w:t>862,0</w:t>
      </w:r>
      <w:r w:rsidRPr="0041546A">
        <w:rPr>
          <w:rFonts w:ascii="Times New Roman" w:hAnsi="Times New Roman" w:cs="Times New Roman"/>
          <w:noProof/>
          <w:sz w:val="24"/>
          <w:szCs w:val="24"/>
        </w:rPr>
        <w:t xml:space="preserve"> кв.м.</w:t>
      </w:r>
    </w:p>
    <w:p w14:paraId="2739BF1B"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6D653A55"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5F7BD2AD"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2C4E242B"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4CCE5FFC" w14:textId="77777777" w:rsidR="009E7EC0" w:rsidRPr="0041546A" w:rsidRDefault="009E7EC0" w:rsidP="009E7EC0">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xml:space="preserve">- </w:t>
      </w:r>
      <w:r w:rsidR="008C6195">
        <w:rPr>
          <w:rFonts w:ascii="Times New Roman" w:hAnsi="Times New Roman" w:cs="Times New Roman"/>
          <w:noProof/>
          <w:sz w:val="24"/>
          <w:szCs w:val="24"/>
        </w:rPr>
        <w:t>1069</w:t>
      </w:r>
      <w:r w:rsidRPr="0041546A">
        <w:rPr>
          <w:rFonts w:ascii="Times New Roman" w:hAnsi="Times New Roman" w:cs="Times New Roman"/>
          <w:noProof/>
          <w:sz w:val="24"/>
          <w:szCs w:val="24"/>
        </w:rPr>
        <w:t xml:space="preserve"> кв.м</w:t>
      </w:r>
    </w:p>
    <w:p w14:paraId="244522A3" w14:textId="77777777" w:rsidR="009E7EC0" w:rsidRPr="00B360BE" w:rsidRDefault="009E7EC0" w:rsidP="009E7EC0">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sidR="008C6195">
        <w:rPr>
          <w:noProof/>
        </w:rPr>
        <w:t>47</w:t>
      </w:r>
    </w:p>
    <w:p w14:paraId="0B4E83C3" w14:textId="77777777" w:rsidR="009E7EC0" w:rsidRDefault="009E7EC0" w:rsidP="009E7EC0">
      <w:pPr>
        <w:pStyle w:val="aff0"/>
        <w:jc w:val="left"/>
        <w:rPr>
          <w:rFonts w:ascii="Times New Roman" w:hAnsi="Times New Roman" w:cs="Times New Roman"/>
          <w:sz w:val="24"/>
          <w:szCs w:val="24"/>
        </w:rPr>
      </w:pPr>
    </w:p>
    <w:p w14:paraId="5E217A53" w14:textId="77777777" w:rsidR="009E7EC0" w:rsidRPr="0041546A" w:rsidRDefault="009E7EC0" w:rsidP="009E7EC0">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9E7EC0" w:rsidRPr="0041546A" w14:paraId="00F0A639"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455E9B9E" w14:textId="77777777" w:rsidR="009E7EC0" w:rsidRPr="0041546A" w:rsidRDefault="009E7EC0" w:rsidP="000867A7">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14:paraId="5984D197" w14:textId="77777777" w:rsidR="009E7EC0" w:rsidRPr="0041546A" w:rsidRDefault="009E7EC0"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57697BD9" w14:textId="77777777" w:rsidR="009E7EC0" w:rsidRPr="0041546A" w:rsidRDefault="009E7EC0"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04C1268D" w14:textId="77777777" w:rsidR="009E7EC0" w:rsidRPr="0041546A" w:rsidRDefault="009E7EC0" w:rsidP="000867A7">
            <w:pPr>
              <w:jc w:val="center"/>
            </w:pPr>
            <w:r w:rsidRPr="0041546A">
              <w:t xml:space="preserve">Техническое состояние элементов общего имущества многоквартирного дома </w:t>
            </w:r>
          </w:p>
        </w:tc>
      </w:tr>
      <w:tr w:rsidR="008C6195" w:rsidRPr="0041546A" w14:paraId="66483F9F"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B25989F" w14:textId="77777777" w:rsidR="008C6195" w:rsidRPr="0041546A" w:rsidRDefault="008C6195" w:rsidP="008C6195">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5C5CE347" w14:textId="77777777" w:rsidR="008C6195" w:rsidRPr="0041546A" w:rsidRDefault="008C6195" w:rsidP="008C6195">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72880620" w14:textId="77777777" w:rsidR="008C6195" w:rsidRPr="0041546A" w:rsidRDefault="008C6195" w:rsidP="008C6195">
            <w:r>
              <w:t>Ж/б ленточный</w:t>
            </w:r>
          </w:p>
        </w:tc>
        <w:tc>
          <w:tcPr>
            <w:tcW w:w="2551" w:type="dxa"/>
            <w:tcBorders>
              <w:top w:val="single" w:sz="4" w:space="0" w:color="auto"/>
              <w:left w:val="single" w:sz="4" w:space="0" w:color="auto"/>
              <w:bottom w:val="single" w:sz="4" w:space="0" w:color="auto"/>
              <w:right w:val="single" w:sz="4" w:space="0" w:color="auto"/>
            </w:tcBorders>
          </w:tcPr>
          <w:p w14:paraId="675FEE5C" w14:textId="77777777" w:rsidR="008C6195" w:rsidRPr="0041546A" w:rsidRDefault="008C6195" w:rsidP="008C6195">
            <w:r>
              <w:t>Частичное отслоение облицовки у цоколя</w:t>
            </w:r>
          </w:p>
        </w:tc>
      </w:tr>
      <w:tr w:rsidR="009E7EC0" w:rsidRPr="0041546A" w14:paraId="69FEC605"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CBDAECB" w14:textId="77777777" w:rsidR="009E7EC0" w:rsidRPr="0041546A" w:rsidRDefault="009E7EC0" w:rsidP="000867A7">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14:paraId="13E7A180" w14:textId="77777777" w:rsidR="009E7EC0" w:rsidRPr="0041546A" w:rsidRDefault="009E7EC0"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382B79CD" w14:textId="77777777" w:rsidR="009E7EC0" w:rsidRPr="0041546A" w:rsidRDefault="009E7EC0"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76EC8031" w14:textId="77777777" w:rsidR="009E7EC0" w:rsidRPr="0041546A" w:rsidRDefault="009E7EC0" w:rsidP="000867A7">
            <w:r w:rsidRPr="0041546A">
              <w:t>удовлетворительно</w:t>
            </w:r>
          </w:p>
        </w:tc>
      </w:tr>
      <w:tr w:rsidR="009E7EC0" w:rsidRPr="0041546A" w14:paraId="39E7A9E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DFF8F25" w14:textId="77777777" w:rsidR="009E7EC0" w:rsidRPr="0041546A" w:rsidRDefault="009E7EC0"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00237CC6" w14:textId="77777777" w:rsidR="009E7EC0" w:rsidRPr="0041546A" w:rsidRDefault="009E7EC0"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6C7674FE" w14:textId="77777777" w:rsidR="009E7EC0" w:rsidRPr="0041546A" w:rsidRDefault="009E7EC0"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177335E7" w14:textId="77777777" w:rsidR="009E7EC0" w:rsidRPr="0041546A" w:rsidRDefault="008C6195" w:rsidP="000867A7">
            <w:r w:rsidRPr="0041546A">
              <w:t>удовлетворительно</w:t>
            </w:r>
          </w:p>
        </w:tc>
      </w:tr>
      <w:tr w:rsidR="009E7EC0" w:rsidRPr="0041546A" w14:paraId="121A26C0"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76E95C2" w14:textId="77777777" w:rsidR="009E7EC0" w:rsidRPr="0041546A" w:rsidRDefault="009E7EC0"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3873F0D8" w14:textId="77777777" w:rsidR="009E7EC0" w:rsidRPr="0041546A" w:rsidRDefault="009E7EC0" w:rsidP="000867A7">
            <w:r w:rsidRPr="0041546A">
              <w:t>Перекрытия</w:t>
            </w:r>
          </w:p>
          <w:p w14:paraId="52EB5F3E" w14:textId="77777777" w:rsidR="009E7EC0" w:rsidRPr="0041546A" w:rsidRDefault="009E7EC0" w:rsidP="000867A7">
            <w:r w:rsidRPr="0041546A">
              <w:t xml:space="preserve">чердачные </w:t>
            </w:r>
          </w:p>
          <w:p w14:paraId="2AB1A005" w14:textId="77777777" w:rsidR="009E7EC0" w:rsidRPr="0041546A" w:rsidRDefault="009E7EC0" w:rsidP="000867A7">
            <w:r w:rsidRPr="0041546A">
              <w:t>междуэтажные</w:t>
            </w:r>
          </w:p>
          <w:p w14:paraId="7B54B921" w14:textId="77777777" w:rsidR="009E7EC0" w:rsidRPr="0041546A" w:rsidRDefault="009E7EC0" w:rsidP="000867A7">
            <w:r w:rsidRPr="0041546A">
              <w:t>подвальные</w:t>
            </w:r>
          </w:p>
          <w:p w14:paraId="7C4F149B" w14:textId="77777777" w:rsidR="009E7EC0" w:rsidRPr="0041546A" w:rsidRDefault="009E7EC0"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00D674A0" w14:textId="77777777" w:rsidR="009E7EC0" w:rsidRPr="0041546A" w:rsidRDefault="009E7EC0" w:rsidP="000867A7"/>
          <w:p w14:paraId="3E44CA68" w14:textId="77777777" w:rsidR="009E7EC0" w:rsidRPr="0041546A" w:rsidRDefault="009E7EC0"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7015DF08" w14:textId="77777777" w:rsidR="009E7EC0" w:rsidRPr="0041546A" w:rsidRDefault="009E7EC0" w:rsidP="000867A7">
            <w:r w:rsidRPr="0041546A">
              <w:t>удовлетворительно</w:t>
            </w:r>
          </w:p>
        </w:tc>
      </w:tr>
      <w:tr w:rsidR="009E7EC0" w:rsidRPr="0041546A" w14:paraId="55C2CED9"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04D5C82" w14:textId="77777777" w:rsidR="009E7EC0" w:rsidRPr="0041546A" w:rsidRDefault="009E7EC0"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02E2A905" w14:textId="77777777" w:rsidR="009E7EC0" w:rsidRPr="0041546A" w:rsidRDefault="009E7EC0"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4C7AC45C" w14:textId="77777777" w:rsidR="009E7EC0" w:rsidRPr="0041546A" w:rsidRDefault="009E7EC0"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1CCBE953" w14:textId="77777777" w:rsidR="009E7EC0" w:rsidRPr="00395545" w:rsidRDefault="008C6195" w:rsidP="000867A7">
            <w:pPr>
              <w:rPr>
                <w:lang w:val="en-US"/>
              </w:rPr>
            </w:pPr>
            <w:r w:rsidRPr="0041546A">
              <w:t>удовлетворительно</w:t>
            </w:r>
          </w:p>
        </w:tc>
      </w:tr>
      <w:tr w:rsidR="009E7EC0" w:rsidRPr="0041546A" w14:paraId="059B9F4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D862F6D" w14:textId="77777777" w:rsidR="009E7EC0" w:rsidRPr="0041546A" w:rsidRDefault="009E7EC0"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0FD64536" w14:textId="77777777" w:rsidR="009E7EC0" w:rsidRPr="0041546A" w:rsidRDefault="009E7EC0"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2A29EF93" w14:textId="77777777" w:rsidR="009E7EC0" w:rsidRPr="0041546A" w:rsidRDefault="009E7EC0"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25D8B4C5" w14:textId="77777777" w:rsidR="009E7EC0" w:rsidRPr="0041546A" w:rsidRDefault="009E7EC0" w:rsidP="000867A7">
            <w:r w:rsidRPr="0041546A">
              <w:t>удовлетворительно</w:t>
            </w:r>
          </w:p>
        </w:tc>
      </w:tr>
      <w:tr w:rsidR="009E7EC0" w:rsidRPr="0041546A" w14:paraId="0940F3B7"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E3ABCCA" w14:textId="77777777" w:rsidR="009E7EC0" w:rsidRPr="0041546A" w:rsidRDefault="009E7EC0"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6E69623A" w14:textId="77777777" w:rsidR="009E7EC0" w:rsidRPr="0041546A" w:rsidRDefault="009E7EC0" w:rsidP="000867A7">
            <w:pPr>
              <w:rPr>
                <w:u w:val="single"/>
              </w:rPr>
            </w:pPr>
            <w:r w:rsidRPr="0041546A">
              <w:rPr>
                <w:u w:val="single"/>
              </w:rPr>
              <w:t>Проемы</w:t>
            </w:r>
          </w:p>
          <w:p w14:paraId="5BEA4AE6" w14:textId="77777777" w:rsidR="009E7EC0" w:rsidRPr="0041546A" w:rsidRDefault="009E7EC0" w:rsidP="000867A7">
            <w:r w:rsidRPr="0041546A">
              <w:t>Окна -</w:t>
            </w:r>
          </w:p>
          <w:p w14:paraId="46482EE6" w14:textId="77777777" w:rsidR="009E7EC0" w:rsidRPr="0041546A" w:rsidRDefault="009E7EC0" w:rsidP="000867A7">
            <w:r w:rsidRPr="0041546A">
              <w:t>двери</w:t>
            </w:r>
          </w:p>
          <w:p w14:paraId="5A3C031F" w14:textId="77777777" w:rsidR="009E7EC0" w:rsidRPr="0041546A" w:rsidRDefault="009E7EC0" w:rsidP="000867A7"/>
        </w:tc>
        <w:tc>
          <w:tcPr>
            <w:tcW w:w="3402" w:type="dxa"/>
            <w:tcBorders>
              <w:top w:val="single" w:sz="4" w:space="0" w:color="auto"/>
              <w:left w:val="single" w:sz="4" w:space="0" w:color="auto"/>
              <w:bottom w:val="single" w:sz="4" w:space="0" w:color="auto"/>
              <w:right w:val="single" w:sz="4" w:space="0" w:color="auto"/>
            </w:tcBorders>
          </w:tcPr>
          <w:p w14:paraId="4B50A6BC" w14:textId="77777777" w:rsidR="009E7EC0" w:rsidRPr="0041546A" w:rsidRDefault="009E7EC0" w:rsidP="000867A7"/>
          <w:p w14:paraId="70195867" w14:textId="77777777" w:rsidR="009E7EC0" w:rsidRPr="0041546A" w:rsidRDefault="009E7EC0" w:rsidP="000867A7">
            <w:r>
              <w:t>-двойные створные</w:t>
            </w:r>
          </w:p>
          <w:p w14:paraId="17616D05" w14:textId="77777777" w:rsidR="009E7EC0" w:rsidRPr="0041546A" w:rsidRDefault="009E7EC0"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0FA00733" w14:textId="77777777" w:rsidR="009E7EC0" w:rsidRPr="0041546A" w:rsidRDefault="008C6195" w:rsidP="000867A7">
            <w:r w:rsidRPr="0041546A">
              <w:t>удовлетворительно</w:t>
            </w:r>
          </w:p>
        </w:tc>
      </w:tr>
      <w:tr w:rsidR="009E7EC0" w:rsidRPr="0041546A" w14:paraId="0547E83F"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BD27233" w14:textId="77777777" w:rsidR="009E7EC0" w:rsidRPr="0041546A" w:rsidRDefault="009E7EC0"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7373C346" w14:textId="77777777" w:rsidR="009E7EC0" w:rsidRPr="0041546A" w:rsidRDefault="009E7EC0" w:rsidP="000867A7">
            <w:r w:rsidRPr="0041546A">
              <w:t xml:space="preserve">Отделка </w:t>
            </w:r>
          </w:p>
          <w:p w14:paraId="3B174FD6" w14:textId="77777777" w:rsidR="009E7EC0" w:rsidRPr="0041546A" w:rsidRDefault="009E7EC0" w:rsidP="000867A7">
            <w:r w:rsidRPr="0041546A">
              <w:t>Внутренняя -</w:t>
            </w:r>
          </w:p>
          <w:p w14:paraId="085EA4E1" w14:textId="77777777" w:rsidR="009E7EC0" w:rsidRPr="0041546A" w:rsidRDefault="009E7EC0" w:rsidP="000867A7"/>
          <w:p w14:paraId="31E800F0" w14:textId="77777777" w:rsidR="009E7EC0" w:rsidRPr="0041546A" w:rsidRDefault="009E7EC0"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2C78CFAE" w14:textId="77777777" w:rsidR="009E7EC0" w:rsidRPr="0041546A" w:rsidRDefault="009E7EC0" w:rsidP="000867A7"/>
          <w:p w14:paraId="31C40D8B" w14:textId="77777777" w:rsidR="009E7EC0" w:rsidRPr="0041546A" w:rsidRDefault="009E7EC0" w:rsidP="000867A7">
            <w:r>
              <w:t>- мокрая штукатурка, масляная окраска, побелка</w:t>
            </w:r>
          </w:p>
          <w:p w14:paraId="49486456" w14:textId="77777777" w:rsidR="009E7EC0" w:rsidRPr="0041546A" w:rsidRDefault="009E7EC0" w:rsidP="000867A7"/>
        </w:tc>
        <w:tc>
          <w:tcPr>
            <w:tcW w:w="2551" w:type="dxa"/>
            <w:tcBorders>
              <w:top w:val="single" w:sz="4" w:space="0" w:color="auto"/>
              <w:left w:val="single" w:sz="4" w:space="0" w:color="auto"/>
              <w:bottom w:val="single" w:sz="4" w:space="0" w:color="auto"/>
              <w:right w:val="single" w:sz="4" w:space="0" w:color="auto"/>
            </w:tcBorders>
          </w:tcPr>
          <w:p w14:paraId="793E2515" w14:textId="77777777" w:rsidR="009E7EC0" w:rsidRPr="0041546A" w:rsidRDefault="009E7EC0" w:rsidP="000867A7"/>
          <w:p w14:paraId="6021A1C5" w14:textId="77777777" w:rsidR="009E7EC0" w:rsidRPr="0041546A" w:rsidRDefault="009E7EC0" w:rsidP="008C6195">
            <w:r>
              <w:t>Требуется косметический ремонт подъезда №</w:t>
            </w:r>
            <w:r w:rsidR="008C6195">
              <w:t>1</w:t>
            </w:r>
            <w:r w:rsidR="008C6195" w:rsidRPr="0041546A">
              <w:t xml:space="preserve"> </w:t>
            </w:r>
          </w:p>
        </w:tc>
      </w:tr>
      <w:tr w:rsidR="009E7EC0" w:rsidRPr="0041546A" w14:paraId="6C8CAC80"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2A57F05" w14:textId="77777777" w:rsidR="009E7EC0" w:rsidRPr="0041546A" w:rsidRDefault="009E7EC0"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1206BD42" w14:textId="77777777" w:rsidR="009E7EC0" w:rsidRPr="0041546A" w:rsidRDefault="009E7EC0"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279749AC" w14:textId="77777777" w:rsidR="009E7EC0" w:rsidRPr="0041546A" w:rsidRDefault="009E7EC0" w:rsidP="000867A7"/>
        </w:tc>
        <w:tc>
          <w:tcPr>
            <w:tcW w:w="2551" w:type="dxa"/>
            <w:tcBorders>
              <w:top w:val="single" w:sz="4" w:space="0" w:color="auto"/>
              <w:left w:val="single" w:sz="4" w:space="0" w:color="auto"/>
              <w:bottom w:val="single" w:sz="4" w:space="0" w:color="auto"/>
              <w:right w:val="single" w:sz="4" w:space="0" w:color="auto"/>
            </w:tcBorders>
          </w:tcPr>
          <w:p w14:paraId="71F203E7" w14:textId="77777777" w:rsidR="009E7EC0" w:rsidRPr="0041546A" w:rsidRDefault="009E7EC0" w:rsidP="000867A7">
            <w:r>
              <w:t>Требуется капитальный ремонт (гидроизоляция пола)</w:t>
            </w:r>
          </w:p>
        </w:tc>
      </w:tr>
      <w:tr w:rsidR="009E7EC0" w:rsidRPr="0041546A" w14:paraId="396BBB8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BC2A6CE" w14:textId="77777777" w:rsidR="009E7EC0" w:rsidRPr="0041546A" w:rsidRDefault="009E7EC0"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258613DD" w14:textId="77777777" w:rsidR="009E7EC0" w:rsidRPr="0041546A" w:rsidRDefault="009E7EC0"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23B4D5D6" w14:textId="77777777" w:rsidR="009E7EC0" w:rsidRPr="0041546A" w:rsidRDefault="009E7EC0"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6B7C3055" w14:textId="77777777" w:rsidR="009E7EC0" w:rsidRPr="0041546A" w:rsidRDefault="009E7EC0"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1657128F" w14:textId="77777777" w:rsidR="009E7EC0" w:rsidRPr="0041546A" w:rsidRDefault="009E7EC0"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256FBE29" w14:textId="77777777" w:rsidR="009E7EC0" w:rsidRPr="0041546A" w:rsidRDefault="009E7EC0"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4ADEE5F0" w14:textId="77777777" w:rsidR="009E7EC0" w:rsidRPr="0041546A" w:rsidRDefault="009E7EC0"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6428071F" w14:textId="77777777" w:rsidR="009E7EC0" w:rsidRPr="0041546A" w:rsidRDefault="009E7EC0"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6EA60F6B" w14:textId="77777777" w:rsidR="009E7EC0" w:rsidRPr="0041546A" w:rsidRDefault="009E7EC0" w:rsidP="000867A7"/>
          <w:p w14:paraId="73AA6FEF" w14:textId="77777777" w:rsidR="009E7EC0" w:rsidRPr="0041546A" w:rsidRDefault="009E7EC0" w:rsidP="000867A7"/>
          <w:p w14:paraId="6C950B99" w14:textId="77777777" w:rsidR="009E7EC0" w:rsidRDefault="009E7EC0" w:rsidP="000867A7"/>
          <w:p w14:paraId="2CEADC74" w14:textId="77777777" w:rsidR="009E7EC0" w:rsidRDefault="009E7EC0" w:rsidP="000867A7"/>
          <w:p w14:paraId="491808F6" w14:textId="77777777" w:rsidR="009E7EC0" w:rsidRPr="0041546A" w:rsidRDefault="009E7EC0" w:rsidP="000867A7"/>
          <w:p w14:paraId="3A1C8F66" w14:textId="77777777" w:rsidR="009E7EC0" w:rsidRPr="0041546A" w:rsidRDefault="009E7EC0" w:rsidP="000867A7">
            <w:r w:rsidRPr="0041546A">
              <w:t xml:space="preserve">- </w:t>
            </w:r>
            <w:r>
              <w:t>напряжение 220В</w:t>
            </w:r>
          </w:p>
          <w:p w14:paraId="74B60136" w14:textId="77777777" w:rsidR="009E7EC0" w:rsidRDefault="009E7EC0" w:rsidP="000867A7">
            <w:r>
              <w:t>-центральное</w:t>
            </w:r>
          </w:p>
          <w:p w14:paraId="05596790" w14:textId="77777777" w:rsidR="009E7EC0" w:rsidRPr="0041546A" w:rsidRDefault="009E7EC0" w:rsidP="000867A7">
            <w:r>
              <w:t>-центральная</w:t>
            </w:r>
          </w:p>
          <w:p w14:paraId="51E6A500" w14:textId="77777777" w:rsidR="009E7EC0" w:rsidRDefault="009E7EC0" w:rsidP="000867A7">
            <w:r>
              <w:t>-центральное</w:t>
            </w:r>
          </w:p>
          <w:p w14:paraId="1854D8DA" w14:textId="77777777" w:rsidR="009E7EC0" w:rsidRDefault="009E7EC0" w:rsidP="000867A7">
            <w:r>
              <w:t>- центральное</w:t>
            </w:r>
          </w:p>
          <w:p w14:paraId="0A0FF399" w14:textId="77777777" w:rsidR="009E7EC0" w:rsidRPr="0041546A" w:rsidRDefault="009E7EC0"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2100E43D" w14:textId="77777777" w:rsidR="009E7EC0" w:rsidRDefault="009E7EC0" w:rsidP="000867A7">
            <w:pPr>
              <w:jc w:val="center"/>
            </w:pPr>
          </w:p>
          <w:p w14:paraId="3A40BFB8" w14:textId="77777777" w:rsidR="009E7EC0" w:rsidRDefault="009E7EC0" w:rsidP="000867A7">
            <w:pPr>
              <w:jc w:val="center"/>
            </w:pPr>
          </w:p>
          <w:p w14:paraId="6107BB3A" w14:textId="77777777" w:rsidR="009E7EC0" w:rsidRDefault="009E7EC0" w:rsidP="000867A7">
            <w:pPr>
              <w:jc w:val="center"/>
            </w:pPr>
          </w:p>
          <w:p w14:paraId="00A6818E" w14:textId="77777777" w:rsidR="009E7EC0" w:rsidRDefault="009E7EC0" w:rsidP="000867A7">
            <w:pPr>
              <w:jc w:val="center"/>
            </w:pPr>
          </w:p>
          <w:p w14:paraId="0EC4E421" w14:textId="77777777" w:rsidR="009E7EC0" w:rsidRDefault="009E7EC0" w:rsidP="000867A7">
            <w:pPr>
              <w:jc w:val="center"/>
            </w:pPr>
          </w:p>
          <w:p w14:paraId="32707AAA" w14:textId="77777777" w:rsidR="009E7EC0" w:rsidRPr="0041546A" w:rsidRDefault="009E7EC0" w:rsidP="000867A7">
            <w:pPr>
              <w:jc w:val="center"/>
            </w:pPr>
            <w:r w:rsidRPr="0041546A">
              <w:t>удовлетворительно</w:t>
            </w:r>
          </w:p>
          <w:p w14:paraId="201EA556" w14:textId="77777777" w:rsidR="009E7EC0" w:rsidRPr="0041546A" w:rsidRDefault="009E7EC0" w:rsidP="000867A7">
            <w:pPr>
              <w:jc w:val="center"/>
            </w:pPr>
            <w:r w:rsidRPr="0041546A">
              <w:t>удовлетворительно</w:t>
            </w:r>
          </w:p>
          <w:p w14:paraId="52B9A0B5" w14:textId="77777777" w:rsidR="009E7EC0" w:rsidRPr="0041546A" w:rsidRDefault="009E7EC0" w:rsidP="000867A7">
            <w:pPr>
              <w:jc w:val="center"/>
            </w:pPr>
            <w:r w:rsidRPr="0041546A">
              <w:t>удовлетворительно</w:t>
            </w:r>
          </w:p>
          <w:p w14:paraId="36571463" w14:textId="77777777" w:rsidR="009E7EC0" w:rsidRPr="0041546A" w:rsidRDefault="009E7EC0" w:rsidP="000867A7">
            <w:pPr>
              <w:jc w:val="center"/>
            </w:pPr>
            <w:r w:rsidRPr="0041546A">
              <w:t>удовлетворительно</w:t>
            </w:r>
          </w:p>
          <w:p w14:paraId="45B5E6D7" w14:textId="77777777" w:rsidR="008C6195" w:rsidRPr="0041546A" w:rsidRDefault="008C6195" w:rsidP="008C6195">
            <w:pPr>
              <w:jc w:val="center"/>
            </w:pPr>
            <w:r w:rsidRPr="0041546A">
              <w:t>удовлетворительно</w:t>
            </w:r>
          </w:p>
          <w:p w14:paraId="6E65ADE1" w14:textId="77777777" w:rsidR="008C6195" w:rsidRPr="0041546A" w:rsidRDefault="008C6195" w:rsidP="008C6195">
            <w:pPr>
              <w:jc w:val="center"/>
            </w:pPr>
            <w:r w:rsidRPr="0041546A">
              <w:t>удовлетворительно</w:t>
            </w:r>
          </w:p>
          <w:p w14:paraId="4DCC8088" w14:textId="77777777" w:rsidR="009E7EC0" w:rsidRPr="0041546A" w:rsidRDefault="009E7EC0" w:rsidP="000867A7"/>
        </w:tc>
      </w:tr>
      <w:tr w:rsidR="009E7EC0" w:rsidRPr="0041546A" w14:paraId="774C07D8"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506B10A" w14:textId="77777777" w:rsidR="009E7EC0" w:rsidRPr="0041546A" w:rsidRDefault="009E7EC0"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1CC2BBE7" w14:textId="77777777" w:rsidR="009E7EC0" w:rsidRPr="0041546A" w:rsidRDefault="009E7EC0"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75AF5CB7" w14:textId="77777777" w:rsidR="009E7EC0" w:rsidRPr="0041546A" w:rsidRDefault="009E7EC0" w:rsidP="000867A7"/>
        </w:tc>
        <w:tc>
          <w:tcPr>
            <w:tcW w:w="2551" w:type="dxa"/>
            <w:tcBorders>
              <w:top w:val="single" w:sz="4" w:space="0" w:color="auto"/>
              <w:left w:val="single" w:sz="4" w:space="0" w:color="auto"/>
              <w:bottom w:val="single" w:sz="4" w:space="0" w:color="auto"/>
              <w:right w:val="single" w:sz="4" w:space="0" w:color="auto"/>
            </w:tcBorders>
          </w:tcPr>
          <w:p w14:paraId="6384C37A" w14:textId="77777777" w:rsidR="009E7EC0" w:rsidRPr="0041546A" w:rsidRDefault="009E7EC0" w:rsidP="008C6195">
            <w:r>
              <w:t xml:space="preserve">Требуется ремонт козырьков над входами </w:t>
            </w:r>
          </w:p>
        </w:tc>
      </w:tr>
    </w:tbl>
    <w:p w14:paraId="3AD5D238" w14:textId="77777777" w:rsidR="009E7EC0" w:rsidRDefault="009E7EC0" w:rsidP="009E7EC0">
      <w:pPr>
        <w:autoSpaceDE w:val="0"/>
        <w:ind w:left="5670"/>
        <w:contextualSpacing/>
        <w:jc w:val="center"/>
        <w:rPr>
          <w:b/>
        </w:rPr>
      </w:pPr>
    </w:p>
    <w:p w14:paraId="37EE85C9" w14:textId="77777777" w:rsidR="00395545" w:rsidRDefault="00395545" w:rsidP="0064601D">
      <w:pPr>
        <w:pStyle w:val="a5"/>
        <w:ind w:left="0" w:firstLine="720"/>
        <w:jc w:val="right"/>
        <w:rPr>
          <w:sz w:val="24"/>
          <w:szCs w:val="24"/>
        </w:rPr>
      </w:pPr>
    </w:p>
    <w:p w14:paraId="548F48E2" w14:textId="77777777" w:rsidR="00395545" w:rsidRDefault="00395545" w:rsidP="0064601D">
      <w:pPr>
        <w:pStyle w:val="a5"/>
        <w:ind w:left="0" w:firstLine="720"/>
        <w:jc w:val="right"/>
        <w:rPr>
          <w:sz w:val="24"/>
          <w:szCs w:val="24"/>
        </w:rPr>
      </w:pPr>
    </w:p>
    <w:p w14:paraId="17EBF047" w14:textId="77777777" w:rsidR="00395545" w:rsidRDefault="00395545" w:rsidP="0064601D">
      <w:pPr>
        <w:pStyle w:val="a5"/>
        <w:ind w:left="0" w:firstLine="720"/>
        <w:jc w:val="right"/>
        <w:rPr>
          <w:sz w:val="24"/>
          <w:szCs w:val="24"/>
        </w:rPr>
      </w:pPr>
    </w:p>
    <w:p w14:paraId="516D9607" w14:textId="77777777" w:rsidR="008C6195" w:rsidRDefault="008C6195" w:rsidP="0064601D">
      <w:pPr>
        <w:pStyle w:val="a5"/>
        <w:ind w:left="0" w:firstLine="720"/>
        <w:jc w:val="right"/>
        <w:rPr>
          <w:sz w:val="24"/>
          <w:szCs w:val="24"/>
        </w:rPr>
      </w:pPr>
    </w:p>
    <w:p w14:paraId="74217A42" w14:textId="77777777" w:rsidR="008C6195" w:rsidRDefault="008C6195" w:rsidP="0064601D">
      <w:pPr>
        <w:pStyle w:val="a5"/>
        <w:ind w:left="0" w:firstLine="720"/>
        <w:jc w:val="right"/>
        <w:rPr>
          <w:sz w:val="24"/>
          <w:szCs w:val="24"/>
        </w:rPr>
      </w:pPr>
    </w:p>
    <w:p w14:paraId="435C2F83" w14:textId="77777777" w:rsidR="008C6195" w:rsidRDefault="008C6195" w:rsidP="0064601D">
      <w:pPr>
        <w:pStyle w:val="a5"/>
        <w:ind w:left="0" w:firstLine="720"/>
        <w:jc w:val="right"/>
        <w:rPr>
          <w:sz w:val="24"/>
          <w:szCs w:val="24"/>
        </w:rPr>
      </w:pPr>
    </w:p>
    <w:p w14:paraId="4297800B" w14:textId="77777777" w:rsidR="008C6195" w:rsidRDefault="008C6195" w:rsidP="0064601D">
      <w:pPr>
        <w:pStyle w:val="a5"/>
        <w:ind w:left="0" w:firstLine="720"/>
        <w:jc w:val="right"/>
        <w:rPr>
          <w:sz w:val="24"/>
          <w:szCs w:val="24"/>
        </w:rPr>
      </w:pPr>
    </w:p>
    <w:p w14:paraId="4917FC77" w14:textId="77777777" w:rsidR="008C6195" w:rsidRDefault="008C6195" w:rsidP="0064601D">
      <w:pPr>
        <w:pStyle w:val="a5"/>
        <w:ind w:left="0" w:firstLine="720"/>
        <w:jc w:val="right"/>
        <w:rPr>
          <w:sz w:val="24"/>
          <w:szCs w:val="24"/>
        </w:rPr>
      </w:pPr>
    </w:p>
    <w:p w14:paraId="383D2C3C" w14:textId="77777777" w:rsidR="008C6195" w:rsidRDefault="008C6195" w:rsidP="0064601D">
      <w:pPr>
        <w:pStyle w:val="a5"/>
        <w:ind w:left="0" w:firstLine="720"/>
        <w:jc w:val="right"/>
        <w:rPr>
          <w:sz w:val="24"/>
          <w:szCs w:val="24"/>
        </w:rPr>
      </w:pPr>
    </w:p>
    <w:p w14:paraId="1DD6CCD2" w14:textId="77777777" w:rsidR="008C6195" w:rsidRPr="00C038C7" w:rsidRDefault="008C6195" w:rsidP="008C6195">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547C51A8" w14:textId="77777777" w:rsidR="008C6195" w:rsidRPr="007F4610" w:rsidRDefault="008C6195" w:rsidP="008C6195"/>
    <w:p w14:paraId="40556ACE" w14:textId="77777777" w:rsidR="008C6195" w:rsidRPr="00DB78DE" w:rsidRDefault="008C6195" w:rsidP="008C6195">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27EF3355" w14:textId="77777777" w:rsidR="008C6195" w:rsidRPr="0041546A" w:rsidRDefault="008C6195" w:rsidP="008C6195"/>
    <w:p w14:paraId="1E911D32" w14:textId="77777777" w:rsidR="008C6195" w:rsidRPr="0041546A" w:rsidRDefault="008C6195" w:rsidP="008C6195">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д.6</w:t>
      </w:r>
    </w:p>
    <w:p w14:paraId="4019CE6C" w14:textId="77777777" w:rsidR="008C6195" w:rsidRPr="009B1B59" w:rsidRDefault="008C6195" w:rsidP="008C6195">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p>
    <w:p w14:paraId="3910D51C"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55CC5EC6"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1985</w:t>
      </w:r>
    </w:p>
    <w:p w14:paraId="1C5CB656"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2BCBC401"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432B2E22" w14:textId="77777777" w:rsidR="008C6195" w:rsidRPr="0041546A" w:rsidRDefault="008C6195" w:rsidP="008C6195">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6A95AB09"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0ACF6C90" w14:textId="77777777" w:rsidR="008C6195" w:rsidRPr="0041546A" w:rsidRDefault="008C6195" w:rsidP="008C6195">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52848031"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4036B443" w14:textId="77777777" w:rsidR="008C6195" w:rsidRPr="0041546A" w:rsidRDefault="008C6195" w:rsidP="008C6195">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0DAE4DBA"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72E894CF" w14:textId="77777777" w:rsidR="008C6195" w:rsidRPr="0041546A" w:rsidRDefault="008C6195" w:rsidP="008C6195">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5FA1CAE6" w14:textId="77777777" w:rsidR="008C6195" w:rsidRPr="0041546A" w:rsidRDefault="008C6195" w:rsidP="008C6195">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AF722F">
        <w:rPr>
          <w:rFonts w:ascii="Times New Roman" w:hAnsi="Times New Roman" w:cs="Times New Roman"/>
          <w:noProof/>
          <w:sz w:val="24"/>
          <w:szCs w:val="24"/>
        </w:rPr>
        <w:t>110</w:t>
      </w:r>
    </w:p>
    <w:p w14:paraId="5CF1C394"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41E8DF6E" w14:textId="77777777" w:rsidR="008C6195" w:rsidRPr="0041546A" w:rsidRDefault="008C6195" w:rsidP="008C6195">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1DD0508F"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5BAF505E"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  2284 </w:t>
      </w:r>
      <w:r w:rsidRPr="0041546A">
        <w:rPr>
          <w:rFonts w:ascii="Times New Roman" w:hAnsi="Times New Roman" w:cs="Times New Roman"/>
          <w:noProof/>
          <w:sz w:val="24"/>
          <w:szCs w:val="24"/>
        </w:rPr>
        <w:t>куб.м</w:t>
      </w:r>
    </w:p>
    <w:p w14:paraId="6FAB1EDB"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12CBA94E"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2A2ABEA0" w14:textId="77777777" w:rsidR="008C6195" w:rsidRPr="003C04E3" w:rsidRDefault="008C6195" w:rsidP="008C6195">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04464F">
        <w:rPr>
          <w:rFonts w:ascii="Times New Roman" w:hAnsi="Times New Roman" w:cs="Times New Roman"/>
          <w:noProof/>
          <w:sz w:val="24"/>
          <w:szCs w:val="24"/>
        </w:rPr>
        <w:t xml:space="preserve">    7179,2</w:t>
      </w:r>
      <w:r w:rsidRPr="0041546A">
        <w:rPr>
          <w:rFonts w:ascii="Times New Roman" w:hAnsi="Times New Roman" w:cs="Times New Roman"/>
          <w:noProof/>
          <w:sz w:val="24"/>
          <w:szCs w:val="24"/>
        </w:rPr>
        <w:t>кв.м;</w:t>
      </w:r>
    </w:p>
    <w:p w14:paraId="44DFB6D3"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04464F">
        <w:rPr>
          <w:rFonts w:ascii="Times New Roman" w:hAnsi="Times New Roman" w:cs="Times New Roman"/>
          <w:b/>
          <w:noProof/>
          <w:sz w:val="24"/>
          <w:szCs w:val="24"/>
        </w:rPr>
        <w:t>6443,5</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5575870E"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w:t>
      </w:r>
      <w:r w:rsidR="0004464F">
        <w:rPr>
          <w:rFonts w:ascii="Times New Roman" w:hAnsi="Times New Roman" w:cs="Times New Roman"/>
          <w:noProof/>
          <w:sz w:val="24"/>
          <w:szCs w:val="24"/>
        </w:rPr>
        <w:t>11,5</w:t>
      </w:r>
      <w:r w:rsidRPr="0041546A">
        <w:rPr>
          <w:rFonts w:ascii="Times New Roman" w:hAnsi="Times New Roman" w:cs="Times New Roman"/>
          <w:noProof/>
          <w:sz w:val="24"/>
          <w:szCs w:val="24"/>
        </w:rPr>
        <w:t xml:space="preserve"> кв.м;</w:t>
      </w:r>
    </w:p>
    <w:p w14:paraId="18CB0C17"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04464F">
        <w:rPr>
          <w:rFonts w:ascii="Times New Roman" w:hAnsi="Times New Roman" w:cs="Times New Roman"/>
          <w:noProof/>
          <w:sz w:val="24"/>
          <w:szCs w:val="24"/>
        </w:rPr>
        <w:t>724,2</w:t>
      </w:r>
      <w:r w:rsidRPr="0041546A">
        <w:rPr>
          <w:rFonts w:ascii="Times New Roman" w:hAnsi="Times New Roman" w:cs="Times New Roman"/>
          <w:noProof/>
          <w:sz w:val="24"/>
          <w:szCs w:val="24"/>
        </w:rPr>
        <w:t xml:space="preserve"> кв.м.</w:t>
      </w:r>
    </w:p>
    <w:p w14:paraId="409B8654"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297D124B"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3E338F8D"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5B16F8ED"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1B587ABC" w14:textId="77777777" w:rsidR="008C6195" w:rsidRPr="0041546A" w:rsidRDefault="008C6195" w:rsidP="008C6195">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xml:space="preserve">- </w:t>
      </w:r>
      <w:r w:rsidR="0004464F">
        <w:rPr>
          <w:rFonts w:ascii="Times New Roman" w:hAnsi="Times New Roman" w:cs="Times New Roman"/>
          <w:noProof/>
          <w:sz w:val="24"/>
          <w:szCs w:val="24"/>
        </w:rPr>
        <w:t>2284</w:t>
      </w:r>
      <w:r w:rsidRPr="0041546A">
        <w:rPr>
          <w:rFonts w:ascii="Times New Roman" w:hAnsi="Times New Roman" w:cs="Times New Roman"/>
          <w:noProof/>
          <w:sz w:val="24"/>
          <w:szCs w:val="24"/>
        </w:rPr>
        <w:t xml:space="preserve"> кв.м</w:t>
      </w:r>
    </w:p>
    <w:p w14:paraId="2C694196" w14:textId="77777777" w:rsidR="008C6195" w:rsidRPr="00B360BE" w:rsidRDefault="008C6195" w:rsidP="008C6195">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sidR="0004464F">
        <w:rPr>
          <w:noProof/>
        </w:rPr>
        <w:t>54</w:t>
      </w:r>
    </w:p>
    <w:p w14:paraId="5D05CF50" w14:textId="77777777" w:rsidR="008C6195" w:rsidRDefault="008C6195" w:rsidP="008C6195">
      <w:pPr>
        <w:pStyle w:val="aff0"/>
        <w:jc w:val="left"/>
        <w:rPr>
          <w:rFonts w:ascii="Times New Roman" w:hAnsi="Times New Roman" w:cs="Times New Roman"/>
          <w:sz w:val="24"/>
          <w:szCs w:val="24"/>
        </w:rPr>
      </w:pPr>
    </w:p>
    <w:p w14:paraId="42EF1644" w14:textId="77777777" w:rsidR="008C6195" w:rsidRPr="0041546A" w:rsidRDefault="008C6195" w:rsidP="008C6195">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8C6195" w:rsidRPr="0041546A" w14:paraId="6BD8E36C"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6935FF40" w14:textId="77777777" w:rsidR="008C6195" w:rsidRPr="0041546A" w:rsidRDefault="008C6195" w:rsidP="000867A7">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14:paraId="578E1E34" w14:textId="77777777" w:rsidR="008C6195" w:rsidRPr="0041546A" w:rsidRDefault="008C6195"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02299693" w14:textId="77777777" w:rsidR="008C6195" w:rsidRPr="0041546A" w:rsidRDefault="008C6195"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1082252D" w14:textId="77777777" w:rsidR="008C6195" w:rsidRPr="0041546A" w:rsidRDefault="008C6195" w:rsidP="000867A7">
            <w:pPr>
              <w:jc w:val="center"/>
            </w:pPr>
            <w:r w:rsidRPr="0041546A">
              <w:t xml:space="preserve">Техническое состояние элементов общего имущества многоквартирного дома </w:t>
            </w:r>
          </w:p>
        </w:tc>
      </w:tr>
      <w:tr w:rsidR="008C6195" w:rsidRPr="0041546A" w14:paraId="61CCDDD7"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A99A04A" w14:textId="77777777" w:rsidR="008C6195" w:rsidRPr="0041546A" w:rsidRDefault="008C6195" w:rsidP="000867A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72A73309" w14:textId="77777777" w:rsidR="008C6195" w:rsidRPr="0041546A" w:rsidRDefault="008C6195" w:rsidP="000867A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135DDFBA" w14:textId="77777777" w:rsidR="008C6195" w:rsidRPr="0041546A" w:rsidRDefault="008C6195" w:rsidP="000867A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135C9500" w14:textId="77777777" w:rsidR="008C6195" w:rsidRPr="0041546A" w:rsidRDefault="008C6195" w:rsidP="000867A7">
            <w:r>
              <w:t>Частичное отслоение облицовки у цоколя</w:t>
            </w:r>
            <w:r w:rsidR="0004464F">
              <w:t>, кирпича</w:t>
            </w:r>
          </w:p>
        </w:tc>
      </w:tr>
      <w:tr w:rsidR="008C6195" w:rsidRPr="0041546A" w14:paraId="12E0ED42"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B676DD4" w14:textId="77777777" w:rsidR="008C6195" w:rsidRPr="0041546A" w:rsidRDefault="008C6195" w:rsidP="000867A7">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14:paraId="19ED2700" w14:textId="77777777" w:rsidR="008C6195" w:rsidRPr="0041546A" w:rsidRDefault="008C6195"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39FDDB54" w14:textId="77777777" w:rsidR="008C6195" w:rsidRPr="0041546A" w:rsidRDefault="008C6195"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5AD4056C" w14:textId="77777777" w:rsidR="008C6195" w:rsidRPr="0041546A" w:rsidRDefault="008C6195" w:rsidP="000867A7">
            <w:r w:rsidRPr="0041546A">
              <w:t>удовлетворительно</w:t>
            </w:r>
          </w:p>
        </w:tc>
      </w:tr>
      <w:tr w:rsidR="008C6195" w:rsidRPr="0041546A" w14:paraId="69D8CBA5"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9FABB77" w14:textId="77777777" w:rsidR="008C6195" w:rsidRPr="0041546A" w:rsidRDefault="008C6195"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02F6B0CE" w14:textId="77777777" w:rsidR="008C6195" w:rsidRPr="0041546A" w:rsidRDefault="008C6195"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4CE989E1" w14:textId="77777777" w:rsidR="008C6195" w:rsidRPr="0041546A" w:rsidRDefault="008C6195"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365B5BAD" w14:textId="77777777" w:rsidR="008C6195" w:rsidRPr="0041546A" w:rsidRDefault="008C6195" w:rsidP="000867A7">
            <w:r w:rsidRPr="0041546A">
              <w:t>удовлетворительно</w:t>
            </w:r>
          </w:p>
        </w:tc>
      </w:tr>
      <w:tr w:rsidR="008C6195" w:rsidRPr="0041546A" w14:paraId="0D6EAC1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D0963F1" w14:textId="77777777" w:rsidR="008C6195" w:rsidRPr="0041546A" w:rsidRDefault="008C6195"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2C4BD6B7" w14:textId="77777777" w:rsidR="008C6195" w:rsidRPr="0041546A" w:rsidRDefault="008C6195" w:rsidP="000867A7">
            <w:r w:rsidRPr="0041546A">
              <w:t>Перекрытия</w:t>
            </w:r>
          </w:p>
          <w:p w14:paraId="7478ECDD" w14:textId="77777777" w:rsidR="008C6195" w:rsidRPr="0041546A" w:rsidRDefault="008C6195" w:rsidP="000867A7">
            <w:r w:rsidRPr="0041546A">
              <w:t xml:space="preserve">чердачные </w:t>
            </w:r>
          </w:p>
          <w:p w14:paraId="5E23D7F0" w14:textId="77777777" w:rsidR="008C6195" w:rsidRPr="0041546A" w:rsidRDefault="008C6195" w:rsidP="000867A7">
            <w:r w:rsidRPr="0041546A">
              <w:t>междуэтажные</w:t>
            </w:r>
          </w:p>
          <w:p w14:paraId="2020038E" w14:textId="77777777" w:rsidR="008C6195" w:rsidRPr="0041546A" w:rsidRDefault="008C6195" w:rsidP="000867A7">
            <w:r w:rsidRPr="0041546A">
              <w:t>подвальные</w:t>
            </w:r>
          </w:p>
          <w:p w14:paraId="0735319C" w14:textId="77777777" w:rsidR="008C6195" w:rsidRPr="0041546A" w:rsidRDefault="008C6195"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1EBCEB0A" w14:textId="77777777" w:rsidR="008C6195" w:rsidRPr="0041546A" w:rsidRDefault="008C6195" w:rsidP="000867A7"/>
          <w:p w14:paraId="5091AF68" w14:textId="77777777" w:rsidR="008C6195" w:rsidRPr="0041546A" w:rsidRDefault="008C6195"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0002FB48" w14:textId="77777777" w:rsidR="008C6195" w:rsidRPr="0041546A" w:rsidRDefault="008C6195" w:rsidP="000867A7">
            <w:r w:rsidRPr="0041546A">
              <w:t>удовлетворительно</w:t>
            </w:r>
          </w:p>
        </w:tc>
      </w:tr>
      <w:tr w:rsidR="008C6195" w:rsidRPr="0041546A" w14:paraId="688BECFD"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9CD756E" w14:textId="77777777" w:rsidR="008C6195" w:rsidRPr="0041546A" w:rsidRDefault="008C6195"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0A1EDAAA" w14:textId="77777777" w:rsidR="008C6195" w:rsidRPr="0041546A" w:rsidRDefault="008C6195"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5CB75185" w14:textId="77777777" w:rsidR="008C6195" w:rsidRPr="0041546A" w:rsidRDefault="008C6195"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7FBF4A22" w14:textId="77777777" w:rsidR="008C6195" w:rsidRPr="00395545" w:rsidRDefault="0004464F" w:rsidP="000867A7">
            <w:pPr>
              <w:rPr>
                <w:lang w:val="en-US"/>
              </w:rPr>
            </w:pPr>
            <w:r>
              <w:t>Требуется капитальный ремонт</w:t>
            </w:r>
          </w:p>
        </w:tc>
      </w:tr>
      <w:tr w:rsidR="008C6195" w:rsidRPr="0041546A" w14:paraId="2A6BAA38"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B0FA2D0" w14:textId="77777777" w:rsidR="008C6195" w:rsidRPr="0041546A" w:rsidRDefault="008C6195"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01E5FDE7" w14:textId="77777777" w:rsidR="008C6195" w:rsidRPr="0041546A" w:rsidRDefault="008C6195"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6F4A2F74" w14:textId="77777777" w:rsidR="008C6195" w:rsidRPr="0041546A" w:rsidRDefault="008C6195"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0C0B5940" w14:textId="77777777" w:rsidR="008C6195" w:rsidRPr="0041546A" w:rsidRDefault="008C6195" w:rsidP="000867A7">
            <w:r w:rsidRPr="0041546A">
              <w:t>удовлетворительно</w:t>
            </w:r>
          </w:p>
        </w:tc>
      </w:tr>
      <w:tr w:rsidR="008C6195" w:rsidRPr="0041546A" w14:paraId="7CE6DD7A"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F6DE222" w14:textId="77777777" w:rsidR="008C6195" w:rsidRPr="0041546A" w:rsidRDefault="008C6195"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3589309B" w14:textId="77777777" w:rsidR="008C6195" w:rsidRPr="0041546A" w:rsidRDefault="008C6195" w:rsidP="000867A7">
            <w:pPr>
              <w:rPr>
                <w:u w:val="single"/>
              </w:rPr>
            </w:pPr>
            <w:r w:rsidRPr="0041546A">
              <w:rPr>
                <w:u w:val="single"/>
              </w:rPr>
              <w:t>Проемы</w:t>
            </w:r>
          </w:p>
          <w:p w14:paraId="6B1A86B1" w14:textId="77777777" w:rsidR="008C6195" w:rsidRPr="0041546A" w:rsidRDefault="008C6195" w:rsidP="000867A7">
            <w:r w:rsidRPr="0041546A">
              <w:t>Окна -</w:t>
            </w:r>
          </w:p>
          <w:p w14:paraId="73AE3314" w14:textId="77777777" w:rsidR="008C6195" w:rsidRPr="0041546A" w:rsidRDefault="008C6195" w:rsidP="000867A7">
            <w:r w:rsidRPr="0041546A">
              <w:t>двери</w:t>
            </w:r>
          </w:p>
          <w:p w14:paraId="7CEA6CFD" w14:textId="77777777" w:rsidR="008C6195" w:rsidRPr="0041546A" w:rsidRDefault="008C6195" w:rsidP="000867A7"/>
        </w:tc>
        <w:tc>
          <w:tcPr>
            <w:tcW w:w="3402" w:type="dxa"/>
            <w:tcBorders>
              <w:top w:val="single" w:sz="4" w:space="0" w:color="auto"/>
              <w:left w:val="single" w:sz="4" w:space="0" w:color="auto"/>
              <w:bottom w:val="single" w:sz="4" w:space="0" w:color="auto"/>
              <w:right w:val="single" w:sz="4" w:space="0" w:color="auto"/>
            </w:tcBorders>
          </w:tcPr>
          <w:p w14:paraId="48642750" w14:textId="77777777" w:rsidR="008C6195" w:rsidRPr="0041546A" w:rsidRDefault="008C6195" w:rsidP="000867A7"/>
          <w:p w14:paraId="4544F636" w14:textId="77777777" w:rsidR="008C6195" w:rsidRPr="0041546A" w:rsidRDefault="008C6195" w:rsidP="000867A7">
            <w:r>
              <w:t>-двойные створные</w:t>
            </w:r>
          </w:p>
          <w:p w14:paraId="01A660C5" w14:textId="77777777" w:rsidR="008C6195" w:rsidRPr="0041546A" w:rsidRDefault="008C6195"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66DB0F4D" w14:textId="77777777" w:rsidR="008C6195" w:rsidRPr="0041546A" w:rsidRDefault="00AF722F" w:rsidP="000867A7">
            <w:r>
              <w:t>Требуется капитальный ремонт, замена дверей (8 шт.)</w:t>
            </w:r>
          </w:p>
        </w:tc>
      </w:tr>
      <w:tr w:rsidR="008C6195" w:rsidRPr="0041546A" w14:paraId="33CA5C0E"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FCB9B30" w14:textId="77777777" w:rsidR="008C6195" w:rsidRPr="0041546A" w:rsidRDefault="008C6195"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010D62AC" w14:textId="77777777" w:rsidR="008C6195" w:rsidRPr="0041546A" w:rsidRDefault="008C6195" w:rsidP="000867A7">
            <w:r w:rsidRPr="0041546A">
              <w:t xml:space="preserve">Отделка </w:t>
            </w:r>
          </w:p>
          <w:p w14:paraId="798F18FA" w14:textId="77777777" w:rsidR="008C6195" w:rsidRPr="0041546A" w:rsidRDefault="008C6195" w:rsidP="000867A7">
            <w:r w:rsidRPr="0041546A">
              <w:t>Внутренняя -</w:t>
            </w:r>
          </w:p>
          <w:p w14:paraId="01BE2D61" w14:textId="77777777" w:rsidR="008C6195" w:rsidRPr="0041546A" w:rsidRDefault="008C6195" w:rsidP="000867A7"/>
          <w:p w14:paraId="77DF994F" w14:textId="77777777" w:rsidR="008C6195" w:rsidRPr="0041546A" w:rsidRDefault="008C6195"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580958F2" w14:textId="77777777" w:rsidR="008C6195" w:rsidRPr="0041546A" w:rsidRDefault="008C6195" w:rsidP="000867A7"/>
          <w:p w14:paraId="79A62662" w14:textId="77777777" w:rsidR="008C6195" w:rsidRPr="0041546A" w:rsidRDefault="008C6195" w:rsidP="000867A7">
            <w:r>
              <w:t>- мокрая штукатурка, масляная окраска, побелка</w:t>
            </w:r>
          </w:p>
          <w:p w14:paraId="761B8212" w14:textId="77777777" w:rsidR="008C6195" w:rsidRPr="0041546A" w:rsidRDefault="008C6195" w:rsidP="000867A7"/>
        </w:tc>
        <w:tc>
          <w:tcPr>
            <w:tcW w:w="2551" w:type="dxa"/>
            <w:tcBorders>
              <w:top w:val="single" w:sz="4" w:space="0" w:color="auto"/>
              <w:left w:val="single" w:sz="4" w:space="0" w:color="auto"/>
              <w:bottom w:val="single" w:sz="4" w:space="0" w:color="auto"/>
              <w:right w:val="single" w:sz="4" w:space="0" w:color="auto"/>
            </w:tcBorders>
          </w:tcPr>
          <w:p w14:paraId="1859F224" w14:textId="77777777" w:rsidR="008C6195" w:rsidRPr="0041546A" w:rsidRDefault="008C6195" w:rsidP="000867A7"/>
          <w:p w14:paraId="4DAAFD75" w14:textId="77777777" w:rsidR="008C6195" w:rsidRPr="0041546A" w:rsidRDefault="008C6195" w:rsidP="000867A7">
            <w:r>
              <w:t>Требуется косметический ремонт подъезда №1</w:t>
            </w:r>
            <w:r w:rsidR="00AF722F">
              <w:t>-10</w:t>
            </w:r>
            <w:r w:rsidRPr="0041546A">
              <w:t xml:space="preserve"> </w:t>
            </w:r>
          </w:p>
        </w:tc>
      </w:tr>
      <w:tr w:rsidR="008C6195" w:rsidRPr="0041546A" w14:paraId="7DDC9DC2"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53A43CC" w14:textId="77777777" w:rsidR="008C6195" w:rsidRPr="0041546A" w:rsidRDefault="008C6195"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5747EA96" w14:textId="77777777" w:rsidR="008C6195" w:rsidRPr="0041546A" w:rsidRDefault="008C6195"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7CFF5188" w14:textId="77777777" w:rsidR="008C6195" w:rsidRPr="0041546A" w:rsidRDefault="008C6195" w:rsidP="000867A7"/>
        </w:tc>
        <w:tc>
          <w:tcPr>
            <w:tcW w:w="2551" w:type="dxa"/>
            <w:tcBorders>
              <w:top w:val="single" w:sz="4" w:space="0" w:color="auto"/>
              <w:left w:val="single" w:sz="4" w:space="0" w:color="auto"/>
              <w:bottom w:val="single" w:sz="4" w:space="0" w:color="auto"/>
              <w:right w:val="single" w:sz="4" w:space="0" w:color="auto"/>
            </w:tcBorders>
          </w:tcPr>
          <w:p w14:paraId="69E7D4D3" w14:textId="77777777" w:rsidR="008C6195" w:rsidRPr="0041546A" w:rsidRDefault="008C6195" w:rsidP="000867A7">
            <w:r>
              <w:t>Требуется капитальный ремонт (гидроизоляция пола)</w:t>
            </w:r>
          </w:p>
        </w:tc>
      </w:tr>
      <w:tr w:rsidR="008C6195" w:rsidRPr="0041546A" w14:paraId="158698D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39D0607" w14:textId="77777777" w:rsidR="008C6195" w:rsidRPr="0041546A" w:rsidRDefault="008C6195"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09FCF969" w14:textId="77777777" w:rsidR="008C6195" w:rsidRPr="0041546A" w:rsidRDefault="008C6195"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48F8F3D5" w14:textId="77777777" w:rsidR="008C6195" w:rsidRPr="0041546A" w:rsidRDefault="008C6195"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11AEFF2F" w14:textId="77777777" w:rsidR="008C6195" w:rsidRPr="0041546A" w:rsidRDefault="008C6195"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01806886" w14:textId="77777777" w:rsidR="008C6195" w:rsidRPr="0041546A" w:rsidRDefault="008C6195"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363683DE" w14:textId="77777777" w:rsidR="008C6195" w:rsidRPr="0041546A" w:rsidRDefault="008C6195"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646DB569" w14:textId="77777777" w:rsidR="008C6195" w:rsidRPr="0041546A" w:rsidRDefault="008C6195"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5FD579AC" w14:textId="77777777" w:rsidR="008C6195" w:rsidRPr="0041546A" w:rsidRDefault="008C6195"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1BA9B758" w14:textId="77777777" w:rsidR="008C6195" w:rsidRPr="0041546A" w:rsidRDefault="008C6195" w:rsidP="000867A7"/>
          <w:p w14:paraId="58EB681C" w14:textId="77777777" w:rsidR="008C6195" w:rsidRPr="0041546A" w:rsidRDefault="008C6195" w:rsidP="000867A7"/>
          <w:p w14:paraId="5A05DC67" w14:textId="77777777" w:rsidR="008C6195" w:rsidRDefault="008C6195" w:rsidP="000867A7"/>
          <w:p w14:paraId="2DE53A47" w14:textId="77777777" w:rsidR="008C6195" w:rsidRDefault="008C6195" w:rsidP="000867A7"/>
          <w:p w14:paraId="4DF98DFC" w14:textId="77777777" w:rsidR="008C6195" w:rsidRPr="0041546A" w:rsidRDefault="008C6195" w:rsidP="000867A7"/>
          <w:p w14:paraId="79C8CE5E" w14:textId="77777777" w:rsidR="008C6195" w:rsidRPr="0041546A" w:rsidRDefault="008C6195" w:rsidP="000867A7">
            <w:r w:rsidRPr="0041546A">
              <w:t xml:space="preserve">- </w:t>
            </w:r>
            <w:r>
              <w:t>напряжение 220В</w:t>
            </w:r>
          </w:p>
          <w:p w14:paraId="27A1D37A" w14:textId="77777777" w:rsidR="008C6195" w:rsidRDefault="008C6195" w:rsidP="000867A7">
            <w:r>
              <w:t>-центральное</w:t>
            </w:r>
          </w:p>
          <w:p w14:paraId="063AB562" w14:textId="77777777" w:rsidR="008C6195" w:rsidRPr="0041546A" w:rsidRDefault="008C6195" w:rsidP="000867A7">
            <w:r>
              <w:t>-центральная</w:t>
            </w:r>
          </w:p>
          <w:p w14:paraId="154D1DB6" w14:textId="77777777" w:rsidR="008C6195" w:rsidRDefault="008C6195" w:rsidP="000867A7">
            <w:r>
              <w:t>-центральное</w:t>
            </w:r>
          </w:p>
          <w:p w14:paraId="4A798FEE" w14:textId="77777777" w:rsidR="008C6195" w:rsidRDefault="008C6195" w:rsidP="000867A7">
            <w:r>
              <w:t>- центральное</w:t>
            </w:r>
          </w:p>
          <w:p w14:paraId="34937BDF" w14:textId="77777777" w:rsidR="008C6195" w:rsidRPr="0041546A" w:rsidRDefault="008C6195"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1903EEC2" w14:textId="77777777" w:rsidR="008C6195" w:rsidRDefault="008C6195" w:rsidP="000867A7">
            <w:pPr>
              <w:jc w:val="center"/>
            </w:pPr>
          </w:p>
          <w:p w14:paraId="46EB4CA9" w14:textId="77777777" w:rsidR="008C6195" w:rsidRDefault="008C6195" w:rsidP="000867A7">
            <w:pPr>
              <w:jc w:val="center"/>
            </w:pPr>
          </w:p>
          <w:p w14:paraId="4BE8D479" w14:textId="77777777" w:rsidR="008C6195" w:rsidRDefault="008C6195" w:rsidP="000867A7">
            <w:pPr>
              <w:jc w:val="center"/>
            </w:pPr>
          </w:p>
          <w:p w14:paraId="3E2C0112" w14:textId="77777777" w:rsidR="008C6195" w:rsidRDefault="008C6195" w:rsidP="000867A7">
            <w:pPr>
              <w:jc w:val="center"/>
            </w:pPr>
          </w:p>
          <w:p w14:paraId="3931E495" w14:textId="77777777" w:rsidR="008C6195" w:rsidRPr="0041546A" w:rsidRDefault="00AF722F" w:rsidP="000867A7">
            <w:pPr>
              <w:jc w:val="center"/>
            </w:pPr>
            <w:r>
              <w:t xml:space="preserve">Требуется капитальный ремонт </w:t>
            </w:r>
            <w:r w:rsidR="008C6195" w:rsidRPr="0041546A">
              <w:t>удовлетворительно</w:t>
            </w:r>
          </w:p>
          <w:p w14:paraId="4A1B0830" w14:textId="77777777" w:rsidR="008C6195" w:rsidRPr="0041546A" w:rsidRDefault="008C6195" w:rsidP="000867A7">
            <w:pPr>
              <w:jc w:val="center"/>
            </w:pPr>
            <w:r w:rsidRPr="0041546A">
              <w:t>удовлетворительно</w:t>
            </w:r>
          </w:p>
          <w:p w14:paraId="0A15EE09" w14:textId="77777777" w:rsidR="008C6195" w:rsidRPr="0041546A" w:rsidRDefault="008C6195" w:rsidP="000867A7">
            <w:pPr>
              <w:jc w:val="center"/>
            </w:pPr>
            <w:r w:rsidRPr="0041546A">
              <w:t>удовлетворительно</w:t>
            </w:r>
          </w:p>
          <w:p w14:paraId="06598585" w14:textId="77777777" w:rsidR="008C6195" w:rsidRPr="0041546A" w:rsidRDefault="008C6195" w:rsidP="000867A7">
            <w:pPr>
              <w:jc w:val="center"/>
            </w:pPr>
            <w:r w:rsidRPr="0041546A">
              <w:t>удовлетворительно</w:t>
            </w:r>
          </w:p>
          <w:p w14:paraId="33640646" w14:textId="77777777" w:rsidR="008C6195" w:rsidRPr="0041546A" w:rsidRDefault="008C6195" w:rsidP="000867A7">
            <w:pPr>
              <w:jc w:val="center"/>
            </w:pPr>
            <w:r w:rsidRPr="0041546A">
              <w:t>удовлетворительно</w:t>
            </w:r>
          </w:p>
          <w:p w14:paraId="1F5185CC" w14:textId="77777777" w:rsidR="008C6195" w:rsidRPr="0041546A" w:rsidRDefault="008C6195" w:rsidP="000867A7"/>
        </w:tc>
      </w:tr>
      <w:tr w:rsidR="008C6195" w:rsidRPr="0041546A" w14:paraId="0D7B5D25"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7A20648" w14:textId="77777777" w:rsidR="008C6195" w:rsidRPr="0041546A" w:rsidRDefault="008C6195"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4DD7EF5E" w14:textId="77777777" w:rsidR="008C6195" w:rsidRPr="0041546A" w:rsidRDefault="008C6195"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7006C29C" w14:textId="77777777" w:rsidR="008C6195" w:rsidRPr="0041546A" w:rsidRDefault="008C6195" w:rsidP="000867A7"/>
        </w:tc>
        <w:tc>
          <w:tcPr>
            <w:tcW w:w="2551" w:type="dxa"/>
            <w:tcBorders>
              <w:top w:val="single" w:sz="4" w:space="0" w:color="auto"/>
              <w:left w:val="single" w:sz="4" w:space="0" w:color="auto"/>
              <w:bottom w:val="single" w:sz="4" w:space="0" w:color="auto"/>
              <w:right w:val="single" w:sz="4" w:space="0" w:color="auto"/>
            </w:tcBorders>
          </w:tcPr>
          <w:p w14:paraId="4E64D63A" w14:textId="77777777" w:rsidR="008C6195" w:rsidRPr="0041546A" w:rsidRDefault="008C6195" w:rsidP="000867A7">
            <w:r>
              <w:t xml:space="preserve">Требуется ремонт козырьков над входами </w:t>
            </w:r>
          </w:p>
        </w:tc>
      </w:tr>
    </w:tbl>
    <w:p w14:paraId="50B10166" w14:textId="77777777" w:rsidR="008C6195" w:rsidRDefault="008C6195" w:rsidP="008C6195">
      <w:pPr>
        <w:autoSpaceDE w:val="0"/>
        <w:ind w:left="5670"/>
        <w:contextualSpacing/>
        <w:jc w:val="center"/>
        <w:rPr>
          <w:b/>
        </w:rPr>
      </w:pPr>
    </w:p>
    <w:p w14:paraId="318F7F4C" w14:textId="77777777" w:rsidR="008C6195" w:rsidRDefault="008C6195" w:rsidP="008C6195">
      <w:pPr>
        <w:pStyle w:val="a5"/>
        <w:ind w:left="0" w:firstLine="720"/>
        <w:jc w:val="right"/>
        <w:rPr>
          <w:sz w:val="24"/>
          <w:szCs w:val="24"/>
        </w:rPr>
      </w:pPr>
    </w:p>
    <w:p w14:paraId="691346E5" w14:textId="77777777" w:rsidR="008C6195" w:rsidRDefault="008C6195" w:rsidP="008C6195">
      <w:pPr>
        <w:pStyle w:val="a5"/>
        <w:ind w:left="0" w:firstLine="720"/>
        <w:jc w:val="right"/>
        <w:rPr>
          <w:sz w:val="24"/>
          <w:szCs w:val="24"/>
        </w:rPr>
      </w:pPr>
    </w:p>
    <w:p w14:paraId="2393B98D" w14:textId="77777777" w:rsidR="008C6195" w:rsidRDefault="008C6195" w:rsidP="008C6195">
      <w:pPr>
        <w:pStyle w:val="a5"/>
        <w:ind w:left="0" w:firstLine="720"/>
        <w:jc w:val="right"/>
        <w:rPr>
          <w:sz w:val="24"/>
          <w:szCs w:val="24"/>
        </w:rPr>
      </w:pPr>
    </w:p>
    <w:p w14:paraId="75422173" w14:textId="77777777" w:rsidR="008C6195" w:rsidRDefault="008C6195" w:rsidP="008C6195">
      <w:pPr>
        <w:pStyle w:val="a5"/>
        <w:ind w:left="0" w:firstLine="720"/>
        <w:jc w:val="right"/>
        <w:rPr>
          <w:sz w:val="24"/>
          <w:szCs w:val="24"/>
        </w:rPr>
      </w:pPr>
    </w:p>
    <w:p w14:paraId="050A20B5" w14:textId="77777777" w:rsidR="008C6195" w:rsidRDefault="008C6195" w:rsidP="008C6195">
      <w:pPr>
        <w:pStyle w:val="a5"/>
        <w:ind w:left="0" w:firstLine="720"/>
        <w:jc w:val="right"/>
        <w:rPr>
          <w:sz w:val="24"/>
          <w:szCs w:val="24"/>
        </w:rPr>
      </w:pPr>
    </w:p>
    <w:p w14:paraId="709570D4" w14:textId="77777777" w:rsidR="008C6195" w:rsidRDefault="008C6195" w:rsidP="008C6195">
      <w:pPr>
        <w:pStyle w:val="a5"/>
        <w:ind w:left="0" w:firstLine="720"/>
        <w:jc w:val="right"/>
        <w:rPr>
          <w:sz w:val="24"/>
          <w:szCs w:val="24"/>
        </w:rPr>
      </w:pPr>
    </w:p>
    <w:p w14:paraId="3016743F" w14:textId="77777777" w:rsidR="00395545" w:rsidRDefault="00395545" w:rsidP="0064601D">
      <w:pPr>
        <w:pStyle w:val="a5"/>
        <w:ind w:left="0" w:firstLine="720"/>
        <w:jc w:val="right"/>
        <w:rPr>
          <w:sz w:val="24"/>
          <w:szCs w:val="24"/>
        </w:rPr>
      </w:pPr>
    </w:p>
    <w:p w14:paraId="687658D8" w14:textId="77777777" w:rsidR="00AF722F" w:rsidRPr="00C038C7" w:rsidRDefault="00AF722F" w:rsidP="00AF722F">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1F3B4D02" w14:textId="77777777" w:rsidR="00AF722F" w:rsidRPr="007F4610" w:rsidRDefault="00AF722F" w:rsidP="00AF722F"/>
    <w:p w14:paraId="410606D7" w14:textId="77777777" w:rsidR="00AF722F" w:rsidRPr="00DB78DE" w:rsidRDefault="00AF722F" w:rsidP="00AF722F">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1F413A07" w14:textId="77777777" w:rsidR="00AF722F" w:rsidRPr="0041546A" w:rsidRDefault="00AF722F" w:rsidP="00AF722F"/>
    <w:p w14:paraId="245BE2CE" w14:textId="77777777" w:rsidR="00AF722F" w:rsidRPr="0041546A" w:rsidRDefault="00AF722F" w:rsidP="00AF722F">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д.7</w:t>
      </w:r>
    </w:p>
    <w:p w14:paraId="7418BE84" w14:textId="77777777" w:rsidR="00AF722F" w:rsidRPr="009B1B59" w:rsidRDefault="00AF722F" w:rsidP="00AF722F">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p>
    <w:p w14:paraId="7451CB4E"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00F16B32"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noProof/>
          <w:sz w:val="24"/>
          <w:szCs w:val="24"/>
        </w:rPr>
        <w:t>19</w:t>
      </w:r>
      <w:r>
        <w:rPr>
          <w:rFonts w:ascii="Times New Roman" w:hAnsi="Times New Roman" w:cs="Times New Roman"/>
          <w:b/>
          <w:noProof/>
          <w:sz w:val="24"/>
          <w:szCs w:val="24"/>
        </w:rPr>
        <w:t>87</w:t>
      </w:r>
    </w:p>
    <w:p w14:paraId="48AA1A6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40C2E470"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0FC282E5" w14:textId="77777777" w:rsidR="00AF722F" w:rsidRPr="0041546A" w:rsidRDefault="00AF722F" w:rsidP="00AF722F">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3424356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6C2087D4" w14:textId="77777777" w:rsidR="00AF722F" w:rsidRPr="0041546A" w:rsidRDefault="00AF722F" w:rsidP="00AF722F">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3707B5B2"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3DD233DF" w14:textId="77777777" w:rsidR="00AF722F" w:rsidRPr="0041546A" w:rsidRDefault="00AF722F" w:rsidP="00AF722F">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441CD36B"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20E78ECF" w14:textId="77777777" w:rsidR="00AF722F" w:rsidRPr="0041546A" w:rsidRDefault="00AF722F" w:rsidP="00AF722F">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6E5E53FE" w14:textId="77777777" w:rsidR="00AF722F" w:rsidRPr="0041546A" w:rsidRDefault="00AF722F" w:rsidP="00AF722F">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noProof/>
          <w:sz w:val="24"/>
          <w:szCs w:val="24"/>
        </w:rPr>
        <w:t>75</w:t>
      </w:r>
    </w:p>
    <w:p w14:paraId="33C92B57"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47906A05" w14:textId="77777777" w:rsidR="00AF722F" w:rsidRPr="0041546A" w:rsidRDefault="00AF722F" w:rsidP="00AF722F">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0A400B40"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55FC4A06"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  2704 </w:t>
      </w:r>
      <w:r w:rsidRPr="0041546A">
        <w:rPr>
          <w:rFonts w:ascii="Times New Roman" w:hAnsi="Times New Roman" w:cs="Times New Roman"/>
          <w:noProof/>
          <w:sz w:val="24"/>
          <w:szCs w:val="24"/>
        </w:rPr>
        <w:t>куб.м</w:t>
      </w:r>
    </w:p>
    <w:p w14:paraId="4AB0B5B9"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78386979"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27333D0C" w14:textId="77777777" w:rsidR="00AF722F" w:rsidRPr="003C04E3" w:rsidRDefault="00AF722F" w:rsidP="00AF722F">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4517,1</w:t>
      </w:r>
      <w:r w:rsidRPr="0041546A">
        <w:rPr>
          <w:rFonts w:ascii="Times New Roman" w:hAnsi="Times New Roman" w:cs="Times New Roman"/>
          <w:noProof/>
          <w:sz w:val="24"/>
          <w:szCs w:val="24"/>
        </w:rPr>
        <w:t>кв.м;</w:t>
      </w:r>
    </w:p>
    <w:p w14:paraId="73B9B306"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4071,4 </w:t>
      </w:r>
      <w:r w:rsidRPr="0041546A">
        <w:rPr>
          <w:rFonts w:ascii="Times New Roman" w:hAnsi="Times New Roman" w:cs="Times New Roman"/>
          <w:noProof/>
          <w:sz w:val="24"/>
          <w:szCs w:val="24"/>
        </w:rPr>
        <w:t>кв.м;</w:t>
      </w:r>
    </w:p>
    <w:p w14:paraId="3615D9D4"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- 0 </w:t>
      </w:r>
      <w:r w:rsidRPr="0041546A">
        <w:rPr>
          <w:rFonts w:ascii="Times New Roman" w:hAnsi="Times New Roman" w:cs="Times New Roman"/>
          <w:noProof/>
          <w:sz w:val="24"/>
          <w:szCs w:val="24"/>
        </w:rPr>
        <w:t>в.м;</w:t>
      </w:r>
    </w:p>
    <w:p w14:paraId="7F525C2C"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noProof/>
          <w:sz w:val="24"/>
          <w:szCs w:val="24"/>
        </w:rPr>
        <w:t>445,7</w:t>
      </w:r>
      <w:r w:rsidRPr="0041546A">
        <w:rPr>
          <w:rFonts w:ascii="Times New Roman" w:hAnsi="Times New Roman" w:cs="Times New Roman"/>
          <w:noProof/>
          <w:sz w:val="24"/>
          <w:szCs w:val="24"/>
        </w:rPr>
        <w:t xml:space="preserve"> кв.м.</w:t>
      </w:r>
    </w:p>
    <w:p w14:paraId="15A7131A"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45947D86"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6CA0568B"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5E24FCAB"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4BFE14CC"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- 2704</w:t>
      </w:r>
      <w:r w:rsidRPr="0041546A">
        <w:rPr>
          <w:rFonts w:ascii="Times New Roman" w:hAnsi="Times New Roman" w:cs="Times New Roman"/>
          <w:noProof/>
          <w:sz w:val="24"/>
          <w:szCs w:val="24"/>
        </w:rPr>
        <w:t xml:space="preserve"> кв.м</w:t>
      </w:r>
    </w:p>
    <w:p w14:paraId="6D70A66E" w14:textId="77777777" w:rsidR="00AF722F" w:rsidRPr="00B360BE" w:rsidRDefault="00AF722F" w:rsidP="00AF722F">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Pr>
          <w:noProof/>
        </w:rPr>
        <w:t>46</w:t>
      </w:r>
    </w:p>
    <w:p w14:paraId="15ADBF60" w14:textId="77777777" w:rsidR="00AF722F" w:rsidRDefault="00AF722F" w:rsidP="00AF722F">
      <w:pPr>
        <w:pStyle w:val="aff0"/>
        <w:jc w:val="left"/>
        <w:rPr>
          <w:rFonts w:ascii="Times New Roman" w:hAnsi="Times New Roman" w:cs="Times New Roman"/>
          <w:sz w:val="24"/>
          <w:szCs w:val="24"/>
        </w:rPr>
      </w:pPr>
    </w:p>
    <w:p w14:paraId="459391A1" w14:textId="77777777" w:rsidR="00AF722F" w:rsidRPr="0041546A" w:rsidRDefault="00AF722F" w:rsidP="00AF722F">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AF722F" w:rsidRPr="0041546A" w14:paraId="0A9A1304"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49469977" w14:textId="77777777" w:rsidR="00AF722F" w:rsidRPr="0041546A" w:rsidRDefault="00AF722F" w:rsidP="000867A7">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14:paraId="347A4B1D" w14:textId="77777777" w:rsidR="00AF722F" w:rsidRPr="0041546A" w:rsidRDefault="00AF722F"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52A06C0E" w14:textId="77777777" w:rsidR="00AF722F" w:rsidRPr="0041546A" w:rsidRDefault="00AF722F"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6F5E2ABA" w14:textId="77777777" w:rsidR="00AF722F" w:rsidRPr="0041546A" w:rsidRDefault="00AF722F" w:rsidP="000867A7">
            <w:pPr>
              <w:jc w:val="center"/>
            </w:pPr>
            <w:r w:rsidRPr="0041546A">
              <w:t xml:space="preserve">Техническое состояние элементов общего имущества многоквартирного дома </w:t>
            </w:r>
          </w:p>
        </w:tc>
      </w:tr>
      <w:tr w:rsidR="00AF722F" w:rsidRPr="0041546A" w14:paraId="6FFED37A"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3D8343A" w14:textId="77777777" w:rsidR="00AF722F" w:rsidRPr="0041546A" w:rsidRDefault="00AF722F" w:rsidP="000867A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2858829E" w14:textId="77777777" w:rsidR="00AF722F" w:rsidRPr="0041546A" w:rsidRDefault="00AF722F" w:rsidP="000867A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6697B04D" w14:textId="77777777" w:rsidR="00AF722F" w:rsidRPr="0041546A" w:rsidRDefault="00AF722F" w:rsidP="000867A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6453700F" w14:textId="77777777" w:rsidR="00AF722F" w:rsidRPr="0041546A" w:rsidRDefault="00AF722F" w:rsidP="00AF722F">
            <w:r>
              <w:t>Частичное отслоение облицовки у цоколя</w:t>
            </w:r>
          </w:p>
        </w:tc>
      </w:tr>
      <w:tr w:rsidR="00AF722F" w:rsidRPr="0041546A" w14:paraId="3F46D232"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E03DBF8" w14:textId="77777777" w:rsidR="00AF722F" w:rsidRPr="0041546A" w:rsidRDefault="00AF722F" w:rsidP="000867A7">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14:paraId="151A7B42" w14:textId="77777777" w:rsidR="00AF722F" w:rsidRPr="0041546A" w:rsidRDefault="00AF722F"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33F7555D" w14:textId="77777777" w:rsidR="00AF722F" w:rsidRPr="0041546A" w:rsidRDefault="00AF722F"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3292A814" w14:textId="77777777" w:rsidR="00AF722F" w:rsidRPr="0041546A" w:rsidRDefault="00AF722F" w:rsidP="000867A7">
            <w:r w:rsidRPr="0041546A">
              <w:t>удовлетворительно</w:t>
            </w:r>
          </w:p>
        </w:tc>
      </w:tr>
      <w:tr w:rsidR="00AF722F" w:rsidRPr="0041546A" w14:paraId="13262C9F"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AFA9438" w14:textId="77777777" w:rsidR="00AF722F" w:rsidRPr="0041546A" w:rsidRDefault="00AF722F"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1A14E9D5" w14:textId="77777777" w:rsidR="00AF722F" w:rsidRPr="0041546A" w:rsidRDefault="00AF722F"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2F5B60C7" w14:textId="77777777" w:rsidR="00AF722F" w:rsidRPr="0041546A" w:rsidRDefault="00AF722F"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5F9C884F" w14:textId="77777777" w:rsidR="00AF722F" w:rsidRPr="0041546A" w:rsidRDefault="00AF722F" w:rsidP="000867A7">
            <w:r w:rsidRPr="0041546A">
              <w:t>удовлетворительно</w:t>
            </w:r>
          </w:p>
        </w:tc>
      </w:tr>
      <w:tr w:rsidR="00AF722F" w:rsidRPr="0041546A" w14:paraId="223F871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A8A9525" w14:textId="77777777" w:rsidR="00AF722F" w:rsidRPr="0041546A" w:rsidRDefault="00AF722F"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71888DEC" w14:textId="77777777" w:rsidR="00AF722F" w:rsidRPr="0041546A" w:rsidRDefault="00AF722F" w:rsidP="000867A7">
            <w:r w:rsidRPr="0041546A">
              <w:t>Перекрытия</w:t>
            </w:r>
          </w:p>
          <w:p w14:paraId="1EB97CA4" w14:textId="77777777" w:rsidR="00AF722F" w:rsidRPr="0041546A" w:rsidRDefault="00AF722F" w:rsidP="000867A7">
            <w:r w:rsidRPr="0041546A">
              <w:t xml:space="preserve">чердачные </w:t>
            </w:r>
          </w:p>
          <w:p w14:paraId="4CEF5441" w14:textId="77777777" w:rsidR="00AF722F" w:rsidRPr="0041546A" w:rsidRDefault="00AF722F" w:rsidP="000867A7">
            <w:r w:rsidRPr="0041546A">
              <w:t>междуэтажные</w:t>
            </w:r>
          </w:p>
          <w:p w14:paraId="14800FB1" w14:textId="77777777" w:rsidR="00AF722F" w:rsidRPr="0041546A" w:rsidRDefault="00AF722F" w:rsidP="000867A7">
            <w:r w:rsidRPr="0041546A">
              <w:t>подвальные</w:t>
            </w:r>
          </w:p>
          <w:p w14:paraId="0FE6B71F" w14:textId="77777777" w:rsidR="00AF722F" w:rsidRPr="0041546A" w:rsidRDefault="00AF722F"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210BCE1F" w14:textId="77777777" w:rsidR="00AF722F" w:rsidRPr="0041546A" w:rsidRDefault="00AF722F" w:rsidP="000867A7"/>
          <w:p w14:paraId="5CEF3508" w14:textId="77777777" w:rsidR="00AF722F" w:rsidRPr="0041546A" w:rsidRDefault="00AF722F"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5FD24F78" w14:textId="77777777" w:rsidR="00AF722F" w:rsidRPr="0041546A" w:rsidRDefault="00AF722F" w:rsidP="000867A7">
            <w:r w:rsidRPr="0041546A">
              <w:t>удовлетворительно</w:t>
            </w:r>
          </w:p>
        </w:tc>
      </w:tr>
      <w:tr w:rsidR="00AF722F" w:rsidRPr="0041546A" w14:paraId="7BE67D5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A2E1E52" w14:textId="77777777" w:rsidR="00AF722F" w:rsidRPr="0041546A" w:rsidRDefault="00AF722F"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564E2CFE" w14:textId="77777777" w:rsidR="00AF722F" w:rsidRPr="0041546A" w:rsidRDefault="00AF722F"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1020FA32" w14:textId="77777777" w:rsidR="00AF722F" w:rsidRPr="0041546A" w:rsidRDefault="00AF722F"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5C2B158C" w14:textId="77777777" w:rsidR="00AF722F" w:rsidRPr="00395545" w:rsidRDefault="00AF722F" w:rsidP="000867A7">
            <w:pPr>
              <w:rPr>
                <w:lang w:val="en-US"/>
              </w:rPr>
            </w:pPr>
            <w:r w:rsidRPr="0041546A">
              <w:t>удовлетворительно</w:t>
            </w:r>
          </w:p>
        </w:tc>
      </w:tr>
      <w:tr w:rsidR="00AF722F" w:rsidRPr="0041546A" w14:paraId="1B8F1F2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4635882" w14:textId="77777777" w:rsidR="00AF722F" w:rsidRPr="0041546A" w:rsidRDefault="00AF722F"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02474E45" w14:textId="77777777" w:rsidR="00AF722F" w:rsidRPr="0041546A" w:rsidRDefault="00AF722F"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049254C8" w14:textId="77777777" w:rsidR="00AF722F" w:rsidRPr="0041546A" w:rsidRDefault="00AF722F"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7CCB3A79" w14:textId="77777777" w:rsidR="00AF722F" w:rsidRPr="0041546A" w:rsidRDefault="00AF722F" w:rsidP="000867A7">
            <w:r w:rsidRPr="0041546A">
              <w:t>удовлетворительно</w:t>
            </w:r>
          </w:p>
        </w:tc>
      </w:tr>
      <w:tr w:rsidR="00AF722F" w:rsidRPr="0041546A" w14:paraId="283295C1"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CABA2D7" w14:textId="77777777" w:rsidR="00AF722F" w:rsidRPr="0041546A" w:rsidRDefault="00AF722F"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3F92F35D" w14:textId="77777777" w:rsidR="00AF722F" w:rsidRPr="0041546A" w:rsidRDefault="00AF722F" w:rsidP="000867A7">
            <w:pPr>
              <w:rPr>
                <w:u w:val="single"/>
              </w:rPr>
            </w:pPr>
            <w:r w:rsidRPr="0041546A">
              <w:rPr>
                <w:u w:val="single"/>
              </w:rPr>
              <w:t>Проемы</w:t>
            </w:r>
          </w:p>
          <w:p w14:paraId="038F07C9" w14:textId="77777777" w:rsidR="00AF722F" w:rsidRPr="0041546A" w:rsidRDefault="00AF722F" w:rsidP="000867A7">
            <w:r w:rsidRPr="0041546A">
              <w:t>Окна -</w:t>
            </w:r>
          </w:p>
          <w:p w14:paraId="212A6B0F" w14:textId="77777777" w:rsidR="00AF722F" w:rsidRPr="0041546A" w:rsidRDefault="00AF722F" w:rsidP="000867A7">
            <w:r w:rsidRPr="0041546A">
              <w:t>двери</w:t>
            </w:r>
          </w:p>
          <w:p w14:paraId="7359EB66" w14:textId="77777777" w:rsidR="00AF722F" w:rsidRPr="0041546A" w:rsidRDefault="00AF722F" w:rsidP="000867A7"/>
        </w:tc>
        <w:tc>
          <w:tcPr>
            <w:tcW w:w="3402" w:type="dxa"/>
            <w:tcBorders>
              <w:top w:val="single" w:sz="4" w:space="0" w:color="auto"/>
              <w:left w:val="single" w:sz="4" w:space="0" w:color="auto"/>
              <w:bottom w:val="single" w:sz="4" w:space="0" w:color="auto"/>
              <w:right w:val="single" w:sz="4" w:space="0" w:color="auto"/>
            </w:tcBorders>
          </w:tcPr>
          <w:p w14:paraId="5BA896CC" w14:textId="77777777" w:rsidR="00AF722F" w:rsidRPr="0041546A" w:rsidRDefault="00AF722F" w:rsidP="000867A7"/>
          <w:p w14:paraId="6DADFBEE" w14:textId="77777777" w:rsidR="00AF722F" w:rsidRPr="0041546A" w:rsidRDefault="00AF722F" w:rsidP="000867A7">
            <w:r>
              <w:t>-двойные створные</w:t>
            </w:r>
          </w:p>
          <w:p w14:paraId="46A6C1E9" w14:textId="77777777" w:rsidR="00AF722F" w:rsidRPr="0041546A" w:rsidRDefault="00AF722F"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0669E994" w14:textId="77777777" w:rsidR="00AF722F" w:rsidRPr="0041546A" w:rsidRDefault="00AF722F" w:rsidP="00AF722F">
            <w:r>
              <w:t>Требуется оконных проемов, замена дверей (4 шт.)</w:t>
            </w:r>
          </w:p>
        </w:tc>
      </w:tr>
      <w:tr w:rsidR="00AF722F" w:rsidRPr="0041546A" w14:paraId="652C48C4"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7A7CF6D" w14:textId="77777777" w:rsidR="00AF722F" w:rsidRPr="0041546A" w:rsidRDefault="00AF722F"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3BCD58EC" w14:textId="77777777" w:rsidR="00AF722F" w:rsidRPr="0041546A" w:rsidRDefault="00AF722F" w:rsidP="000867A7">
            <w:r w:rsidRPr="0041546A">
              <w:t xml:space="preserve">Отделка </w:t>
            </w:r>
          </w:p>
          <w:p w14:paraId="4FD924C8" w14:textId="77777777" w:rsidR="00AF722F" w:rsidRPr="0041546A" w:rsidRDefault="00AF722F" w:rsidP="000867A7">
            <w:r w:rsidRPr="0041546A">
              <w:t>Внутренняя -</w:t>
            </w:r>
          </w:p>
          <w:p w14:paraId="5864FEB2" w14:textId="77777777" w:rsidR="00AF722F" w:rsidRPr="0041546A" w:rsidRDefault="00AF722F" w:rsidP="000867A7"/>
          <w:p w14:paraId="358BDE0A" w14:textId="77777777" w:rsidR="00AF722F" w:rsidRPr="0041546A" w:rsidRDefault="00AF722F"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51D1E446" w14:textId="77777777" w:rsidR="00AF722F" w:rsidRPr="0041546A" w:rsidRDefault="00AF722F" w:rsidP="000867A7"/>
          <w:p w14:paraId="7C2F2592" w14:textId="77777777" w:rsidR="00AF722F" w:rsidRPr="0041546A" w:rsidRDefault="00AF722F" w:rsidP="000867A7">
            <w:r>
              <w:t>- мокрая штукатурка, масляная окраска, побелка</w:t>
            </w:r>
          </w:p>
          <w:p w14:paraId="37C15191"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0E630783" w14:textId="77777777" w:rsidR="00AF722F" w:rsidRPr="0041546A" w:rsidRDefault="00AF722F" w:rsidP="000867A7"/>
          <w:p w14:paraId="0823EC48" w14:textId="77777777" w:rsidR="00AF722F" w:rsidRPr="0041546A" w:rsidRDefault="00AF722F" w:rsidP="00AF722F">
            <w:r>
              <w:t>Требуется косметический ремонт подъезда №1-6</w:t>
            </w:r>
            <w:r w:rsidRPr="0041546A">
              <w:t xml:space="preserve"> </w:t>
            </w:r>
          </w:p>
        </w:tc>
      </w:tr>
      <w:tr w:rsidR="00AF722F" w:rsidRPr="0041546A" w14:paraId="5EB37CF9"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EF07366" w14:textId="77777777" w:rsidR="00AF722F" w:rsidRPr="0041546A" w:rsidRDefault="00AF722F"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1987F4FC" w14:textId="77777777" w:rsidR="00AF722F" w:rsidRPr="0041546A" w:rsidRDefault="00AF722F"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0FCE34CD"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74CC5A5C" w14:textId="77777777" w:rsidR="00AF722F" w:rsidRPr="0041546A" w:rsidRDefault="00AF722F" w:rsidP="000867A7">
            <w:r>
              <w:t>Требуется капитальный ремонт (гидроизоляция пола)</w:t>
            </w:r>
          </w:p>
        </w:tc>
      </w:tr>
      <w:tr w:rsidR="00AF722F" w:rsidRPr="0041546A" w14:paraId="77E8F0EE"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6CE388C" w14:textId="77777777" w:rsidR="00AF722F" w:rsidRPr="0041546A" w:rsidRDefault="00AF722F"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505C0F67" w14:textId="77777777" w:rsidR="00AF722F" w:rsidRPr="0041546A" w:rsidRDefault="00AF722F"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76C7B343" w14:textId="77777777" w:rsidR="00AF722F" w:rsidRPr="0041546A" w:rsidRDefault="00AF722F"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6635112A"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1CE073F8"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69CDA04C"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108B6E16"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500AF9BD" w14:textId="77777777" w:rsidR="00AF722F" w:rsidRPr="0041546A" w:rsidRDefault="00AF722F"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501BA6E5" w14:textId="77777777" w:rsidR="00AF722F" w:rsidRPr="0041546A" w:rsidRDefault="00AF722F" w:rsidP="000867A7"/>
          <w:p w14:paraId="4FDE73DC" w14:textId="77777777" w:rsidR="00AF722F" w:rsidRPr="0041546A" w:rsidRDefault="00AF722F" w:rsidP="000867A7"/>
          <w:p w14:paraId="240FA281" w14:textId="77777777" w:rsidR="00AF722F" w:rsidRDefault="00AF722F" w:rsidP="000867A7"/>
          <w:p w14:paraId="06D9F1B4" w14:textId="77777777" w:rsidR="00AF722F" w:rsidRDefault="00AF722F" w:rsidP="000867A7"/>
          <w:p w14:paraId="721A3AC3" w14:textId="77777777" w:rsidR="00AF722F" w:rsidRPr="0041546A" w:rsidRDefault="00AF722F" w:rsidP="000867A7"/>
          <w:p w14:paraId="734D49C4" w14:textId="77777777" w:rsidR="00AF722F" w:rsidRPr="0041546A" w:rsidRDefault="00AF722F" w:rsidP="000867A7">
            <w:r w:rsidRPr="0041546A">
              <w:t xml:space="preserve">- </w:t>
            </w:r>
            <w:r>
              <w:t>напряжение 220В</w:t>
            </w:r>
          </w:p>
          <w:p w14:paraId="7713D903" w14:textId="77777777" w:rsidR="00AF722F" w:rsidRDefault="00AF722F" w:rsidP="000867A7">
            <w:r>
              <w:t>-центральное</w:t>
            </w:r>
          </w:p>
          <w:p w14:paraId="4F794F2F" w14:textId="77777777" w:rsidR="00AF722F" w:rsidRPr="0041546A" w:rsidRDefault="00AF722F" w:rsidP="000867A7">
            <w:r>
              <w:t>-центральная</w:t>
            </w:r>
          </w:p>
          <w:p w14:paraId="7BDFAB17" w14:textId="77777777" w:rsidR="00AF722F" w:rsidRDefault="00AF722F" w:rsidP="000867A7">
            <w:r>
              <w:t>-центральное</w:t>
            </w:r>
          </w:p>
          <w:p w14:paraId="4EB39C92" w14:textId="77777777" w:rsidR="00AF722F" w:rsidRDefault="00AF722F" w:rsidP="000867A7">
            <w:r>
              <w:t>- центральное</w:t>
            </w:r>
          </w:p>
          <w:p w14:paraId="5B8A79C2" w14:textId="77777777" w:rsidR="00AF722F" w:rsidRPr="0041546A" w:rsidRDefault="00AF722F"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6A6DF6D1" w14:textId="77777777" w:rsidR="00AF722F" w:rsidRDefault="00AF722F" w:rsidP="000867A7">
            <w:pPr>
              <w:jc w:val="center"/>
            </w:pPr>
          </w:p>
          <w:p w14:paraId="17A2ACFC" w14:textId="77777777" w:rsidR="00AF722F" w:rsidRDefault="00AF722F" w:rsidP="000867A7">
            <w:pPr>
              <w:jc w:val="center"/>
            </w:pPr>
          </w:p>
          <w:p w14:paraId="56D2F917" w14:textId="77777777" w:rsidR="00AF722F" w:rsidRDefault="00AF722F" w:rsidP="000867A7">
            <w:pPr>
              <w:jc w:val="center"/>
            </w:pPr>
          </w:p>
          <w:p w14:paraId="76AAD460" w14:textId="77777777" w:rsidR="00AF722F" w:rsidRDefault="00AF722F" w:rsidP="000867A7">
            <w:pPr>
              <w:jc w:val="center"/>
            </w:pPr>
          </w:p>
          <w:p w14:paraId="12A24BBB" w14:textId="77777777" w:rsidR="00AF722F" w:rsidRPr="0041546A" w:rsidRDefault="00AF722F" w:rsidP="000867A7">
            <w:pPr>
              <w:jc w:val="center"/>
            </w:pPr>
            <w:r>
              <w:t xml:space="preserve">Требуется капитальный ремонт </w:t>
            </w:r>
            <w:r w:rsidRPr="0041546A">
              <w:t>удовлетворительно</w:t>
            </w:r>
          </w:p>
          <w:p w14:paraId="77400B4A" w14:textId="77777777" w:rsidR="00AF722F" w:rsidRPr="0041546A" w:rsidRDefault="00AF722F" w:rsidP="000867A7">
            <w:pPr>
              <w:jc w:val="center"/>
            </w:pPr>
            <w:r w:rsidRPr="0041546A">
              <w:t>удовлетворительно</w:t>
            </w:r>
          </w:p>
          <w:p w14:paraId="6EFE0539" w14:textId="77777777" w:rsidR="00AF722F" w:rsidRPr="0041546A" w:rsidRDefault="00AF722F" w:rsidP="000867A7">
            <w:pPr>
              <w:jc w:val="center"/>
            </w:pPr>
            <w:r w:rsidRPr="0041546A">
              <w:t>удовлетворительно</w:t>
            </w:r>
          </w:p>
          <w:p w14:paraId="221B58EA" w14:textId="77777777" w:rsidR="00AF722F" w:rsidRPr="0041546A" w:rsidRDefault="00AF722F" w:rsidP="000867A7">
            <w:pPr>
              <w:jc w:val="center"/>
            </w:pPr>
            <w:r w:rsidRPr="0041546A">
              <w:t>удовлетворительно</w:t>
            </w:r>
          </w:p>
          <w:p w14:paraId="0E2ED091" w14:textId="77777777" w:rsidR="00AF722F" w:rsidRPr="0041546A" w:rsidRDefault="00AF722F" w:rsidP="000867A7">
            <w:pPr>
              <w:jc w:val="center"/>
            </w:pPr>
            <w:r w:rsidRPr="0041546A">
              <w:t>удовлетворительно</w:t>
            </w:r>
          </w:p>
          <w:p w14:paraId="3504100F" w14:textId="77777777" w:rsidR="00AF722F" w:rsidRPr="0041546A" w:rsidRDefault="00AF722F" w:rsidP="000867A7"/>
        </w:tc>
      </w:tr>
      <w:tr w:rsidR="00AF722F" w:rsidRPr="0041546A" w14:paraId="1E58EEF9"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E6FC05D" w14:textId="77777777" w:rsidR="00AF722F" w:rsidRPr="0041546A" w:rsidRDefault="00AF722F"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60338AD2" w14:textId="77777777" w:rsidR="00AF722F" w:rsidRPr="0041546A" w:rsidRDefault="00AF722F"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34618EBB"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1DAD59C0" w14:textId="77777777" w:rsidR="00AF722F" w:rsidRPr="0041546A" w:rsidRDefault="00AF722F" w:rsidP="000867A7">
            <w:r w:rsidRPr="0041546A">
              <w:t>удовлетворительно</w:t>
            </w:r>
          </w:p>
        </w:tc>
      </w:tr>
    </w:tbl>
    <w:p w14:paraId="54D4803A" w14:textId="77777777" w:rsidR="00AF722F" w:rsidRDefault="00AF722F" w:rsidP="00AF722F">
      <w:pPr>
        <w:autoSpaceDE w:val="0"/>
        <w:ind w:left="5670"/>
        <w:contextualSpacing/>
        <w:jc w:val="center"/>
        <w:rPr>
          <w:b/>
        </w:rPr>
      </w:pPr>
    </w:p>
    <w:p w14:paraId="77480CA1" w14:textId="77777777" w:rsidR="00AF722F" w:rsidRDefault="00AF722F" w:rsidP="00AF722F">
      <w:pPr>
        <w:pStyle w:val="a5"/>
        <w:ind w:left="0" w:firstLine="720"/>
        <w:jc w:val="right"/>
        <w:rPr>
          <w:sz w:val="24"/>
          <w:szCs w:val="24"/>
        </w:rPr>
      </w:pPr>
    </w:p>
    <w:p w14:paraId="22197B58" w14:textId="77777777" w:rsidR="00AF722F" w:rsidRDefault="00AF722F" w:rsidP="00AF722F">
      <w:pPr>
        <w:pStyle w:val="a5"/>
        <w:ind w:left="0" w:firstLine="720"/>
        <w:jc w:val="right"/>
        <w:rPr>
          <w:sz w:val="24"/>
          <w:szCs w:val="24"/>
        </w:rPr>
      </w:pPr>
    </w:p>
    <w:p w14:paraId="469DA660" w14:textId="77777777" w:rsidR="00AF722F" w:rsidRDefault="00AF722F" w:rsidP="00AF722F">
      <w:pPr>
        <w:pStyle w:val="a5"/>
        <w:ind w:left="0" w:firstLine="720"/>
        <w:jc w:val="right"/>
        <w:rPr>
          <w:sz w:val="24"/>
          <w:szCs w:val="24"/>
        </w:rPr>
      </w:pPr>
    </w:p>
    <w:p w14:paraId="29048EB0" w14:textId="77777777" w:rsidR="00AF722F" w:rsidRDefault="00AF722F" w:rsidP="00AF722F">
      <w:pPr>
        <w:pStyle w:val="a5"/>
        <w:ind w:left="0" w:firstLine="720"/>
        <w:jc w:val="right"/>
        <w:rPr>
          <w:sz w:val="24"/>
          <w:szCs w:val="24"/>
        </w:rPr>
      </w:pPr>
    </w:p>
    <w:p w14:paraId="2EE2B94D" w14:textId="77777777" w:rsidR="00AF722F" w:rsidRDefault="00AF722F" w:rsidP="00AF722F">
      <w:pPr>
        <w:pStyle w:val="a5"/>
        <w:ind w:left="0" w:firstLine="720"/>
        <w:jc w:val="right"/>
        <w:rPr>
          <w:sz w:val="24"/>
          <w:szCs w:val="24"/>
        </w:rPr>
      </w:pPr>
    </w:p>
    <w:p w14:paraId="4AEB7DC3" w14:textId="77777777" w:rsidR="008C6195" w:rsidRDefault="008C6195" w:rsidP="0064601D">
      <w:pPr>
        <w:pStyle w:val="aff5"/>
        <w:ind w:firstLine="709"/>
        <w:jc w:val="both"/>
        <w:rPr>
          <w:rFonts w:ascii="Times New Roman" w:hAnsi="Times New Roman"/>
        </w:rPr>
      </w:pPr>
    </w:p>
    <w:p w14:paraId="474483EC" w14:textId="77777777" w:rsidR="008C6195" w:rsidRDefault="008C6195" w:rsidP="0064601D">
      <w:pPr>
        <w:pStyle w:val="aff5"/>
        <w:ind w:firstLine="709"/>
        <w:jc w:val="both"/>
        <w:rPr>
          <w:rFonts w:ascii="Times New Roman" w:hAnsi="Times New Roman"/>
        </w:rPr>
      </w:pPr>
    </w:p>
    <w:p w14:paraId="2A85C5A9" w14:textId="77777777" w:rsidR="008C6195" w:rsidRDefault="008C6195" w:rsidP="0064601D">
      <w:pPr>
        <w:pStyle w:val="aff5"/>
        <w:ind w:firstLine="709"/>
        <w:jc w:val="both"/>
        <w:rPr>
          <w:rFonts w:ascii="Times New Roman" w:hAnsi="Times New Roman"/>
        </w:rPr>
      </w:pPr>
    </w:p>
    <w:p w14:paraId="68FC9E76" w14:textId="77777777" w:rsidR="008C6195" w:rsidRDefault="008C6195" w:rsidP="0064601D">
      <w:pPr>
        <w:pStyle w:val="aff5"/>
        <w:ind w:firstLine="709"/>
        <w:jc w:val="both"/>
        <w:rPr>
          <w:rFonts w:ascii="Times New Roman" w:hAnsi="Times New Roman"/>
        </w:rPr>
      </w:pPr>
    </w:p>
    <w:p w14:paraId="3E580C4E" w14:textId="77777777" w:rsidR="008C6195" w:rsidRDefault="008C6195" w:rsidP="0064601D">
      <w:pPr>
        <w:pStyle w:val="aff5"/>
        <w:ind w:firstLine="709"/>
        <w:jc w:val="both"/>
        <w:rPr>
          <w:rFonts w:ascii="Times New Roman" w:hAnsi="Times New Roman"/>
        </w:rPr>
      </w:pPr>
    </w:p>
    <w:p w14:paraId="52DCD457" w14:textId="77777777" w:rsidR="008C6195" w:rsidRDefault="008C6195" w:rsidP="0064601D">
      <w:pPr>
        <w:pStyle w:val="aff5"/>
        <w:ind w:firstLine="709"/>
        <w:jc w:val="both"/>
        <w:rPr>
          <w:rFonts w:ascii="Times New Roman" w:hAnsi="Times New Roman"/>
        </w:rPr>
      </w:pPr>
    </w:p>
    <w:p w14:paraId="7CCAFCCC" w14:textId="77777777" w:rsidR="00AF722F" w:rsidRPr="00C038C7" w:rsidRDefault="00AF722F" w:rsidP="00AF722F">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12510D3B" w14:textId="77777777" w:rsidR="00AF722F" w:rsidRPr="007F4610" w:rsidRDefault="00AF722F" w:rsidP="00AF722F"/>
    <w:p w14:paraId="4A75524C" w14:textId="77777777" w:rsidR="00AF722F" w:rsidRPr="00DB78DE" w:rsidRDefault="00AF722F" w:rsidP="00AF722F">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11E2FA7D" w14:textId="77777777" w:rsidR="00AF722F" w:rsidRPr="0041546A" w:rsidRDefault="00AF722F" w:rsidP="00AF722F"/>
    <w:p w14:paraId="4BB04ED2" w14:textId="77777777" w:rsidR="00AF722F" w:rsidRPr="0041546A" w:rsidRDefault="00AF722F" w:rsidP="00AF722F">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д.8</w:t>
      </w:r>
    </w:p>
    <w:p w14:paraId="45CCBE15" w14:textId="77777777" w:rsidR="00AF722F" w:rsidRPr="009B1B59" w:rsidRDefault="00AF722F" w:rsidP="00AF722F">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r w:rsidR="00A07DD9">
        <w:rPr>
          <w:noProof/>
        </w:rPr>
        <w:t>675</w:t>
      </w:r>
    </w:p>
    <w:p w14:paraId="5AA505C4"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07DB1DC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sidRPr="00A07DD9">
        <w:rPr>
          <w:rFonts w:ascii="Times New Roman" w:hAnsi="Times New Roman" w:cs="Times New Roman"/>
          <w:b/>
          <w:noProof/>
          <w:sz w:val="24"/>
          <w:szCs w:val="24"/>
        </w:rPr>
        <w:t>19</w:t>
      </w:r>
      <w:r w:rsidR="00A07DD9" w:rsidRPr="00A07DD9">
        <w:rPr>
          <w:rFonts w:ascii="Times New Roman" w:hAnsi="Times New Roman" w:cs="Times New Roman"/>
          <w:b/>
          <w:noProof/>
          <w:sz w:val="24"/>
          <w:szCs w:val="24"/>
        </w:rPr>
        <w:t>7</w:t>
      </w:r>
      <w:r w:rsidRPr="00A07DD9">
        <w:rPr>
          <w:rFonts w:ascii="Times New Roman" w:hAnsi="Times New Roman" w:cs="Times New Roman"/>
          <w:b/>
          <w:noProof/>
          <w:sz w:val="24"/>
          <w:szCs w:val="24"/>
        </w:rPr>
        <w:t>8</w:t>
      </w:r>
    </w:p>
    <w:p w14:paraId="7C1117A7"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36C557C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4BC46B24" w14:textId="77777777" w:rsidR="00AF722F" w:rsidRPr="0041546A" w:rsidRDefault="00AF722F" w:rsidP="00AF722F">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494F30B9"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7E0D1194" w14:textId="77777777" w:rsidR="00AF722F" w:rsidRPr="0041546A" w:rsidRDefault="00AF722F" w:rsidP="00AF722F">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56685BF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7C9C0C15" w14:textId="77777777" w:rsidR="00AF722F" w:rsidRPr="0041546A" w:rsidRDefault="00AF722F" w:rsidP="00AF722F">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0988722D"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5290D53B" w14:textId="77777777" w:rsidR="00AF722F" w:rsidRPr="0041546A" w:rsidRDefault="00AF722F" w:rsidP="00AF722F">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19510AB5" w14:textId="77777777" w:rsidR="00AF722F" w:rsidRPr="0041546A" w:rsidRDefault="00AF722F" w:rsidP="00AF722F">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sidR="00A07DD9">
        <w:rPr>
          <w:rFonts w:ascii="Times New Roman" w:hAnsi="Times New Roman" w:cs="Times New Roman"/>
          <w:noProof/>
          <w:sz w:val="24"/>
          <w:szCs w:val="24"/>
        </w:rPr>
        <w:t>70</w:t>
      </w:r>
    </w:p>
    <w:p w14:paraId="5514862A"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0F6BCCE2" w14:textId="77777777" w:rsidR="00AF722F" w:rsidRPr="0041546A" w:rsidRDefault="00AF722F" w:rsidP="00AF722F">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359FA27D"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48296B94"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00A07DD9">
        <w:rPr>
          <w:rFonts w:ascii="Times New Roman" w:hAnsi="Times New Roman" w:cs="Times New Roman"/>
          <w:b/>
          <w:noProof/>
          <w:sz w:val="24"/>
          <w:szCs w:val="24"/>
        </w:rPr>
        <w:t xml:space="preserve">16459 </w:t>
      </w:r>
      <w:r w:rsidRPr="0041546A">
        <w:rPr>
          <w:rFonts w:ascii="Times New Roman" w:hAnsi="Times New Roman" w:cs="Times New Roman"/>
          <w:noProof/>
          <w:sz w:val="24"/>
          <w:szCs w:val="24"/>
        </w:rPr>
        <w:t>куб.м</w:t>
      </w:r>
    </w:p>
    <w:p w14:paraId="7810E24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3AC4E17B"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2E0B0DEA" w14:textId="77777777" w:rsidR="00AF722F" w:rsidRPr="003C04E3" w:rsidRDefault="00AF722F" w:rsidP="00AF722F">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sidR="00A07DD9">
        <w:rPr>
          <w:rFonts w:ascii="Times New Roman" w:hAnsi="Times New Roman" w:cs="Times New Roman"/>
          <w:noProof/>
          <w:sz w:val="24"/>
          <w:szCs w:val="24"/>
        </w:rPr>
        <w:t xml:space="preserve">4376,2 </w:t>
      </w:r>
      <w:r w:rsidRPr="0041546A">
        <w:rPr>
          <w:rFonts w:ascii="Times New Roman" w:hAnsi="Times New Roman" w:cs="Times New Roman"/>
          <w:noProof/>
          <w:sz w:val="24"/>
          <w:szCs w:val="24"/>
        </w:rPr>
        <w:t>кв.м;</w:t>
      </w:r>
    </w:p>
    <w:p w14:paraId="7921A8DD"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A07DD9">
        <w:rPr>
          <w:rFonts w:ascii="Times New Roman" w:hAnsi="Times New Roman" w:cs="Times New Roman"/>
          <w:b/>
          <w:noProof/>
          <w:sz w:val="24"/>
          <w:szCs w:val="24"/>
        </w:rPr>
        <w:t>3320,7</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1B5824D7"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- 0 </w:t>
      </w:r>
      <w:r w:rsidRPr="0041546A">
        <w:rPr>
          <w:rFonts w:ascii="Times New Roman" w:hAnsi="Times New Roman" w:cs="Times New Roman"/>
          <w:noProof/>
          <w:sz w:val="24"/>
          <w:szCs w:val="24"/>
        </w:rPr>
        <w:t>в.м;</w:t>
      </w:r>
    </w:p>
    <w:p w14:paraId="1F8A1E01"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sidR="00A07DD9">
        <w:rPr>
          <w:rFonts w:ascii="Times New Roman" w:hAnsi="Times New Roman" w:cs="Times New Roman"/>
          <w:noProof/>
          <w:sz w:val="24"/>
          <w:szCs w:val="24"/>
        </w:rPr>
        <w:t>1055,5</w:t>
      </w:r>
      <w:r w:rsidRPr="0041546A">
        <w:rPr>
          <w:rFonts w:ascii="Times New Roman" w:hAnsi="Times New Roman" w:cs="Times New Roman"/>
          <w:noProof/>
          <w:sz w:val="24"/>
          <w:szCs w:val="24"/>
        </w:rPr>
        <w:t xml:space="preserve"> кв.м.</w:t>
      </w:r>
    </w:p>
    <w:p w14:paraId="10ADD44C"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77B62978"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2261D3D6"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1E087A4F"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4648D9B4" w14:textId="77777777" w:rsidR="00AF722F" w:rsidRPr="0041546A" w:rsidRDefault="00AF722F" w:rsidP="00AF722F">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xml:space="preserve">- </w:t>
      </w:r>
      <w:r w:rsidR="00A07DD9">
        <w:rPr>
          <w:rFonts w:ascii="Times New Roman" w:hAnsi="Times New Roman" w:cs="Times New Roman"/>
          <w:noProof/>
          <w:sz w:val="24"/>
          <w:szCs w:val="24"/>
        </w:rPr>
        <w:t>2002</w:t>
      </w:r>
      <w:r w:rsidRPr="0041546A">
        <w:rPr>
          <w:rFonts w:ascii="Times New Roman" w:hAnsi="Times New Roman" w:cs="Times New Roman"/>
          <w:noProof/>
          <w:sz w:val="24"/>
          <w:szCs w:val="24"/>
        </w:rPr>
        <w:t xml:space="preserve"> кв.м</w:t>
      </w:r>
    </w:p>
    <w:p w14:paraId="73D4A049" w14:textId="77777777" w:rsidR="00AF722F" w:rsidRPr="00B360BE" w:rsidRDefault="00AF722F" w:rsidP="00AF722F">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sidR="00A07DD9">
        <w:rPr>
          <w:noProof/>
        </w:rPr>
        <w:t>45</w:t>
      </w:r>
    </w:p>
    <w:p w14:paraId="3F15FED0" w14:textId="77777777" w:rsidR="00AF722F" w:rsidRDefault="00AF722F" w:rsidP="00AF722F">
      <w:pPr>
        <w:pStyle w:val="aff0"/>
        <w:jc w:val="left"/>
        <w:rPr>
          <w:rFonts w:ascii="Times New Roman" w:hAnsi="Times New Roman" w:cs="Times New Roman"/>
          <w:sz w:val="24"/>
          <w:szCs w:val="24"/>
        </w:rPr>
      </w:pPr>
    </w:p>
    <w:p w14:paraId="49DD59CA" w14:textId="77777777" w:rsidR="00AF722F" w:rsidRPr="0041546A" w:rsidRDefault="00AF722F" w:rsidP="00AF722F">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AF722F" w:rsidRPr="0041546A" w14:paraId="764E9565"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4BCA6742" w14:textId="77777777" w:rsidR="00AF722F" w:rsidRPr="0041546A" w:rsidRDefault="00AF722F" w:rsidP="000867A7">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14:paraId="2EE836C1" w14:textId="77777777" w:rsidR="00AF722F" w:rsidRPr="0041546A" w:rsidRDefault="00AF722F"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1D89538C" w14:textId="77777777" w:rsidR="00AF722F" w:rsidRPr="0041546A" w:rsidRDefault="00AF722F"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3856D5A3" w14:textId="77777777" w:rsidR="00AF722F" w:rsidRPr="0041546A" w:rsidRDefault="00AF722F" w:rsidP="000867A7">
            <w:pPr>
              <w:jc w:val="center"/>
            </w:pPr>
            <w:r w:rsidRPr="0041546A">
              <w:t xml:space="preserve">Техническое состояние элементов общего имущества многоквартирного дома </w:t>
            </w:r>
          </w:p>
        </w:tc>
      </w:tr>
      <w:tr w:rsidR="00AF722F" w:rsidRPr="0041546A" w14:paraId="06F10E78"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FC632F6" w14:textId="77777777" w:rsidR="00AF722F" w:rsidRPr="0041546A" w:rsidRDefault="00AF722F" w:rsidP="000867A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319DD72B" w14:textId="77777777" w:rsidR="00AF722F" w:rsidRPr="0041546A" w:rsidRDefault="00AF722F" w:rsidP="000867A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0F545142" w14:textId="77777777" w:rsidR="00AF722F" w:rsidRPr="0041546A" w:rsidRDefault="00AF722F" w:rsidP="000867A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30BE1324" w14:textId="77777777" w:rsidR="00AF722F" w:rsidRPr="0041546A" w:rsidRDefault="00AF722F" w:rsidP="000867A7">
            <w:r>
              <w:t>Частичное отслоение облицовки у цоколя</w:t>
            </w:r>
          </w:p>
        </w:tc>
      </w:tr>
      <w:tr w:rsidR="00AF722F" w:rsidRPr="0041546A" w14:paraId="4E26D5D9"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8C4C285" w14:textId="77777777" w:rsidR="00AF722F" w:rsidRPr="0041546A" w:rsidRDefault="00AF722F" w:rsidP="000867A7">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14:paraId="5F67599B" w14:textId="77777777" w:rsidR="00AF722F" w:rsidRPr="0041546A" w:rsidRDefault="00AF722F"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1AE581BA" w14:textId="77777777" w:rsidR="00AF722F" w:rsidRPr="0041546A" w:rsidRDefault="00AF722F"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71AE7E0E" w14:textId="77777777" w:rsidR="00AF722F" w:rsidRPr="0041546A" w:rsidRDefault="00AF722F" w:rsidP="000867A7">
            <w:r w:rsidRPr="0041546A">
              <w:t>удовлетворительно</w:t>
            </w:r>
          </w:p>
        </w:tc>
      </w:tr>
      <w:tr w:rsidR="00AF722F" w:rsidRPr="0041546A" w14:paraId="35EAEDA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42E6BBED" w14:textId="77777777" w:rsidR="00AF722F" w:rsidRPr="0041546A" w:rsidRDefault="00AF722F"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28C441A0" w14:textId="77777777" w:rsidR="00AF722F" w:rsidRPr="0041546A" w:rsidRDefault="00AF722F"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0C165864" w14:textId="77777777" w:rsidR="00AF722F" w:rsidRPr="0041546A" w:rsidRDefault="00AF722F"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5049AFD2" w14:textId="77777777" w:rsidR="00AF722F" w:rsidRPr="0041546A" w:rsidRDefault="00AF722F" w:rsidP="000867A7">
            <w:r w:rsidRPr="0041546A">
              <w:t>удовлетворительно</w:t>
            </w:r>
          </w:p>
        </w:tc>
      </w:tr>
      <w:tr w:rsidR="00AF722F" w:rsidRPr="0041546A" w14:paraId="657C0EDA"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0ACA5EC" w14:textId="77777777" w:rsidR="00AF722F" w:rsidRPr="0041546A" w:rsidRDefault="00AF722F"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4A65F852" w14:textId="77777777" w:rsidR="00AF722F" w:rsidRPr="0041546A" w:rsidRDefault="00AF722F" w:rsidP="000867A7">
            <w:r w:rsidRPr="0041546A">
              <w:t>Перекрытия</w:t>
            </w:r>
          </w:p>
          <w:p w14:paraId="44F4345C" w14:textId="77777777" w:rsidR="00AF722F" w:rsidRPr="0041546A" w:rsidRDefault="00AF722F" w:rsidP="000867A7">
            <w:r w:rsidRPr="0041546A">
              <w:t xml:space="preserve">чердачные </w:t>
            </w:r>
          </w:p>
          <w:p w14:paraId="67898DB4" w14:textId="77777777" w:rsidR="00AF722F" w:rsidRPr="0041546A" w:rsidRDefault="00AF722F" w:rsidP="000867A7">
            <w:r w:rsidRPr="0041546A">
              <w:t>междуэтажные</w:t>
            </w:r>
          </w:p>
          <w:p w14:paraId="230E1BE4" w14:textId="77777777" w:rsidR="00AF722F" w:rsidRPr="0041546A" w:rsidRDefault="00AF722F" w:rsidP="000867A7">
            <w:r w:rsidRPr="0041546A">
              <w:t>подвальные</w:t>
            </w:r>
          </w:p>
          <w:p w14:paraId="6F50CA13" w14:textId="77777777" w:rsidR="00AF722F" w:rsidRPr="0041546A" w:rsidRDefault="00AF722F"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0965295A" w14:textId="77777777" w:rsidR="00AF722F" w:rsidRPr="0041546A" w:rsidRDefault="00AF722F" w:rsidP="000867A7"/>
          <w:p w14:paraId="08F00B49" w14:textId="77777777" w:rsidR="00AF722F" w:rsidRPr="0041546A" w:rsidRDefault="00AF722F"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7BED9BB9" w14:textId="77777777" w:rsidR="00AF722F" w:rsidRPr="0041546A" w:rsidRDefault="00AF722F" w:rsidP="000867A7">
            <w:r w:rsidRPr="0041546A">
              <w:t>удовлетворительно</w:t>
            </w:r>
          </w:p>
        </w:tc>
      </w:tr>
      <w:tr w:rsidR="00AF722F" w:rsidRPr="0041546A" w14:paraId="20B90B68"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352AAC4" w14:textId="77777777" w:rsidR="00AF722F" w:rsidRPr="0041546A" w:rsidRDefault="00AF722F"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756E1EC8" w14:textId="77777777" w:rsidR="00AF722F" w:rsidRPr="0041546A" w:rsidRDefault="00AF722F"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1C9FC8FB" w14:textId="77777777" w:rsidR="00AF722F" w:rsidRPr="0041546A" w:rsidRDefault="00AF722F"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38EE156F" w14:textId="77777777" w:rsidR="00AF722F" w:rsidRPr="00395545" w:rsidRDefault="00A07DD9" w:rsidP="000867A7">
            <w:pPr>
              <w:rPr>
                <w:lang w:val="en-US"/>
              </w:rPr>
            </w:pPr>
            <w:r>
              <w:t>Требуется капитальный ремонт</w:t>
            </w:r>
          </w:p>
        </w:tc>
      </w:tr>
      <w:tr w:rsidR="00AF722F" w:rsidRPr="0041546A" w14:paraId="1006DC10"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5F76494" w14:textId="77777777" w:rsidR="00AF722F" w:rsidRPr="0041546A" w:rsidRDefault="00AF722F"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2EDA6CC4" w14:textId="77777777" w:rsidR="00AF722F" w:rsidRPr="0041546A" w:rsidRDefault="00AF722F"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0C8B5D5E" w14:textId="77777777" w:rsidR="00AF722F" w:rsidRPr="0041546A" w:rsidRDefault="00AF722F"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5989A189" w14:textId="77777777" w:rsidR="00AF722F" w:rsidRPr="0041546A" w:rsidRDefault="00AF722F" w:rsidP="000867A7">
            <w:r w:rsidRPr="0041546A">
              <w:t>удовлетворительно</w:t>
            </w:r>
          </w:p>
        </w:tc>
      </w:tr>
      <w:tr w:rsidR="00AF722F" w:rsidRPr="0041546A" w14:paraId="3A0197E5"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2351CBD" w14:textId="77777777" w:rsidR="00AF722F" w:rsidRPr="0041546A" w:rsidRDefault="00AF722F"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7A9C7113" w14:textId="77777777" w:rsidR="00AF722F" w:rsidRPr="0041546A" w:rsidRDefault="00AF722F" w:rsidP="000867A7">
            <w:pPr>
              <w:rPr>
                <w:u w:val="single"/>
              </w:rPr>
            </w:pPr>
            <w:r w:rsidRPr="0041546A">
              <w:rPr>
                <w:u w:val="single"/>
              </w:rPr>
              <w:t>Проемы</w:t>
            </w:r>
          </w:p>
          <w:p w14:paraId="5EAACDD4" w14:textId="77777777" w:rsidR="00AF722F" w:rsidRPr="0041546A" w:rsidRDefault="00AF722F" w:rsidP="000867A7">
            <w:r w:rsidRPr="0041546A">
              <w:t>Окна -</w:t>
            </w:r>
          </w:p>
          <w:p w14:paraId="59A71575" w14:textId="77777777" w:rsidR="00AF722F" w:rsidRPr="0041546A" w:rsidRDefault="00AF722F" w:rsidP="000867A7">
            <w:r w:rsidRPr="0041546A">
              <w:t>двери</w:t>
            </w:r>
          </w:p>
          <w:p w14:paraId="79EF025E" w14:textId="77777777" w:rsidR="00AF722F" w:rsidRPr="0041546A" w:rsidRDefault="00AF722F" w:rsidP="000867A7"/>
        </w:tc>
        <w:tc>
          <w:tcPr>
            <w:tcW w:w="3402" w:type="dxa"/>
            <w:tcBorders>
              <w:top w:val="single" w:sz="4" w:space="0" w:color="auto"/>
              <w:left w:val="single" w:sz="4" w:space="0" w:color="auto"/>
              <w:bottom w:val="single" w:sz="4" w:space="0" w:color="auto"/>
              <w:right w:val="single" w:sz="4" w:space="0" w:color="auto"/>
            </w:tcBorders>
          </w:tcPr>
          <w:p w14:paraId="613ABA52" w14:textId="77777777" w:rsidR="00AF722F" w:rsidRPr="0041546A" w:rsidRDefault="00AF722F" w:rsidP="000867A7"/>
          <w:p w14:paraId="250AC477" w14:textId="77777777" w:rsidR="00AF722F" w:rsidRPr="0041546A" w:rsidRDefault="00AF722F" w:rsidP="000867A7">
            <w:r>
              <w:t>-двойные створные</w:t>
            </w:r>
          </w:p>
          <w:p w14:paraId="291FD98E" w14:textId="77777777" w:rsidR="00AF722F" w:rsidRPr="0041546A" w:rsidRDefault="00AF722F"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45E9EBA3" w14:textId="77777777" w:rsidR="00AF722F" w:rsidRPr="0041546A" w:rsidRDefault="00AF722F" w:rsidP="00A07DD9">
            <w:r>
              <w:t>Требуется оконных проемов, замена дверей (</w:t>
            </w:r>
            <w:r w:rsidR="00A07DD9">
              <w:t>3</w:t>
            </w:r>
            <w:r>
              <w:t xml:space="preserve"> шт.)</w:t>
            </w:r>
          </w:p>
        </w:tc>
      </w:tr>
      <w:tr w:rsidR="00AF722F" w:rsidRPr="0041546A" w14:paraId="3D5E8831"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A2CF133" w14:textId="77777777" w:rsidR="00AF722F" w:rsidRPr="0041546A" w:rsidRDefault="00AF722F"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592E1688" w14:textId="77777777" w:rsidR="00AF722F" w:rsidRPr="0041546A" w:rsidRDefault="00AF722F" w:rsidP="000867A7">
            <w:r w:rsidRPr="0041546A">
              <w:t xml:space="preserve">Отделка </w:t>
            </w:r>
          </w:p>
          <w:p w14:paraId="5823338D" w14:textId="77777777" w:rsidR="00AF722F" w:rsidRPr="0041546A" w:rsidRDefault="00AF722F" w:rsidP="000867A7">
            <w:r w:rsidRPr="0041546A">
              <w:t>Внутренняя -</w:t>
            </w:r>
          </w:p>
          <w:p w14:paraId="597D8163" w14:textId="77777777" w:rsidR="00AF722F" w:rsidRPr="0041546A" w:rsidRDefault="00AF722F" w:rsidP="000867A7"/>
          <w:p w14:paraId="3ED992A6" w14:textId="77777777" w:rsidR="00AF722F" w:rsidRPr="0041546A" w:rsidRDefault="00AF722F"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3BDBC26C" w14:textId="77777777" w:rsidR="00AF722F" w:rsidRPr="0041546A" w:rsidRDefault="00AF722F" w:rsidP="000867A7"/>
          <w:p w14:paraId="78BE7416" w14:textId="77777777" w:rsidR="00AF722F" w:rsidRPr="0041546A" w:rsidRDefault="00AF722F" w:rsidP="000867A7">
            <w:r>
              <w:t>- мокрая штукатурка, масляная окраска, побелка</w:t>
            </w:r>
          </w:p>
          <w:p w14:paraId="3D785B71"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4D58C3CF" w14:textId="77777777" w:rsidR="00AF722F" w:rsidRPr="0041546A" w:rsidRDefault="00AF722F" w:rsidP="000867A7"/>
          <w:p w14:paraId="615CBA28" w14:textId="77777777" w:rsidR="00AF722F" w:rsidRPr="0041546A" w:rsidRDefault="00AF722F" w:rsidP="00A07DD9">
            <w:r>
              <w:t xml:space="preserve">Требуется косметический ремонт подъезда </w:t>
            </w:r>
            <w:r w:rsidR="00A07DD9">
              <w:t>4 шт.</w:t>
            </w:r>
            <w:r w:rsidRPr="0041546A">
              <w:t xml:space="preserve"> </w:t>
            </w:r>
          </w:p>
        </w:tc>
      </w:tr>
      <w:tr w:rsidR="00AF722F" w:rsidRPr="0041546A" w14:paraId="6CB6A19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E9B9CB6" w14:textId="77777777" w:rsidR="00AF722F" w:rsidRPr="0041546A" w:rsidRDefault="00AF722F"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62D7D4F2" w14:textId="77777777" w:rsidR="00AF722F" w:rsidRPr="0041546A" w:rsidRDefault="00AF722F"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0D11383C"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68A713FC" w14:textId="77777777" w:rsidR="00AF722F" w:rsidRPr="0041546A" w:rsidRDefault="00AF722F" w:rsidP="000867A7">
            <w:r>
              <w:t>Требуется капитальный ремонт (гидроизоляция пола)</w:t>
            </w:r>
          </w:p>
        </w:tc>
      </w:tr>
      <w:tr w:rsidR="00AF722F" w:rsidRPr="0041546A" w14:paraId="00178FB1"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562A933" w14:textId="77777777" w:rsidR="00AF722F" w:rsidRPr="0041546A" w:rsidRDefault="00AF722F"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2501E6F7" w14:textId="77777777" w:rsidR="00AF722F" w:rsidRPr="0041546A" w:rsidRDefault="00AF722F"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5506589D" w14:textId="77777777" w:rsidR="00AF722F" w:rsidRPr="0041546A" w:rsidRDefault="00AF722F"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6F82526E"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75A1262A"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42422227"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7E25069C" w14:textId="77777777" w:rsidR="00AF722F" w:rsidRPr="0041546A" w:rsidRDefault="00AF722F"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6D7B83B5" w14:textId="77777777" w:rsidR="00AF722F" w:rsidRPr="0041546A" w:rsidRDefault="00AF722F"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3678AC78" w14:textId="77777777" w:rsidR="00AF722F" w:rsidRPr="0041546A" w:rsidRDefault="00AF722F" w:rsidP="000867A7"/>
          <w:p w14:paraId="4E7D38DB" w14:textId="77777777" w:rsidR="00AF722F" w:rsidRPr="0041546A" w:rsidRDefault="00AF722F" w:rsidP="000867A7"/>
          <w:p w14:paraId="34FB0B6A" w14:textId="77777777" w:rsidR="00AF722F" w:rsidRDefault="00AF722F" w:rsidP="000867A7"/>
          <w:p w14:paraId="1DF1C3E4" w14:textId="77777777" w:rsidR="00AF722F" w:rsidRDefault="00AF722F" w:rsidP="000867A7"/>
          <w:p w14:paraId="5EF4C842" w14:textId="77777777" w:rsidR="00AF722F" w:rsidRPr="0041546A" w:rsidRDefault="00AF722F" w:rsidP="000867A7"/>
          <w:p w14:paraId="6FB38249" w14:textId="77777777" w:rsidR="00AF722F" w:rsidRPr="0041546A" w:rsidRDefault="00AF722F" w:rsidP="000867A7">
            <w:r w:rsidRPr="0041546A">
              <w:t xml:space="preserve">- </w:t>
            </w:r>
            <w:r>
              <w:t>напряжение 220В</w:t>
            </w:r>
          </w:p>
          <w:p w14:paraId="549A2374" w14:textId="77777777" w:rsidR="00AF722F" w:rsidRDefault="00AF722F" w:rsidP="000867A7">
            <w:r>
              <w:t>-центральное</w:t>
            </w:r>
          </w:p>
          <w:p w14:paraId="384EF993" w14:textId="77777777" w:rsidR="00AF722F" w:rsidRPr="0041546A" w:rsidRDefault="00AF722F" w:rsidP="000867A7">
            <w:r>
              <w:t>-центральная</w:t>
            </w:r>
          </w:p>
          <w:p w14:paraId="48C94D79" w14:textId="77777777" w:rsidR="00AF722F" w:rsidRDefault="00AF722F" w:rsidP="000867A7">
            <w:r>
              <w:t>-центральное</w:t>
            </w:r>
          </w:p>
          <w:p w14:paraId="6DAE0953" w14:textId="77777777" w:rsidR="00AF722F" w:rsidRDefault="00AF722F" w:rsidP="000867A7">
            <w:r>
              <w:t>- центральное</w:t>
            </w:r>
          </w:p>
          <w:p w14:paraId="48A8A459" w14:textId="77777777" w:rsidR="00AF722F" w:rsidRPr="0041546A" w:rsidRDefault="00AF722F"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08B5B317" w14:textId="77777777" w:rsidR="00AF722F" w:rsidRDefault="00AF722F" w:rsidP="000867A7">
            <w:pPr>
              <w:jc w:val="center"/>
            </w:pPr>
          </w:p>
          <w:p w14:paraId="3DA43B25" w14:textId="77777777" w:rsidR="00AF722F" w:rsidRDefault="00AF722F" w:rsidP="000867A7">
            <w:pPr>
              <w:jc w:val="center"/>
            </w:pPr>
          </w:p>
          <w:p w14:paraId="607DC059" w14:textId="77777777" w:rsidR="00AF722F" w:rsidRDefault="00AF722F" w:rsidP="000867A7">
            <w:pPr>
              <w:jc w:val="center"/>
            </w:pPr>
          </w:p>
          <w:p w14:paraId="5349023A" w14:textId="77777777" w:rsidR="00AF722F" w:rsidRDefault="00AF722F" w:rsidP="000867A7">
            <w:pPr>
              <w:jc w:val="center"/>
            </w:pPr>
          </w:p>
          <w:p w14:paraId="32E75A7D" w14:textId="77777777" w:rsidR="00AF722F" w:rsidRPr="0041546A" w:rsidRDefault="00AF722F" w:rsidP="000867A7">
            <w:pPr>
              <w:jc w:val="center"/>
            </w:pPr>
            <w:r w:rsidRPr="0041546A">
              <w:t>удовлетворительно</w:t>
            </w:r>
          </w:p>
          <w:p w14:paraId="70874B11" w14:textId="77777777" w:rsidR="00AF722F" w:rsidRPr="0041546A" w:rsidRDefault="00AF722F" w:rsidP="000867A7">
            <w:pPr>
              <w:jc w:val="center"/>
            </w:pPr>
            <w:r w:rsidRPr="0041546A">
              <w:t>удовлетворительно</w:t>
            </w:r>
          </w:p>
          <w:p w14:paraId="1157CD54" w14:textId="77777777" w:rsidR="00AF722F" w:rsidRPr="0041546A" w:rsidRDefault="00AF722F" w:rsidP="000867A7">
            <w:pPr>
              <w:jc w:val="center"/>
            </w:pPr>
            <w:r w:rsidRPr="0041546A">
              <w:t>удовлетворительно</w:t>
            </w:r>
          </w:p>
          <w:p w14:paraId="706CD69F" w14:textId="77777777" w:rsidR="00AF722F" w:rsidRPr="0041546A" w:rsidRDefault="00AF722F" w:rsidP="000867A7">
            <w:pPr>
              <w:jc w:val="center"/>
            </w:pPr>
            <w:r w:rsidRPr="0041546A">
              <w:t>удовлетворительно</w:t>
            </w:r>
          </w:p>
          <w:p w14:paraId="1A727A11" w14:textId="77777777" w:rsidR="00AF722F" w:rsidRPr="0041546A" w:rsidRDefault="00AF722F" w:rsidP="000867A7">
            <w:pPr>
              <w:jc w:val="center"/>
            </w:pPr>
            <w:r w:rsidRPr="0041546A">
              <w:t>удовлетворительно</w:t>
            </w:r>
          </w:p>
          <w:p w14:paraId="34C18BA9" w14:textId="77777777" w:rsidR="00AF722F" w:rsidRPr="0041546A" w:rsidRDefault="00A07DD9" w:rsidP="000867A7">
            <w:r>
              <w:t>Требуется капитальный ремонт</w:t>
            </w:r>
          </w:p>
        </w:tc>
      </w:tr>
      <w:tr w:rsidR="00AF722F" w:rsidRPr="0041546A" w14:paraId="486B0D2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2F01CBE" w14:textId="77777777" w:rsidR="00AF722F" w:rsidRPr="0041546A" w:rsidRDefault="00AF722F"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708B7BA4" w14:textId="77777777" w:rsidR="00AF722F" w:rsidRPr="0041546A" w:rsidRDefault="00AF722F"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32132928" w14:textId="77777777" w:rsidR="00AF722F" w:rsidRPr="0041546A" w:rsidRDefault="00AF722F" w:rsidP="000867A7"/>
        </w:tc>
        <w:tc>
          <w:tcPr>
            <w:tcW w:w="2551" w:type="dxa"/>
            <w:tcBorders>
              <w:top w:val="single" w:sz="4" w:space="0" w:color="auto"/>
              <w:left w:val="single" w:sz="4" w:space="0" w:color="auto"/>
              <w:bottom w:val="single" w:sz="4" w:space="0" w:color="auto"/>
              <w:right w:val="single" w:sz="4" w:space="0" w:color="auto"/>
            </w:tcBorders>
          </w:tcPr>
          <w:p w14:paraId="241EB0A2" w14:textId="77777777" w:rsidR="00AF722F" w:rsidRPr="0041546A" w:rsidRDefault="00AF722F" w:rsidP="000867A7">
            <w:r w:rsidRPr="0041546A">
              <w:t>удовлетворительно</w:t>
            </w:r>
          </w:p>
        </w:tc>
      </w:tr>
    </w:tbl>
    <w:p w14:paraId="4DE50E0D" w14:textId="77777777" w:rsidR="00AF722F" w:rsidRDefault="00AF722F" w:rsidP="00AF722F">
      <w:pPr>
        <w:autoSpaceDE w:val="0"/>
        <w:ind w:left="5670"/>
        <w:contextualSpacing/>
        <w:jc w:val="center"/>
        <w:rPr>
          <w:b/>
        </w:rPr>
      </w:pPr>
    </w:p>
    <w:p w14:paraId="6758E3FC" w14:textId="77777777" w:rsidR="00AF722F" w:rsidRDefault="00AF722F" w:rsidP="00AF722F">
      <w:pPr>
        <w:pStyle w:val="a5"/>
        <w:ind w:left="0" w:firstLine="720"/>
        <w:jc w:val="right"/>
        <w:rPr>
          <w:sz w:val="24"/>
          <w:szCs w:val="24"/>
        </w:rPr>
      </w:pPr>
    </w:p>
    <w:p w14:paraId="582F1D87" w14:textId="77777777" w:rsidR="00AF722F" w:rsidRDefault="00AF722F" w:rsidP="00AF722F">
      <w:pPr>
        <w:pStyle w:val="a5"/>
        <w:ind w:left="0" w:firstLine="720"/>
        <w:jc w:val="right"/>
        <w:rPr>
          <w:sz w:val="24"/>
          <w:szCs w:val="24"/>
        </w:rPr>
      </w:pPr>
    </w:p>
    <w:p w14:paraId="228C9BDC" w14:textId="77777777" w:rsidR="00AF722F" w:rsidRDefault="00AF722F" w:rsidP="00AF722F">
      <w:pPr>
        <w:pStyle w:val="a5"/>
        <w:ind w:left="0" w:firstLine="720"/>
        <w:jc w:val="right"/>
        <w:rPr>
          <w:sz w:val="24"/>
          <w:szCs w:val="24"/>
        </w:rPr>
      </w:pPr>
    </w:p>
    <w:p w14:paraId="07441C45" w14:textId="77777777" w:rsidR="00AF722F" w:rsidRDefault="00AF722F" w:rsidP="00AF722F">
      <w:pPr>
        <w:pStyle w:val="a5"/>
        <w:ind w:left="0" w:firstLine="720"/>
        <w:jc w:val="right"/>
        <w:rPr>
          <w:sz w:val="24"/>
          <w:szCs w:val="24"/>
        </w:rPr>
      </w:pPr>
    </w:p>
    <w:p w14:paraId="5AFD3245" w14:textId="77777777" w:rsidR="00AF722F" w:rsidRDefault="00AF722F" w:rsidP="00AF722F">
      <w:pPr>
        <w:pStyle w:val="a5"/>
        <w:ind w:left="0" w:firstLine="720"/>
        <w:jc w:val="right"/>
        <w:rPr>
          <w:sz w:val="24"/>
          <w:szCs w:val="24"/>
        </w:rPr>
      </w:pPr>
    </w:p>
    <w:p w14:paraId="3E7E6B8A" w14:textId="77777777" w:rsidR="00AF722F" w:rsidRDefault="00AF722F" w:rsidP="00AF722F">
      <w:pPr>
        <w:pStyle w:val="aff5"/>
        <w:ind w:firstLine="709"/>
        <w:jc w:val="both"/>
        <w:rPr>
          <w:rFonts w:ascii="Times New Roman" w:hAnsi="Times New Roman"/>
        </w:rPr>
      </w:pPr>
    </w:p>
    <w:p w14:paraId="12F06B3F" w14:textId="77777777" w:rsidR="00AF722F" w:rsidRDefault="00AF722F" w:rsidP="00AF722F">
      <w:pPr>
        <w:pStyle w:val="aff5"/>
        <w:ind w:firstLine="709"/>
        <w:jc w:val="both"/>
        <w:rPr>
          <w:rFonts w:ascii="Times New Roman" w:hAnsi="Times New Roman"/>
        </w:rPr>
      </w:pPr>
    </w:p>
    <w:p w14:paraId="2C4F08C2" w14:textId="77777777" w:rsidR="00AF722F" w:rsidRDefault="00AF722F" w:rsidP="00AF722F">
      <w:pPr>
        <w:pStyle w:val="aff5"/>
        <w:ind w:firstLine="709"/>
        <w:jc w:val="both"/>
        <w:rPr>
          <w:rFonts w:ascii="Times New Roman" w:hAnsi="Times New Roman"/>
        </w:rPr>
      </w:pPr>
    </w:p>
    <w:p w14:paraId="6F0FCF25" w14:textId="77777777" w:rsidR="00AF722F" w:rsidRDefault="00AF722F" w:rsidP="00AF722F">
      <w:pPr>
        <w:pStyle w:val="aff5"/>
        <w:ind w:firstLine="709"/>
        <w:jc w:val="both"/>
        <w:rPr>
          <w:rFonts w:ascii="Times New Roman" w:hAnsi="Times New Roman"/>
        </w:rPr>
      </w:pPr>
    </w:p>
    <w:p w14:paraId="4C8AA205" w14:textId="77777777" w:rsidR="00AF722F" w:rsidRDefault="00AF722F" w:rsidP="00AF722F">
      <w:pPr>
        <w:pStyle w:val="aff5"/>
        <w:ind w:firstLine="709"/>
        <w:jc w:val="both"/>
        <w:rPr>
          <w:rFonts w:ascii="Times New Roman" w:hAnsi="Times New Roman"/>
        </w:rPr>
      </w:pPr>
    </w:p>
    <w:p w14:paraId="7D768316" w14:textId="77777777" w:rsidR="00A07DD9" w:rsidRDefault="00A07DD9" w:rsidP="00AF722F">
      <w:pPr>
        <w:pStyle w:val="aff5"/>
        <w:ind w:firstLine="709"/>
        <w:jc w:val="both"/>
        <w:rPr>
          <w:rFonts w:ascii="Times New Roman" w:hAnsi="Times New Roman"/>
        </w:rPr>
      </w:pPr>
    </w:p>
    <w:p w14:paraId="468FEB10" w14:textId="77777777" w:rsidR="00A07DD9" w:rsidRPr="00C038C7" w:rsidRDefault="00A07DD9" w:rsidP="00A07DD9">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1A399942" w14:textId="77777777" w:rsidR="00A07DD9" w:rsidRPr="007F4610" w:rsidRDefault="00A07DD9" w:rsidP="00A07DD9"/>
    <w:p w14:paraId="2EB947A7" w14:textId="77777777" w:rsidR="00A07DD9" w:rsidRPr="00DB78DE" w:rsidRDefault="00A07DD9" w:rsidP="00A07DD9">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14FEA0DF" w14:textId="77777777" w:rsidR="00A07DD9" w:rsidRPr="0041546A" w:rsidRDefault="00A07DD9" w:rsidP="00A07DD9"/>
    <w:p w14:paraId="076E3E44" w14:textId="77777777" w:rsidR="00A07DD9" w:rsidRPr="0041546A" w:rsidRDefault="00A07DD9" w:rsidP="00A07DD9">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д.9</w:t>
      </w:r>
    </w:p>
    <w:p w14:paraId="2B577379" w14:textId="77777777" w:rsidR="00A07DD9" w:rsidRPr="009B1B59" w:rsidRDefault="00A07DD9" w:rsidP="00A07DD9">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p>
    <w:p w14:paraId="54F5A858"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6F482B6E"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sidRPr="00A07DD9">
        <w:rPr>
          <w:rFonts w:ascii="Times New Roman" w:hAnsi="Times New Roman" w:cs="Times New Roman"/>
          <w:b/>
          <w:noProof/>
          <w:sz w:val="24"/>
          <w:szCs w:val="24"/>
        </w:rPr>
        <w:t>19</w:t>
      </w:r>
      <w:r>
        <w:rPr>
          <w:rFonts w:ascii="Times New Roman" w:hAnsi="Times New Roman" w:cs="Times New Roman"/>
          <w:b/>
          <w:noProof/>
          <w:sz w:val="24"/>
          <w:szCs w:val="24"/>
        </w:rPr>
        <w:t>82</w:t>
      </w:r>
    </w:p>
    <w:p w14:paraId="3EB717A4"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1112D203"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1A0F71FE" w14:textId="77777777" w:rsidR="00A07DD9" w:rsidRPr="0041546A" w:rsidRDefault="00A07DD9" w:rsidP="00A07DD9">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5D94D9E4"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3277D7A5" w14:textId="77777777" w:rsidR="00A07DD9" w:rsidRPr="0041546A" w:rsidRDefault="00A07DD9" w:rsidP="00A07DD9">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3A98AA49"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0DC98817" w14:textId="77777777" w:rsidR="00A07DD9" w:rsidRPr="0041546A" w:rsidRDefault="00A07DD9" w:rsidP="00A07DD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07769E78"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6CAA1957" w14:textId="77777777" w:rsidR="00A07DD9" w:rsidRPr="0041546A" w:rsidRDefault="00A07DD9" w:rsidP="00A07DD9">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549AFDD7" w14:textId="77777777" w:rsidR="00A07DD9" w:rsidRPr="0041546A" w:rsidRDefault="00A07DD9" w:rsidP="00A07DD9">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noProof/>
          <w:sz w:val="24"/>
          <w:szCs w:val="24"/>
        </w:rPr>
        <w:t>78</w:t>
      </w:r>
    </w:p>
    <w:p w14:paraId="5908F5D9"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47CC7061" w14:textId="77777777" w:rsidR="00A07DD9" w:rsidRPr="0041546A" w:rsidRDefault="00A07DD9" w:rsidP="00A07DD9">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09001E52"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6497E489"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17011 </w:t>
      </w:r>
      <w:r w:rsidRPr="0041546A">
        <w:rPr>
          <w:rFonts w:ascii="Times New Roman" w:hAnsi="Times New Roman" w:cs="Times New Roman"/>
          <w:noProof/>
          <w:sz w:val="24"/>
          <w:szCs w:val="24"/>
        </w:rPr>
        <w:t>куб.м</w:t>
      </w:r>
    </w:p>
    <w:p w14:paraId="3227572D"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2A483968"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2FCF1F60" w14:textId="77777777" w:rsidR="00A07DD9" w:rsidRPr="003C04E3" w:rsidRDefault="00A07DD9" w:rsidP="00A07DD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4338,5 </w:t>
      </w:r>
      <w:r w:rsidRPr="0041546A">
        <w:rPr>
          <w:rFonts w:ascii="Times New Roman" w:hAnsi="Times New Roman" w:cs="Times New Roman"/>
          <w:noProof/>
          <w:sz w:val="24"/>
          <w:szCs w:val="24"/>
        </w:rPr>
        <w:t>кв.м;</w:t>
      </w:r>
    </w:p>
    <w:p w14:paraId="37F3827D"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3955 </w:t>
      </w:r>
      <w:r w:rsidRPr="0041546A">
        <w:rPr>
          <w:rFonts w:ascii="Times New Roman" w:hAnsi="Times New Roman" w:cs="Times New Roman"/>
          <w:noProof/>
          <w:sz w:val="24"/>
          <w:szCs w:val="24"/>
        </w:rPr>
        <w:t>кв.м;</w:t>
      </w:r>
    </w:p>
    <w:p w14:paraId="13E1BC5F"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- 0 </w:t>
      </w:r>
      <w:r w:rsidRPr="0041546A">
        <w:rPr>
          <w:rFonts w:ascii="Times New Roman" w:hAnsi="Times New Roman" w:cs="Times New Roman"/>
          <w:noProof/>
          <w:sz w:val="24"/>
          <w:szCs w:val="24"/>
        </w:rPr>
        <w:t>в.м;</w:t>
      </w:r>
    </w:p>
    <w:p w14:paraId="56043C83"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noProof/>
          <w:sz w:val="24"/>
          <w:szCs w:val="24"/>
        </w:rPr>
        <w:t>443,5</w:t>
      </w:r>
      <w:r w:rsidRPr="0041546A">
        <w:rPr>
          <w:rFonts w:ascii="Times New Roman" w:hAnsi="Times New Roman" w:cs="Times New Roman"/>
          <w:noProof/>
          <w:sz w:val="24"/>
          <w:szCs w:val="24"/>
        </w:rPr>
        <w:t xml:space="preserve"> кв.м.</w:t>
      </w:r>
    </w:p>
    <w:p w14:paraId="7B9249AC"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362154C1"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37BD40F6"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7271F6D4"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19171E93"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- 2632</w:t>
      </w:r>
      <w:r w:rsidRPr="0041546A">
        <w:rPr>
          <w:rFonts w:ascii="Times New Roman" w:hAnsi="Times New Roman" w:cs="Times New Roman"/>
          <w:noProof/>
          <w:sz w:val="24"/>
          <w:szCs w:val="24"/>
        </w:rPr>
        <w:t xml:space="preserve"> кв.м</w:t>
      </w:r>
    </w:p>
    <w:p w14:paraId="26FCB51C" w14:textId="77777777" w:rsidR="00A07DD9" w:rsidRPr="00B360BE" w:rsidRDefault="00A07DD9" w:rsidP="00A07DD9">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r>
        <w:rPr>
          <w:noProof/>
        </w:rPr>
        <w:t>44</w:t>
      </w:r>
    </w:p>
    <w:p w14:paraId="47BCC67E" w14:textId="77777777" w:rsidR="00A07DD9" w:rsidRDefault="00A07DD9" w:rsidP="00A07DD9">
      <w:pPr>
        <w:pStyle w:val="aff0"/>
        <w:jc w:val="left"/>
        <w:rPr>
          <w:rFonts w:ascii="Times New Roman" w:hAnsi="Times New Roman" w:cs="Times New Roman"/>
          <w:sz w:val="24"/>
          <w:szCs w:val="24"/>
        </w:rPr>
      </w:pPr>
    </w:p>
    <w:p w14:paraId="3017A904" w14:textId="77777777" w:rsidR="00A07DD9" w:rsidRPr="0041546A" w:rsidRDefault="00A07DD9" w:rsidP="00A07DD9">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A07DD9" w:rsidRPr="0041546A" w14:paraId="2657301A"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16BBBEBF" w14:textId="77777777" w:rsidR="00A07DD9" w:rsidRPr="0041546A" w:rsidRDefault="00A07DD9" w:rsidP="000867A7">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14:paraId="3B915305" w14:textId="77777777" w:rsidR="00A07DD9" w:rsidRPr="0041546A" w:rsidRDefault="00A07DD9"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512AB20B" w14:textId="77777777" w:rsidR="00A07DD9" w:rsidRPr="0041546A" w:rsidRDefault="00A07DD9"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6DFD37EB" w14:textId="77777777" w:rsidR="00A07DD9" w:rsidRPr="0041546A" w:rsidRDefault="00A07DD9" w:rsidP="000867A7">
            <w:pPr>
              <w:jc w:val="center"/>
            </w:pPr>
            <w:r w:rsidRPr="0041546A">
              <w:t xml:space="preserve">Техническое состояние элементов общего имущества многоквартирного дома </w:t>
            </w:r>
          </w:p>
        </w:tc>
      </w:tr>
      <w:tr w:rsidR="00A07DD9" w:rsidRPr="0041546A" w14:paraId="2CC39DB4"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79DD277D" w14:textId="77777777" w:rsidR="00A07DD9" w:rsidRPr="0041546A" w:rsidRDefault="00A07DD9" w:rsidP="000867A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3440E2A4" w14:textId="77777777" w:rsidR="00A07DD9" w:rsidRPr="0041546A" w:rsidRDefault="00A07DD9" w:rsidP="000867A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38438DB6" w14:textId="77777777" w:rsidR="00A07DD9" w:rsidRPr="0041546A" w:rsidRDefault="00A07DD9" w:rsidP="000867A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12A05AAF" w14:textId="77777777" w:rsidR="00A07DD9" w:rsidRPr="0041546A" w:rsidRDefault="00A07DD9" w:rsidP="00A07DD9">
            <w:r>
              <w:t>Частичное разрушение</w:t>
            </w:r>
          </w:p>
        </w:tc>
      </w:tr>
      <w:tr w:rsidR="00A07DD9" w:rsidRPr="0041546A" w14:paraId="47E90BBA"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785C9B8" w14:textId="77777777" w:rsidR="00A07DD9" w:rsidRPr="0041546A" w:rsidRDefault="00A07DD9" w:rsidP="000867A7">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14:paraId="1298950D" w14:textId="77777777" w:rsidR="00A07DD9" w:rsidRPr="0041546A" w:rsidRDefault="00A07DD9"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029ADB35" w14:textId="77777777" w:rsidR="00A07DD9" w:rsidRPr="0041546A" w:rsidRDefault="00A07DD9"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09D83EAC" w14:textId="77777777" w:rsidR="00A07DD9" w:rsidRPr="0041546A" w:rsidRDefault="00A07DD9" w:rsidP="000867A7">
            <w:r>
              <w:t>Требуется капитальный ремонт</w:t>
            </w:r>
          </w:p>
        </w:tc>
      </w:tr>
      <w:tr w:rsidR="00A07DD9" w:rsidRPr="0041546A" w14:paraId="02C6296C"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273B4BA" w14:textId="77777777" w:rsidR="00A07DD9" w:rsidRPr="0041546A" w:rsidRDefault="00A07DD9"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3BE93024" w14:textId="77777777" w:rsidR="00A07DD9" w:rsidRPr="0041546A" w:rsidRDefault="00A07DD9"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7BE8B67B" w14:textId="77777777" w:rsidR="00A07DD9" w:rsidRPr="0041546A" w:rsidRDefault="00A07DD9"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29AD91FC" w14:textId="77777777" w:rsidR="00A07DD9" w:rsidRPr="0041546A" w:rsidRDefault="00A07DD9" w:rsidP="000867A7">
            <w:r>
              <w:t>Требуется капитальный ремонт</w:t>
            </w:r>
          </w:p>
        </w:tc>
      </w:tr>
      <w:tr w:rsidR="00A07DD9" w:rsidRPr="0041546A" w14:paraId="7CB26B17"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72FC28B" w14:textId="77777777" w:rsidR="00A07DD9" w:rsidRPr="0041546A" w:rsidRDefault="00A07DD9"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4E470BB7" w14:textId="77777777" w:rsidR="00A07DD9" w:rsidRPr="0041546A" w:rsidRDefault="00A07DD9" w:rsidP="000867A7">
            <w:r w:rsidRPr="0041546A">
              <w:t>Перекрытия</w:t>
            </w:r>
          </w:p>
          <w:p w14:paraId="16994550" w14:textId="77777777" w:rsidR="00A07DD9" w:rsidRPr="0041546A" w:rsidRDefault="00A07DD9" w:rsidP="000867A7">
            <w:r w:rsidRPr="0041546A">
              <w:t xml:space="preserve">чердачные </w:t>
            </w:r>
          </w:p>
          <w:p w14:paraId="1104D074" w14:textId="77777777" w:rsidR="00A07DD9" w:rsidRPr="0041546A" w:rsidRDefault="00A07DD9" w:rsidP="000867A7">
            <w:r w:rsidRPr="0041546A">
              <w:t>междуэтажные</w:t>
            </w:r>
          </w:p>
          <w:p w14:paraId="00BDA313" w14:textId="77777777" w:rsidR="00A07DD9" w:rsidRPr="0041546A" w:rsidRDefault="00A07DD9" w:rsidP="000867A7">
            <w:r w:rsidRPr="0041546A">
              <w:t>подвальные</w:t>
            </w:r>
          </w:p>
          <w:p w14:paraId="0625B479" w14:textId="77777777" w:rsidR="00A07DD9" w:rsidRPr="0041546A" w:rsidRDefault="00A07DD9"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6F892BA5" w14:textId="77777777" w:rsidR="00A07DD9" w:rsidRPr="0041546A" w:rsidRDefault="00A07DD9" w:rsidP="000867A7"/>
          <w:p w14:paraId="7C5C4C49" w14:textId="77777777" w:rsidR="00A07DD9" w:rsidRPr="0041546A" w:rsidRDefault="00A07DD9"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7BE78A52" w14:textId="77777777" w:rsidR="00A07DD9" w:rsidRPr="0041546A" w:rsidRDefault="00A07DD9" w:rsidP="000867A7">
            <w:r w:rsidRPr="0041546A">
              <w:t>удовлетворительно</w:t>
            </w:r>
          </w:p>
        </w:tc>
      </w:tr>
      <w:tr w:rsidR="00A07DD9" w:rsidRPr="0041546A" w14:paraId="5F9E7BD9"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3C34292" w14:textId="77777777" w:rsidR="00A07DD9" w:rsidRPr="0041546A" w:rsidRDefault="00A07DD9"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54DDC68F" w14:textId="77777777" w:rsidR="00A07DD9" w:rsidRPr="0041546A" w:rsidRDefault="00A07DD9"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5B174EE3" w14:textId="77777777" w:rsidR="00A07DD9" w:rsidRPr="0041546A" w:rsidRDefault="00A07DD9"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283A4CBB" w14:textId="77777777" w:rsidR="00A07DD9" w:rsidRPr="00395545" w:rsidRDefault="00A07DD9" w:rsidP="000867A7">
            <w:pPr>
              <w:rPr>
                <w:lang w:val="en-US"/>
              </w:rPr>
            </w:pPr>
            <w:r>
              <w:t>Требуется капитальный ремонт</w:t>
            </w:r>
          </w:p>
        </w:tc>
      </w:tr>
      <w:tr w:rsidR="00A07DD9" w:rsidRPr="0041546A" w14:paraId="74F4363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E020C78" w14:textId="77777777" w:rsidR="00A07DD9" w:rsidRPr="0041546A" w:rsidRDefault="00A07DD9"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0FA5533B" w14:textId="77777777" w:rsidR="00A07DD9" w:rsidRPr="0041546A" w:rsidRDefault="00A07DD9"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5476A6AB" w14:textId="77777777" w:rsidR="00A07DD9" w:rsidRPr="0041546A" w:rsidRDefault="00A07DD9"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66E4DCB7" w14:textId="77777777" w:rsidR="00A07DD9" w:rsidRPr="0041546A" w:rsidRDefault="00A07DD9" w:rsidP="000867A7">
            <w:r w:rsidRPr="0041546A">
              <w:t>удовлетворительно</w:t>
            </w:r>
          </w:p>
        </w:tc>
      </w:tr>
      <w:tr w:rsidR="00A07DD9" w:rsidRPr="0041546A" w14:paraId="3C940491"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7D0BEBC" w14:textId="77777777" w:rsidR="00A07DD9" w:rsidRPr="0041546A" w:rsidRDefault="00A07DD9"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7E321BB8" w14:textId="77777777" w:rsidR="00A07DD9" w:rsidRPr="0041546A" w:rsidRDefault="00A07DD9" w:rsidP="000867A7">
            <w:pPr>
              <w:rPr>
                <w:u w:val="single"/>
              </w:rPr>
            </w:pPr>
            <w:r w:rsidRPr="0041546A">
              <w:rPr>
                <w:u w:val="single"/>
              </w:rPr>
              <w:t>Проемы</w:t>
            </w:r>
          </w:p>
          <w:p w14:paraId="635E517C" w14:textId="77777777" w:rsidR="00A07DD9" w:rsidRPr="0041546A" w:rsidRDefault="00A07DD9" w:rsidP="000867A7">
            <w:r w:rsidRPr="0041546A">
              <w:t>Окна -</w:t>
            </w:r>
          </w:p>
          <w:p w14:paraId="3468F4C3" w14:textId="77777777" w:rsidR="00A07DD9" w:rsidRPr="0041546A" w:rsidRDefault="00A07DD9" w:rsidP="000867A7">
            <w:r w:rsidRPr="0041546A">
              <w:t>двери</w:t>
            </w:r>
          </w:p>
          <w:p w14:paraId="3982BA34" w14:textId="77777777" w:rsidR="00A07DD9" w:rsidRPr="0041546A" w:rsidRDefault="00A07DD9" w:rsidP="000867A7"/>
        </w:tc>
        <w:tc>
          <w:tcPr>
            <w:tcW w:w="3402" w:type="dxa"/>
            <w:tcBorders>
              <w:top w:val="single" w:sz="4" w:space="0" w:color="auto"/>
              <w:left w:val="single" w:sz="4" w:space="0" w:color="auto"/>
              <w:bottom w:val="single" w:sz="4" w:space="0" w:color="auto"/>
              <w:right w:val="single" w:sz="4" w:space="0" w:color="auto"/>
            </w:tcBorders>
          </w:tcPr>
          <w:p w14:paraId="672E1CCD" w14:textId="77777777" w:rsidR="00A07DD9" w:rsidRPr="0041546A" w:rsidRDefault="00A07DD9" w:rsidP="000867A7"/>
          <w:p w14:paraId="6F13E25A" w14:textId="77777777" w:rsidR="00A07DD9" w:rsidRPr="0041546A" w:rsidRDefault="00A07DD9" w:rsidP="000867A7">
            <w:r>
              <w:t>-двойные створные</w:t>
            </w:r>
          </w:p>
          <w:p w14:paraId="68DF7687" w14:textId="77777777" w:rsidR="00A07DD9" w:rsidRPr="0041546A" w:rsidRDefault="00A07DD9"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5FD2FF2B" w14:textId="77777777" w:rsidR="00A07DD9" w:rsidRPr="0041546A" w:rsidRDefault="00A07DD9" w:rsidP="00A07DD9">
            <w:r>
              <w:t xml:space="preserve">Требуется оконных проемов, замена дверей </w:t>
            </w:r>
          </w:p>
        </w:tc>
      </w:tr>
      <w:tr w:rsidR="00A07DD9" w:rsidRPr="0041546A" w14:paraId="482FA14F"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157FF064" w14:textId="77777777" w:rsidR="00A07DD9" w:rsidRPr="0041546A" w:rsidRDefault="00A07DD9"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6835EB44" w14:textId="77777777" w:rsidR="00A07DD9" w:rsidRPr="0041546A" w:rsidRDefault="00A07DD9" w:rsidP="000867A7">
            <w:r w:rsidRPr="0041546A">
              <w:t xml:space="preserve">Отделка </w:t>
            </w:r>
          </w:p>
          <w:p w14:paraId="778F7FB8" w14:textId="77777777" w:rsidR="00A07DD9" w:rsidRPr="0041546A" w:rsidRDefault="00A07DD9" w:rsidP="000867A7">
            <w:r w:rsidRPr="0041546A">
              <w:t>Внутренняя -</w:t>
            </w:r>
          </w:p>
          <w:p w14:paraId="5723A4E3" w14:textId="77777777" w:rsidR="00A07DD9" w:rsidRPr="0041546A" w:rsidRDefault="00A07DD9" w:rsidP="000867A7"/>
          <w:p w14:paraId="0D7979CD" w14:textId="77777777" w:rsidR="00A07DD9" w:rsidRPr="0041546A" w:rsidRDefault="00A07DD9"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08425F14" w14:textId="77777777" w:rsidR="00A07DD9" w:rsidRPr="0041546A" w:rsidRDefault="00A07DD9" w:rsidP="000867A7"/>
          <w:p w14:paraId="75463F2E" w14:textId="77777777" w:rsidR="00A07DD9" w:rsidRPr="0041546A" w:rsidRDefault="00A07DD9" w:rsidP="000867A7">
            <w:r>
              <w:t>- мокрая штукатурка, масляная окраска, побелка</w:t>
            </w:r>
          </w:p>
          <w:p w14:paraId="22F2BB67"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550C2347" w14:textId="77777777" w:rsidR="00A07DD9" w:rsidRPr="0041546A" w:rsidRDefault="00A07DD9" w:rsidP="000867A7"/>
          <w:p w14:paraId="4DB231DC" w14:textId="77777777" w:rsidR="00A07DD9" w:rsidRPr="0041546A" w:rsidRDefault="00A07DD9" w:rsidP="00A07DD9">
            <w:r>
              <w:t>Требуется косметический ремонт подъезда 1-6</w:t>
            </w:r>
            <w:r w:rsidRPr="0041546A">
              <w:t xml:space="preserve"> </w:t>
            </w:r>
          </w:p>
        </w:tc>
      </w:tr>
      <w:tr w:rsidR="00A07DD9" w:rsidRPr="0041546A" w14:paraId="3328065A"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64C2C1D" w14:textId="77777777" w:rsidR="00A07DD9" w:rsidRPr="0041546A" w:rsidRDefault="00A07DD9"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13453B44" w14:textId="77777777" w:rsidR="00A07DD9" w:rsidRPr="0041546A" w:rsidRDefault="00A07DD9"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61FF544D"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1B51FB72" w14:textId="77777777" w:rsidR="00A07DD9" w:rsidRPr="0041546A" w:rsidRDefault="00A07DD9" w:rsidP="000867A7">
            <w:r>
              <w:t>Требуется капитальный ремонт (гидроизоляция пола)</w:t>
            </w:r>
          </w:p>
        </w:tc>
      </w:tr>
      <w:tr w:rsidR="00A07DD9" w:rsidRPr="0041546A" w14:paraId="302C9EC8"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1887E8B" w14:textId="77777777" w:rsidR="00A07DD9" w:rsidRPr="0041546A" w:rsidRDefault="00A07DD9"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0C6B57CA" w14:textId="77777777" w:rsidR="00A07DD9" w:rsidRPr="0041546A" w:rsidRDefault="00A07DD9"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0D13AA31" w14:textId="77777777" w:rsidR="00A07DD9" w:rsidRPr="0041546A" w:rsidRDefault="00A07DD9"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4674CA0E"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09785408"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683C5B52"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6E883D44"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7BA349CB" w14:textId="77777777" w:rsidR="00A07DD9" w:rsidRPr="0041546A" w:rsidRDefault="00A07DD9"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4252E6C2" w14:textId="77777777" w:rsidR="00A07DD9" w:rsidRPr="0041546A" w:rsidRDefault="00A07DD9" w:rsidP="000867A7"/>
          <w:p w14:paraId="016B7D9E" w14:textId="77777777" w:rsidR="00A07DD9" w:rsidRPr="0041546A" w:rsidRDefault="00A07DD9" w:rsidP="000867A7"/>
          <w:p w14:paraId="13BEC169" w14:textId="77777777" w:rsidR="00A07DD9" w:rsidRDefault="00A07DD9" w:rsidP="000867A7"/>
          <w:p w14:paraId="180E96AA" w14:textId="77777777" w:rsidR="00A07DD9" w:rsidRDefault="00A07DD9" w:rsidP="000867A7"/>
          <w:p w14:paraId="02B6BB9C" w14:textId="77777777" w:rsidR="00A07DD9" w:rsidRPr="0041546A" w:rsidRDefault="00A07DD9" w:rsidP="000867A7"/>
          <w:p w14:paraId="37480236" w14:textId="77777777" w:rsidR="00A07DD9" w:rsidRPr="0041546A" w:rsidRDefault="00A07DD9" w:rsidP="000867A7">
            <w:r w:rsidRPr="0041546A">
              <w:t xml:space="preserve">- </w:t>
            </w:r>
            <w:r>
              <w:t>напряжение 220В</w:t>
            </w:r>
          </w:p>
          <w:p w14:paraId="6089AC18" w14:textId="77777777" w:rsidR="00A07DD9" w:rsidRDefault="00A07DD9" w:rsidP="000867A7">
            <w:r>
              <w:t>-центральное</w:t>
            </w:r>
          </w:p>
          <w:p w14:paraId="1C9BFF0B" w14:textId="77777777" w:rsidR="00A07DD9" w:rsidRPr="0041546A" w:rsidRDefault="00A07DD9" w:rsidP="000867A7">
            <w:r>
              <w:t>-центральная</w:t>
            </w:r>
          </w:p>
          <w:p w14:paraId="2794192C" w14:textId="77777777" w:rsidR="00A07DD9" w:rsidRDefault="00A07DD9" w:rsidP="000867A7">
            <w:r>
              <w:t>-центральное</w:t>
            </w:r>
          </w:p>
          <w:p w14:paraId="77966E18" w14:textId="77777777" w:rsidR="00A07DD9" w:rsidRDefault="00A07DD9" w:rsidP="000867A7">
            <w:r>
              <w:t>- центральное</w:t>
            </w:r>
          </w:p>
          <w:p w14:paraId="610A8900" w14:textId="77777777" w:rsidR="00A07DD9" w:rsidRPr="0041546A" w:rsidRDefault="00A07DD9"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6C36AF9F" w14:textId="77777777" w:rsidR="00A07DD9" w:rsidRDefault="00A07DD9" w:rsidP="000867A7">
            <w:pPr>
              <w:jc w:val="center"/>
            </w:pPr>
          </w:p>
          <w:p w14:paraId="08FC52D0" w14:textId="77777777" w:rsidR="00A07DD9" w:rsidRDefault="00A07DD9" w:rsidP="000867A7">
            <w:pPr>
              <w:jc w:val="center"/>
            </w:pPr>
          </w:p>
          <w:p w14:paraId="5301A657" w14:textId="77777777" w:rsidR="00A07DD9" w:rsidRDefault="00A07DD9" w:rsidP="000867A7"/>
          <w:p w14:paraId="01573AF7" w14:textId="77777777" w:rsidR="00A07DD9" w:rsidRDefault="00A07DD9" w:rsidP="000867A7"/>
          <w:p w14:paraId="0A7DC3AA" w14:textId="77777777" w:rsidR="00A07DD9" w:rsidRDefault="00A07DD9" w:rsidP="000867A7"/>
          <w:p w14:paraId="15C81180" w14:textId="77777777" w:rsidR="00A07DD9" w:rsidRDefault="00A07DD9" w:rsidP="000867A7"/>
          <w:p w14:paraId="37541815" w14:textId="77777777" w:rsidR="00A07DD9" w:rsidRPr="0041546A" w:rsidRDefault="00A07DD9" w:rsidP="000867A7">
            <w:r>
              <w:t>Требуется капитальный ремонт</w:t>
            </w:r>
          </w:p>
        </w:tc>
      </w:tr>
      <w:tr w:rsidR="00A07DD9" w:rsidRPr="0041546A" w14:paraId="461E65BE"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AD422D7" w14:textId="77777777" w:rsidR="00A07DD9" w:rsidRPr="0041546A" w:rsidRDefault="00A07DD9"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7749772E" w14:textId="77777777" w:rsidR="00A07DD9" w:rsidRPr="0041546A" w:rsidRDefault="00A07DD9"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586E2130"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13FC037C" w14:textId="77777777" w:rsidR="00A07DD9" w:rsidRPr="0041546A" w:rsidRDefault="00A07DD9" w:rsidP="000867A7">
            <w:r>
              <w:t>Требуется капитальный ремонт козырьков</w:t>
            </w:r>
          </w:p>
        </w:tc>
      </w:tr>
    </w:tbl>
    <w:p w14:paraId="1731FE9F" w14:textId="77777777" w:rsidR="00A07DD9" w:rsidRDefault="00A07DD9" w:rsidP="00A07DD9">
      <w:pPr>
        <w:autoSpaceDE w:val="0"/>
        <w:ind w:left="5670"/>
        <w:contextualSpacing/>
        <w:jc w:val="center"/>
        <w:rPr>
          <w:b/>
        </w:rPr>
      </w:pPr>
    </w:p>
    <w:p w14:paraId="7401D002" w14:textId="77777777" w:rsidR="00A07DD9" w:rsidRDefault="00A07DD9" w:rsidP="00A07DD9">
      <w:pPr>
        <w:pStyle w:val="a5"/>
        <w:ind w:left="0" w:firstLine="720"/>
        <w:jc w:val="right"/>
        <w:rPr>
          <w:sz w:val="24"/>
          <w:szCs w:val="24"/>
        </w:rPr>
      </w:pPr>
    </w:p>
    <w:p w14:paraId="0495CA0D" w14:textId="77777777" w:rsidR="00A07DD9" w:rsidRDefault="00A07DD9" w:rsidP="00A07DD9">
      <w:pPr>
        <w:pStyle w:val="a5"/>
        <w:ind w:left="0" w:firstLine="720"/>
        <w:jc w:val="right"/>
        <w:rPr>
          <w:sz w:val="24"/>
          <w:szCs w:val="24"/>
        </w:rPr>
      </w:pPr>
    </w:p>
    <w:p w14:paraId="017508CD" w14:textId="77777777" w:rsidR="00A07DD9" w:rsidRDefault="00A07DD9" w:rsidP="00A07DD9">
      <w:pPr>
        <w:pStyle w:val="a5"/>
        <w:ind w:left="0" w:firstLine="720"/>
        <w:jc w:val="right"/>
        <w:rPr>
          <w:sz w:val="24"/>
          <w:szCs w:val="24"/>
        </w:rPr>
      </w:pPr>
    </w:p>
    <w:p w14:paraId="01DF5D2B" w14:textId="77777777" w:rsidR="00A07DD9" w:rsidRDefault="00A07DD9" w:rsidP="00A07DD9">
      <w:pPr>
        <w:pStyle w:val="a5"/>
        <w:ind w:left="0" w:firstLine="720"/>
        <w:jc w:val="right"/>
        <w:rPr>
          <w:sz w:val="24"/>
          <w:szCs w:val="24"/>
        </w:rPr>
      </w:pPr>
    </w:p>
    <w:p w14:paraId="7105F30A" w14:textId="77777777" w:rsidR="00A07DD9" w:rsidRDefault="00A07DD9" w:rsidP="00A07DD9">
      <w:pPr>
        <w:pStyle w:val="a5"/>
        <w:ind w:left="0" w:firstLine="720"/>
        <w:jc w:val="right"/>
        <w:rPr>
          <w:sz w:val="24"/>
          <w:szCs w:val="24"/>
        </w:rPr>
      </w:pPr>
    </w:p>
    <w:p w14:paraId="0C49C9B9" w14:textId="77777777" w:rsidR="00A07DD9" w:rsidRDefault="00A07DD9" w:rsidP="00A07DD9">
      <w:pPr>
        <w:pStyle w:val="aff5"/>
        <w:ind w:firstLine="709"/>
        <w:jc w:val="both"/>
        <w:rPr>
          <w:rFonts w:ascii="Times New Roman" w:hAnsi="Times New Roman"/>
        </w:rPr>
      </w:pPr>
    </w:p>
    <w:p w14:paraId="05CC658C" w14:textId="77777777" w:rsidR="00AF722F" w:rsidRDefault="00AF722F" w:rsidP="00AF722F">
      <w:pPr>
        <w:pStyle w:val="aff5"/>
        <w:ind w:firstLine="709"/>
        <w:jc w:val="both"/>
        <w:rPr>
          <w:rFonts w:ascii="Times New Roman" w:hAnsi="Times New Roman"/>
        </w:rPr>
      </w:pPr>
    </w:p>
    <w:p w14:paraId="0D606D33" w14:textId="77777777" w:rsidR="00AF722F" w:rsidRDefault="00AF722F" w:rsidP="00AF722F">
      <w:pPr>
        <w:pStyle w:val="aff5"/>
        <w:ind w:firstLine="709"/>
        <w:jc w:val="both"/>
        <w:rPr>
          <w:rFonts w:ascii="Times New Roman" w:hAnsi="Times New Roman"/>
        </w:rPr>
      </w:pPr>
    </w:p>
    <w:p w14:paraId="4749FFFD" w14:textId="77777777" w:rsidR="00A07DD9" w:rsidRPr="00C038C7" w:rsidRDefault="00A07DD9" w:rsidP="00A07DD9">
      <w:pPr>
        <w:pStyle w:val="aff0"/>
        <w:jc w:val="center"/>
        <w:rPr>
          <w:rFonts w:ascii="Times New Roman" w:hAnsi="Times New Roman" w:cs="Times New Roman"/>
          <w:b/>
          <w:noProof/>
          <w:sz w:val="24"/>
          <w:szCs w:val="24"/>
        </w:rPr>
      </w:pPr>
      <w:r w:rsidRPr="00C038C7">
        <w:rPr>
          <w:rFonts w:ascii="Times New Roman" w:hAnsi="Times New Roman" w:cs="Times New Roman"/>
          <w:b/>
          <w:noProof/>
          <w:sz w:val="24"/>
          <w:szCs w:val="24"/>
        </w:rPr>
        <w:t>Акт о состоянии общего имущества собственников помещений в многоквартирном доме,</w:t>
      </w:r>
      <w:r w:rsidRPr="00C038C7">
        <w:rPr>
          <w:b/>
        </w:rPr>
        <w:t xml:space="preserve"> </w:t>
      </w:r>
      <w:r w:rsidRPr="00C038C7">
        <w:rPr>
          <w:rFonts w:ascii="Times New Roman" w:hAnsi="Times New Roman" w:cs="Times New Roman"/>
          <w:b/>
          <w:noProof/>
          <w:sz w:val="24"/>
          <w:szCs w:val="24"/>
        </w:rPr>
        <w:t>являющегося объектом конкурса</w:t>
      </w:r>
    </w:p>
    <w:p w14:paraId="7CEE6B2B" w14:textId="77777777" w:rsidR="00A07DD9" w:rsidRPr="007F4610" w:rsidRDefault="00A07DD9" w:rsidP="00A07DD9"/>
    <w:p w14:paraId="61923DCA" w14:textId="77777777" w:rsidR="00A07DD9" w:rsidRPr="00DB78DE" w:rsidRDefault="00A07DD9" w:rsidP="00A07DD9">
      <w:pPr>
        <w:pStyle w:val="aff0"/>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14:paraId="42596140" w14:textId="77777777" w:rsidR="00A07DD9" w:rsidRPr="0041546A" w:rsidRDefault="00A07DD9" w:rsidP="00A07DD9"/>
    <w:p w14:paraId="79F4992E" w14:textId="77777777" w:rsidR="00A07DD9" w:rsidRPr="0041546A" w:rsidRDefault="00A07DD9" w:rsidP="00A07DD9">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Pr>
          <w:rFonts w:ascii="Times New Roman" w:hAnsi="Times New Roman" w:cs="Times New Roman"/>
          <w:b/>
          <w:noProof/>
          <w:sz w:val="24"/>
          <w:szCs w:val="24"/>
        </w:rPr>
        <w:t>п. Сия, д.10</w:t>
      </w:r>
    </w:p>
    <w:p w14:paraId="37A57E1C" w14:textId="77777777" w:rsidR="00A07DD9" w:rsidRPr="009B1B59" w:rsidRDefault="00A07DD9" w:rsidP="00A07DD9">
      <w:pPr>
        <w:rPr>
          <w:noProof/>
        </w:rPr>
      </w:pPr>
      <w:r w:rsidRPr="0041546A">
        <w:rPr>
          <w:noProof/>
        </w:rPr>
        <w:t xml:space="preserve">2. Кадастровый номер многоквартирного дома (при его наличии): </w:t>
      </w:r>
      <w:r>
        <w:rPr>
          <w:noProof/>
        </w:rPr>
        <w:t>29:14:</w:t>
      </w:r>
      <w:r w:rsidRPr="009B1B59">
        <w:rPr>
          <w:noProof/>
        </w:rPr>
        <w:t>160101</w:t>
      </w:r>
      <w:r>
        <w:rPr>
          <w:noProof/>
        </w:rPr>
        <w:t>:</w:t>
      </w:r>
    </w:p>
    <w:p w14:paraId="62E3D083"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14:paraId="58C31159"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1983</w:t>
      </w:r>
    </w:p>
    <w:p w14:paraId="4E7D626A"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14:paraId="3B35699B"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установлена</w:t>
      </w:r>
    </w:p>
    <w:p w14:paraId="0B2124C5" w14:textId="77777777" w:rsidR="00A07DD9" w:rsidRPr="0041546A" w:rsidRDefault="00A07DD9" w:rsidP="00A07DD9">
      <w:pPr>
        <w:pStyle w:val="aff0"/>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14:paraId="118C5BA8"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14:paraId="50A4F773" w14:textId="77777777" w:rsidR="00A07DD9" w:rsidRPr="0041546A" w:rsidRDefault="00A07DD9" w:rsidP="00A07DD9">
      <w:pPr>
        <w:pStyle w:val="aff0"/>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noProof/>
          <w:sz w:val="24"/>
          <w:szCs w:val="24"/>
        </w:rPr>
        <w:t>5</w:t>
      </w:r>
    </w:p>
    <w:p w14:paraId="63B5D230"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да</w:t>
      </w:r>
    </w:p>
    <w:p w14:paraId="514D6C5B" w14:textId="77777777" w:rsidR="00A07DD9" w:rsidRPr="0041546A" w:rsidRDefault="00A07DD9" w:rsidP="00A07DD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14:paraId="2242AEA2"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14:paraId="733252F1" w14:textId="77777777" w:rsidR="00A07DD9" w:rsidRPr="0041546A" w:rsidRDefault="00A07DD9" w:rsidP="00A07DD9">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14:paraId="6CA4DC70" w14:textId="77777777" w:rsidR="00A07DD9" w:rsidRPr="0041546A" w:rsidRDefault="00A07DD9" w:rsidP="00A07DD9">
      <w:pPr>
        <w:pStyle w:val="aff0"/>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noProof/>
          <w:sz w:val="24"/>
          <w:szCs w:val="24"/>
        </w:rPr>
        <w:t>78</w:t>
      </w:r>
    </w:p>
    <w:p w14:paraId="0BA99C51"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имущества: </w:t>
      </w:r>
      <w:r>
        <w:rPr>
          <w:rFonts w:ascii="Times New Roman" w:hAnsi="Times New Roman" w:cs="Times New Roman"/>
          <w:noProof/>
          <w:sz w:val="24"/>
          <w:szCs w:val="24"/>
        </w:rPr>
        <w:t xml:space="preserve">0 </w:t>
      </w:r>
      <w:r w:rsidRPr="0041546A">
        <w:rPr>
          <w:rFonts w:ascii="Times New Roman" w:hAnsi="Times New Roman" w:cs="Times New Roman"/>
          <w:noProof/>
          <w:sz w:val="24"/>
          <w:szCs w:val="24"/>
        </w:rPr>
        <w:t>кв.м.</w:t>
      </w:r>
    </w:p>
    <w:p w14:paraId="04DE8AFF" w14:textId="77777777" w:rsidR="00A07DD9" w:rsidRPr="0041546A" w:rsidRDefault="00A07DD9" w:rsidP="00A07DD9">
      <w:pPr>
        <w:pStyle w:val="aff0"/>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14:paraId="68871B9F"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14:paraId="223B8B70"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17011 </w:t>
      </w:r>
      <w:r w:rsidRPr="0041546A">
        <w:rPr>
          <w:rFonts w:ascii="Times New Roman" w:hAnsi="Times New Roman" w:cs="Times New Roman"/>
          <w:noProof/>
          <w:sz w:val="24"/>
          <w:szCs w:val="24"/>
        </w:rPr>
        <w:t>куб.м</w:t>
      </w:r>
    </w:p>
    <w:p w14:paraId="61611802"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14:paraId="64E2FA23"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14:paraId="72A302C1" w14:textId="77777777" w:rsidR="00A07DD9" w:rsidRPr="003C04E3" w:rsidRDefault="00A07DD9" w:rsidP="00A07DD9">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sidRPr="00A07DD9">
        <w:rPr>
          <w:rFonts w:ascii="Times New Roman" w:hAnsi="Times New Roman" w:cs="Times New Roman"/>
          <w:b/>
          <w:noProof/>
          <w:sz w:val="24"/>
          <w:szCs w:val="24"/>
        </w:rPr>
        <w:t>4445,4</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14:paraId="72AD917C"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3955 </w:t>
      </w:r>
      <w:r w:rsidRPr="0041546A">
        <w:rPr>
          <w:rFonts w:ascii="Times New Roman" w:hAnsi="Times New Roman" w:cs="Times New Roman"/>
          <w:noProof/>
          <w:sz w:val="24"/>
          <w:szCs w:val="24"/>
        </w:rPr>
        <w:t>кв.м;</w:t>
      </w:r>
    </w:p>
    <w:p w14:paraId="07B32721"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w:t>
      </w:r>
      <w:r>
        <w:rPr>
          <w:rFonts w:ascii="Times New Roman" w:hAnsi="Times New Roman" w:cs="Times New Roman"/>
          <w:noProof/>
          <w:sz w:val="24"/>
          <w:szCs w:val="24"/>
        </w:rPr>
        <w:t xml:space="preserve">- 0 </w:t>
      </w:r>
      <w:r w:rsidRPr="0041546A">
        <w:rPr>
          <w:rFonts w:ascii="Times New Roman" w:hAnsi="Times New Roman" w:cs="Times New Roman"/>
          <w:noProof/>
          <w:sz w:val="24"/>
          <w:szCs w:val="24"/>
        </w:rPr>
        <w:t>в.м;</w:t>
      </w:r>
    </w:p>
    <w:p w14:paraId="7EF0D1CF"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входящих   в   состав общего имущества в многоквартирном доме) кв.м: </w:t>
      </w:r>
      <w:r>
        <w:rPr>
          <w:rFonts w:ascii="Times New Roman" w:hAnsi="Times New Roman" w:cs="Times New Roman"/>
          <w:noProof/>
          <w:sz w:val="24"/>
          <w:szCs w:val="24"/>
        </w:rPr>
        <w:t>490,1</w:t>
      </w:r>
      <w:r w:rsidRPr="0041546A">
        <w:rPr>
          <w:rFonts w:ascii="Times New Roman" w:hAnsi="Times New Roman" w:cs="Times New Roman"/>
          <w:noProof/>
          <w:sz w:val="24"/>
          <w:szCs w:val="24"/>
        </w:rPr>
        <w:t xml:space="preserve"> кв.м.</w:t>
      </w:r>
    </w:p>
    <w:p w14:paraId="77ADF492"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p>
    <w:p w14:paraId="678C8756"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14:paraId="1530E9A7"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14:paraId="1080655E"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14:paraId="28BD7562" w14:textId="77777777" w:rsidR="00A07DD9" w:rsidRPr="0041546A" w:rsidRDefault="00A07DD9" w:rsidP="00A07DD9">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 xml:space="preserve">- </w:t>
      </w:r>
      <w:r w:rsidR="00E64DA9">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14:paraId="074CE6DA" w14:textId="77777777" w:rsidR="00A07DD9" w:rsidRPr="00B360BE" w:rsidRDefault="00A07DD9" w:rsidP="00A07DD9">
      <w:pPr>
        <w:rPr>
          <w:noProof/>
        </w:rPr>
      </w:pPr>
      <w:r w:rsidRPr="0041546A">
        <w:rPr>
          <w:noProof/>
        </w:rPr>
        <w:t xml:space="preserve">25. Кадастровый номер земельного участка (при его наличии): </w:t>
      </w:r>
      <w:r w:rsidRPr="00B360BE">
        <w:rPr>
          <w:noProof/>
        </w:rPr>
        <w:t>29:14:</w:t>
      </w:r>
      <w:r>
        <w:rPr>
          <w:noProof/>
        </w:rPr>
        <w:t>160101</w:t>
      </w:r>
      <w:r w:rsidRPr="00B360BE">
        <w:rPr>
          <w:noProof/>
        </w:rPr>
        <w:t>:</w:t>
      </w:r>
    </w:p>
    <w:p w14:paraId="2C410027" w14:textId="77777777" w:rsidR="00A07DD9" w:rsidRDefault="00A07DD9" w:rsidP="00A07DD9">
      <w:pPr>
        <w:pStyle w:val="aff0"/>
        <w:jc w:val="left"/>
        <w:rPr>
          <w:rFonts w:ascii="Times New Roman" w:hAnsi="Times New Roman" w:cs="Times New Roman"/>
          <w:sz w:val="24"/>
          <w:szCs w:val="24"/>
        </w:rPr>
      </w:pPr>
    </w:p>
    <w:p w14:paraId="54AFB288" w14:textId="77777777" w:rsidR="00A07DD9" w:rsidRPr="0041546A" w:rsidRDefault="00A07DD9" w:rsidP="00A07DD9">
      <w:pPr>
        <w:pStyle w:val="aff0"/>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fa"/>
        <w:tblW w:w="9747" w:type="dxa"/>
        <w:tblLayout w:type="fixed"/>
        <w:tblLook w:val="01E0" w:firstRow="1" w:lastRow="1" w:firstColumn="1" w:lastColumn="1" w:noHBand="0" w:noVBand="0"/>
      </w:tblPr>
      <w:tblGrid>
        <w:gridCol w:w="591"/>
        <w:gridCol w:w="3203"/>
        <w:gridCol w:w="3402"/>
        <w:gridCol w:w="2551"/>
      </w:tblGrid>
      <w:tr w:rsidR="00A07DD9" w:rsidRPr="0041546A" w14:paraId="44E50D34" w14:textId="77777777" w:rsidTr="000867A7">
        <w:trPr>
          <w:tblHeader/>
        </w:trPr>
        <w:tc>
          <w:tcPr>
            <w:tcW w:w="591" w:type="dxa"/>
            <w:tcBorders>
              <w:top w:val="single" w:sz="4" w:space="0" w:color="auto"/>
              <w:left w:val="single" w:sz="4" w:space="0" w:color="auto"/>
              <w:bottom w:val="single" w:sz="4" w:space="0" w:color="auto"/>
              <w:right w:val="single" w:sz="4" w:space="0" w:color="auto"/>
            </w:tcBorders>
            <w:vAlign w:val="center"/>
          </w:tcPr>
          <w:p w14:paraId="7360E77E" w14:textId="77777777" w:rsidR="00A07DD9" w:rsidRPr="0041546A" w:rsidRDefault="00A07DD9" w:rsidP="000867A7">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14:paraId="679DAFAD" w14:textId="77777777" w:rsidR="00A07DD9" w:rsidRPr="0041546A" w:rsidRDefault="00A07DD9" w:rsidP="000867A7">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14:paraId="2769770F" w14:textId="77777777" w:rsidR="00A07DD9" w:rsidRPr="0041546A" w:rsidRDefault="00A07DD9" w:rsidP="000867A7">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14:paraId="140953EB" w14:textId="77777777" w:rsidR="00A07DD9" w:rsidRPr="0041546A" w:rsidRDefault="00A07DD9" w:rsidP="000867A7">
            <w:pPr>
              <w:jc w:val="center"/>
            </w:pPr>
            <w:r w:rsidRPr="0041546A">
              <w:t xml:space="preserve">Техническое состояние элементов общего имущества многоквартирного дома </w:t>
            </w:r>
          </w:p>
        </w:tc>
      </w:tr>
      <w:tr w:rsidR="00A07DD9" w:rsidRPr="0041546A" w14:paraId="1042A2B4"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22384B86" w14:textId="77777777" w:rsidR="00A07DD9" w:rsidRPr="0041546A" w:rsidRDefault="00A07DD9" w:rsidP="000867A7">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14:paraId="64B62008" w14:textId="77777777" w:rsidR="00A07DD9" w:rsidRPr="0041546A" w:rsidRDefault="00A07DD9" w:rsidP="000867A7">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14:paraId="39F7B045" w14:textId="77777777" w:rsidR="00A07DD9" w:rsidRPr="0041546A" w:rsidRDefault="00A07DD9" w:rsidP="000867A7">
            <w:r>
              <w:t>Ж/б ленточный</w:t>
            </w:r>
          </w:p>
        </w:tc>
        <w:tc>
          <w:tcPr>
            <w:tcW w:w="2551" w:type="dxa"/>
            <w:tcBorders>
              <w:top w:val="single" w:sz="4" w:space="0" w:color="auto"/>
              <w:left w:val="single" w:sz="4" w:space="0" w:color="auto"/>
              <w:bottom w:val="single" w:sz="4" w:space="0" w:color="auto"/>
              <w:right w:val="single" w:sz="4" w:space="0" w:color="auto"/>
            </w:tcBorders>
          </w:tcPr>
          <w:p w14:paraId="6E3206FA" w14:textId="77777777" w:rsidR="00A07DD9" w:rsidRPr="0041546A" w:rsidRDefault="00A07DD9" w:rsidP="000867A7">
            <w:r>
              <w:t>Частичное разрушение</w:t>
            </w:r>
            <w:r w:rsidR="00E64DA9">
              <w:t xml:space="preserve"> кирпича у входов в подвал, отслоение облицовки на цоколе</w:t>
            </w:r>
          </w:p>
        </w:tc>
      </w:tr>
      <w:tr w:rsidR="00A07DD9" w:rsidRPr="0041546A" w14:paraId="47F1097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7688CDC" w14:textId="77777777" w:rsidR="00A07DD9" w:rsidRPr="0041546A" w:rsidRDefault="00A07DD9" w:rsidP="000867A7">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14:paraId="30F0B9FA" w14:textId="77777777" w:rsidR="00A07DD9" w:rsidRPr="0041546A" w:rsidRDefault="00A07DD9" w:rsidP="000867A7">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14:paraId="1E1B6E6F" w14:textId="77777777" w:rsidR="00A07DD9" w:rsidRPr="0041546A" w:rsidRDefault="00A07DD9" w:rsidP="000867A7">
            <w:r>
              <w:t>кирпичные</w:t>
            </w:r>
          </w:p>
        </w:tc>
        <w:tc>
          <w:tcPr>
            <w:tcW w:w="2551" w:type="dxa"/>
            <w:tcBorders>
              <w:top w:val="single" w:sz="4" w:space="0" w:color="auto"/>
              <w:left w:val="single" w:sz="4" w:space="0" w:color="auto"/>
              <w:bottom w:val="single" w:sz="4" w:space="0" w:color="auto"/>
              <w:right w:val="single" w:sz="4" w:space="0" w:color="auto"/>
            </w:tcBorders>
          </w:tcPr>
          <w:p w14:paraId="1D685E29" w14:textId="77777777" w:rsidR="00A07DD9" w:rsidRPr="0041546A" w:rsidRDefault="00E64DA9" w:rsidP="000867A7">
            <w:r>
              <w:t>Частичное разрушение межбалконных перегородок</w:t>
            </w:r>
          </w:p>
        </w:tc>
      </w:tr>
      <w:tr w:rsidR="00A07DD9" w:rsidRPr="0041546A" w14:paraId="50F5E51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504C10C" w14:textId="77777777" w:rsidR="00A07DD9" w:rsidRPr="0041546A" w:rsidRDefault="00A07DD9" w:rsidP="000867A7">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14:paraId="226EA049" w14:textId="77777777" w:rsidR="00A07DD9" w:rsidRPr="0041546A" w:rsidRDefault="00A07DD9" w:rsidP="000867A7">
            <w:r>
              <w:t>Отмостки</w:t>
            </w:r>
          </w:p>
        </w:tc>
        <w:tc>
          <w:tcPr>
            <w:tcW w:w="3402" w:type="dxa"/>
            <w:tcBorders>
              <w:top w:val="single" w:sz="4" w:space="0" w:color="auto"/>
              <w:left w:val="single" w:sz="4" w:space="0" w:color="auto"/>
              <w:bottom w:val="single" w:sz="4" w:space="0" w:color="auto"/>
              <w:right w:val="single" w:sz="4" w:space="0" w:color="auto"/>
            </w:tcBorders>
          </w:tcPr>
          <w:p w14:paraId="0907C978" w14:textId="77777777" w:rsidR="00A07DD9" w:rsidRPr="0041546A" w:rsidRDefault="00A07DD9"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0AC8B5DF" w14:textId="77777777" w:rsidR="00A07DD9" w:rsidRPr="0041546A" w:rsidRDefault="00E64DA9" w:rsidP="000867A7">
            <w:r w:rsidRPr="0041546A">
              <w:t>удовлетворительно</w:t>
            </w:r>
          </w:p>
        </w:tc>
      </w:tr>
      <w:tr w:rsidR="00A07DD9" w:rsidRPr="0041546A" w14:paraId="06391E77"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4632663" w14:textId="77777777" w:rsidR="00A07DD9" w:rsidRPr="0041546A" w:rsidRDefault="00A07DD9" w:rsidP="000867A7">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14:paraId="6AC454D1" w14:textId="77777777" w:rsidR="00A07DD9" w:rsidRPr="0041546A" w:rsidRDefault="00A07DD9" w:rsidP="000867A7">
            <w:r w:rsidRPr="0041546A">
              <w:t>Перекрытия</w:t>
            </w:r>
          </w:p>
          <w:p w14:paraId="08F6C041" w14:textId="77777777" w:rsidR="00A07DD9" w:rsidRPr="0041546A" w:rsidRDefault="00A07DD9" w:rsidP="000867A7">
            <w:r w:rsidRPr="0041546A">
              <w:t xml:space="preserve">чердачные </w:t>
            </w:r>
          </w:p>
          <w:p w14:paraId="7D3A277F" w14:textId="77777777" w:rsidR="00A07DD9" w:rsidRPr="0041546A" w:rsidRDefault="00A07DD9" w:rsidP="000867A7">
            <w:r w:rsidRPr="0041546A">
              <w:t>междуэтажные</w:t>
            </w:r>
          </w:p>
          <w:p w14:paraId="3B0A2195" w14:textId="77777777" w:rsidR="00A07DD9" w:rsidRPr="0041546A" w:rsidRDefault="00A07DD9" w:rsidP="000867A7">
            <w:r w:rsidRPr="0041546A">
              <w:t>подвальные</w:t>
            </w:r>
          </w:p>
          <w:p w14:paraId="0EB72115" w14:textId="77777777" w:rsidR="00A07DD9" w:rsidRPr="0041546A" w:rsidRDefault="00A07DD9" w:rsidP="000867A7">
            <w:r w:rsidRPr="0041546A">
              <w:t>(другое)</w:t>
            </w:r>
          </w:p>
        </w:tc>
        <w:tc>
          <w:tcPr>
            <w:tcW w:w="3402" w:type="dxa"/>
            <w:tcBorders>
              <w:top w:val="single" w:sz="4" w:space="0" w:color="auto"/>
              <w:left w:val="single" w:sz="4" w:space="0" w:color="auto"/>
              <w:bottom w:val="single" w:sz="4" w:space="0" w:color="auto"/>
              <w:right w:val="single" w:sz="4" w:space="0" w:color="auto"/>
            </w:tcBorders>
          </w:tcPr>
          <w:p w14:paraId="227CCED7" w14:textId="77777777" w:rsidR="00A07DD9" w:rsidRPr="0041546A" w:rsidRDefault="00A07DD9" w:rsidP="000867A7"/>
          <w:p w14:paraId="2917C807" w14:textId="77777777" w:rsidR="00A07DD9" w:rsidRPr="0041546A" w:rsidRDefault="00A07DD9" w:rsidP="000867A7">
            <w:r>
              <w:t>Ж/б отепленные</w:t>
            </w:r>
          </w:p>
        </w:tc>
        <w:tc>
          <w:tcPr>
            <w:tcW w:w="2551" w:type="dxa"/>
            <w:tcBorders>
              <w:top w:val="single" w:sz="4" w:space="0" w:color="auto"/>
              <w:left w:val="single" w:sz="4" w:space="0" w:color="auto"/>
              <w:bottom w:val="single" w:sz="4" w:space="0" w:color="auto"/>
              <w:right w:val="single" w:sz="4" w:space="0" w:color="auto"/>
            </w:tcBorders>
          </w:tcPr>
          <w:p w14:paraId="106177AF" w14:textId="77777777" w:rsidR="00A07DD9" w:rsidRPr="0041546A" w:rsidRDefault="00A07DD9" w:rsidP="000867A7">
            <w:r w:rsidRPr="0041546A">
              <w:t>удовлетворительно</w:t>
            </w:r>
          </w:p>
        </w:tc>
      </w:tr>
      <w:tr w:rsidR="00A07DD9" w:rsidRPr="0041546A" w14:paraId="6C642103"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8525CF2" w14:textId="77777777" w:rsidR="00A07DD9" w:rsidRPr="0041546A" w:rsidRDefault="00A07DD9" w:rsidP="000867A7">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14:paraId="6AC4A613" w14:textId="77777777" w:rsidR="00A07DD9" w:rsidRPr="0041546A" w:rsidRDefault="00A07DD9" w:rsidP="000867A7">
            <w:r w:rsidRPr="0041546A">
              <w:t>Крыша</w:t>
            </w:r>
          </w:p>
        </w:tc>
        <w:tc>
          <w:tcPr>
            <w:tcW w:w="3402" w:type="dxa"/>
            <w:tcBorders>
              <w:top w:val="single" w:sz="4" w:space="0" w:color="auto"/>
              <w:left w:val="single" w:sz="4" w:space="0" w:color="auto"/>
              <w:bottom w:val="single" w:sz="4" w:space="0" w:color="auto"/>
              <w:right w:val="single" w:sz="4" w:space="0" w:color="auto"/>
            </w:tcBorders>
          </w:tcPr>
          <w:p w14:paraId="152411E7" w14:textId="77777777" w:rsidR="00A07DD9" w:rsidRPr="0041546A" w:rsidRDefault="00A07DD9" w:rsidP="000867A7">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14:paraId="23CF8D15" w14:textId="77777777" w:rsidR="00A07DD9" w:rsidRPr="00395545" w:rsidRDefault="00A07DD9" w:rsidP="000867A7">
            <w:pPr>
              <w:rPr>
                <w:lang w:val="en-US"/>
              </w:rPr>
            </w:pPr>
            <w:r>
              <w:t>Требуется капитальный ремонт</w:t>
            </w:r>
          </w:p>
        </w:tc>
      </w:tr>
      <w:tr w:rsidR="00A07DD9" w:rsidRPr="0041546A" w14:paraId="2770DE96"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58536DBE" w14:textId="77777777" w:rsidR="00A07DD9" w:rsidRPr="0041546A" w:rsidRDefault="00A07DD9" w:rsidP="000867A7">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14:paraId="13A60365" w14:textId="77777777" w:rsidR="00A07DD9" w:rsidRPr="0041546A" w:rsidRDefault="00A07DD9" w:rsidP="000867A7">
            <w:r w:rsidRPr="0041546A">
              <w:t>Полы</w:t>
            </w:r>
          </w:p>
        </w:tc>
        <w:tc>
          <w:tcPr>
            <w:tcW w:w="3402" w:type="dxa"/>
            <w:tcBorders>
              <w:top w:val="single" w:sz="4" w:space="0" w:color="auto"/>
              <w:left w:val="single" w:sz="4" w:space="0" w:color="auto"/>
              <w:bottom w:val="single" w:sz="4" w:space="0" w:color="auto"/>
              <w:right w:val="single" w:sz="4" w:space="0" w:color="auto"/>
            </w:tcBorders>
          </w:tcPr>
          <w:p w14:paraId="62DCE659" w14:textId="77777777" w:rsidR="00A07DD9" w:rsidRPr="0041546A" w:rsidRDefault="00A07DD9" w:rsidP="000867A7">
            <w:r>
              <w:t>бетонные</w:t>
            </w:r>
          </w:p>
        </w:tc>
        <w:tc>
          <w:tcPr>
            <w:tcW w:w="2551" w:type="dxa"/>
            <w:tcBorders>
              <w:top w:val="single" w:sz="4" w:space="0" w:color="auto"/>
              <w:left w:val="single" w:sz="4" w:space="0" w:color="auto"/>
              <w:bottom w:val="single" w:sz="4" w:space="0" w:color="auto"/>
              <w:right w:val="single" w:sz="4" w:space="0" w:color="auto"/>
            </w:tcBorders>
          </w:tcPr>
          <w:p w14:paraId="4F7DC810" w14:textId="77777777" w:rsidR="00A07DD9" w:rsidRPr="0041546A" w:rsidRDefault="00A07DD9" w:rsidP="000867A7">
            <w:r w:rsidRPr="0041546A">
              <w:t>удовлетворительно</w:t>
            </w:r>
          </w:p>
        </w:tc>
      </w:tr>
      <w:tr w:rsidR="00A07DD9" w:rsidRPr="0041546A" w14:paraId="1E2ADDE0"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017F2FD" w14:textId="77777777" w:rsidR="00A07DD9" w:rsidRPr="0041546A" w:rsidRDefault="00A07DD9" w:rsidP="000867A7">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14:paraId="21D1AD3A" w14:textId="77777777" w:rsidR="00A07DD9" w:rsidRPr="0041546A" w:rsidRDefault="00A07DD9" w:rsidP="000867A7">
            <w:pPr>
              <w:rPr>
                <w:u w:val="single"/>
              </w:rPr>
            </w:pPr>
            <w:r w:rsidRPr="0041546A">
              <w:rPr>
                <w:u w:val="single"/>
              </w:rPr>
              <w:t>Проемы</w:t>
            </w:r>
          </w:p>
          <w:p w14:paraId="03EF5155" w14:textId="77777777" w:rsidR="00A07DD9" w:rsidRPr="0041546A" w:rsidRDefault="00A07DD9" w:rsidP="000867A7">
            <w:r w:rsidRPr="0041546A">
              <w:t>Окна -</w:t>
            </w:r>
          </w:p>
          <w:p w14:paraId="0F0FD364" w14:textId="77777777" w:rsidR="00A07DD9" w:rsidRPr="0041546A" w:rsidRDefault="00A07DD9" w:rsidP="000867A7">
            <w:r w:rsidRPr="0041546A">
              <w:t>двери</w:t>
            </w:r>
          </w:p>
          <w:p w14:paraId="6D2D6EEE" w14:textId="77777777" w:rsidR="00A07DD9" w:rsidRPr="0041546A" w:rsidRDefault="00A07DD9" w:rsidP="000867A7"/>
        </w:tc>
        <w:tc>
          <w:tcPr>
            <w:tcW w:w="3402" w:type="dxa"/>
            <w:tcBorders>
              <w:top w:val="single" w:sz="4" w:space="0" w:color="auto"/>
              <w:left w:val="single" w:sz="4" w:space="0" w:color="auto"/>
              <w:bottom w:val="single" w:sz="4" w:space="0" w:color="auto"/>
              <w:right w:val="single" w:sz="4" w:space="0" w:color="auto"/>
            </w:tcBorders>
          </w:tcPr>
          <w:p w14:paraId="030584DE" w14:textId="77777777" w:rsidR="00A07DD9" w:rsidRPr="0041546A" w:rsidRDefault="00A07DD9" w:rsidP="000867A7"/>
          <w:p w14:paraId="05C6FB6A" w14:textId="77777777" w:rsidR="00A07DD9" w:rsidRPr="0041546A" w:rsidRDefault="00A07DD9" w:rsidP="000867A7">
            <w:r>
              <w:t>-двойные створные</w:t>
            </w:r>
          </w:p>
          <w:p w14:paraId="3DA7BEEB" w14:textId="77777777" w:rsidR="00A07DD9" w:rsidRPr="0041546A" w:rsidRDefault="00A07DD9" w:rsidP="000867A7">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14:paraId="67540AB0" w14:textId="77777777" w:rsidR="00A07DD9" w:rsidRPr="0041546A" w:rsidRDefault="00A07DD9" w:rsidP="000867A7">
            <w:r>
              <w:t xml:space="preserve">Требуется </w:t>
            </w:r>
            <w:r w:rsidR="00E64DA9">
              <w:t xml:space="preserve"> замена </w:t>
            </w:r>
            <w:r>
              <w:t xml:space="preserve">оконных проемов, замена дверей </w:t>
            </w:r>
          </w:p>
        </w:tc>
      </w:tr>
      <w:tr w:rsidR="00A07DD9" w:rsidRPr="0041546A" w14:paraId="3736B6C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6D8EAF57" w14:textId="77777777" w:rsidR="00A07DD9" w:rsidRPr="0041546A" w:rsidRDefault="00A07DD9" w:rsidP="000867A7">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14:paraId="15E99C10" w14:textId="77777777" w:rsidR="00A07DD9" w:rsidRPr="0041546A" w:rsidRDefault="00A07DD9" w:rsidP="000867A7">
            <w:r w:rsidRPr="0041546A">
              <w:t xml:space="preserve">Отделка </w:t>
            </w:r>
          </w:p>
          <w:p w14:paraId="3E14C43D" w14:textId="77777777" w:rsidR="00A07DD9" w:rsidRPr="0041546A" w:rsidRDefault="00A07DD9" w:rsidP="000867A7">
            <w:r w:rsidRPr="0041546A">
              <w:t>Внутренняя -</w:t>
            </w:r>
          </w:p>
          <w:p w14:paraId="3DB93B5E" w14:textId="77777777" w:rsidR="00A07DD9" w:rsidRPr="0041546A" w:rsidRDefault="00A07DD9" w:rsidP="000867A7"/>
          <w:p w14:paraId="06274B83" w14:textId="77777777" w:rsidR="00A07DD9" w:rsidRPr="0041546A" w:rsidRDefault="00A07DD9" w:rsidP="000867A7">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14:paraId="2C888335" w14:textId="77777777" w:rsidR="00A07DD9" w:rsidRPr="0041546A" w:rsidRDefault="00A07DD9" w:rsidP="000867A7"/>
          <w:p w14:paraId="0C1E5EF3" w14:textId="77777777" w:rsidR="00A07DD9" w:rsidRPr="0041546A" w:rsidRDefault="00A07DD9" w:rsidP="000867A7">
            <w:r>
              <w:t>- мокрая штукатурка, масляная окраска, побелка</w:t>
            </w:r>
          </w:p>
          <w:p w14:paraId="042D49D4"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5875EA4F" w14:textId="77777777" w:rsidR="00A07DD9" w:rsidRPr="0041546A" w:rsidRDefault="00A07DD9" w:rsidP="000867A7"/>
          <w:p w14:paraId="3EAABD8E" w14:textId="77777777" w:rsidR="00A07DD9" w:rsidRPr="0041546A" w:rsidRDefault="00A07DD9" w:rsidP="000867A7">
            <w:r>
              <w:t>Требуется косметический ремонт подъезда 1-6</w:t>
            </w:r>
            <w:r w:rsidRPr="0041546A">
              <w:t xml:space="preserve"> </w:t>
            </w:r>
          </w:p>
        </w:tc>
      </w:tr>
      <w:tr w:rsidR="00A07DD9" w:rsidRPr="0041546A" w14:paraId="6230AE2B"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490F6B27" w14:textId="77777777" w:rsidR="00A07DD9" w:rsidRPr="0041546A" w:rsidRDefault="00A07DD9" w:rsidP="000867A7">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14:paraId="6F8E9619" w14:textId="77777777" w:rsidR="00A07DD9" w:rsidRPr="0041546A" w:rsidRDefault="00A07DD9" w:rsidP="000867A7">
            <w:r>
              <w:t>Технические подполье</w:t>
            </w:r>
          </w:p>
        </w:tc>
        <w:tc>
          <w:tcPr>
            <w:tcW w:w="3402" w:type="dxa"/>
            <w:tcBorders>
              <w:top w:val="single" w:sz="4" w:space="0" w:color="auto"/>
              <w:left w:val="single" w:sz="4" w:space="0" w:color="auto"/>
              <w:bottom w:val="single" w:sz="4" w:space="0" w:color="auto"/>
              <w:right w:val="single" w:sz="4" w:space="0" w:color="auto"/>
            </w:tcBorders>
          </w:tcPr>
          <w:p w14:paraId="4C21429B"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33050229" w14:textId="77777777" w:rsidR="00A07DD9" w:rsidRPr="0041546A" w:rsidRDefault="00A07DD9" w:rsidP="000867A7">
            <w:r>
              <w:t>Требуется капитальный ремонт (гидроизоляция пола)</w:t>
            </w:r>
          </w:p>
        </w:tc>
      </w:tr>
      <w:tr w:rsidR="00A07DD9" w:rsidRPr="0041546A" w14:paraId="0B86403E"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00968835" w14:textId="77777777" w:rsidR="00A07DD9" w:rsidRPr="0041546A" w:rsidRDefault="00A07DD9" w:rsidP="000867A7">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14:paraId="29F411E7" w14:textId="77777777" w:rsidR="00A07DD9" w:rsidRPr="0041546A" w:rsidRDefault="00A07DD9" w:rsidP="000867A7">
            <w:pPr>
              <w:pStyle w:val="aff0"/>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14:paraId="135F8AB0" w14:textId="77777777" w:rsidR="00A07DD9" w:rsidRPr="0041546A" w:rsidRDefault="00A07DD9"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14:paraId="535830A8"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14:paraId="794F6D64"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14:paraId="77247B14"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Pr>
                <w:rFonts w:ascii="Times New Roman" w:hAnsi="Times New Roman" w:cs="Times New Roman"/>
                <w:noProof/>
                <w:sz w:val="24"/>
                <w:szCs w:val="24"/>
              </w:rPr>
              <w:t xml:space="preserve"> и горячее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14:paraId="4D92A1E1" w14:textId="77777777" w:rsidR="00A07DD9" w:rsidRPr="0041546A" w:rsidRDefault="00A07DD9" w:rsidP="000867A7">
            <w:pPr>
              <w:pStyle w:val="aff0"/>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14:paraId="0D591912" w14:textId="77777777" w:rsidR="00A07DD9" w:rsidRPr="0041546A" w:rsidRDefault="00A07DD9" w:rsidP="000867A7">
            <w:pPr>
              <w:pStyle w:val="aff0"/>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14:paraId="2E238355" w14:textId="77777777" w:rsidR="00A07DD9" w:rsidRPr="0041546A" w:rsidRDefault="00A07DD9" w:rsidP="000867A7"/>
          <w:p w14:paraId="23722BC6" w14:textId="77777777" w:rsidR="00A07DD9" w:rsidRPr="0041546A" w:rsidRDefault="00A07DD9" w:rsidP="000867A7"/>
          <w:p w14:paraId="6E0600E0" w14:textId="77777777" w:rsidR="00A07DD9" w:rsidRDefault="00A07DD9" w:rsidP="000867A7"/>
          <w:p w14:paraId="775C892F" w14:textId="77777777" w:rsidR="00A07DD9" w:rsidRDefault="00A07DD9" w:rsidP="000867A7"/>
          <w:p w14:paraId="3407BAFF" w14:textId="77777777" w:rsidR="00A07DD9" w:rsidRPr="0041546A" w:rsidRDefault="00A07DD9" w:rsidP="000867A7"/>
          <w:p w14:paraId="279DAA45" w14:textId="77777777" w:rsidR="00A07DD9" w:rsidRPr="0041546A" w:rsidRDefault="00A07DD9" w:rsidP="000867A7">
            <w:r w:rsidRPr="0041546A">
              <w:t xml:space="preserve">- </w:t>
            </w:r>
            <w:r>
              <w:t>напряжение 220В</w:t>
            </w:r>
          </w:p>
          <w:p w14:paraId="6699E68A" w14:textId="77777777" w:rsidR="00A07DD9" w:rsidRDefault="00A07DD9" w:rsidP="000867A7">
            <w:r>
              <w:t>-центральное</w:t>
            </w:r>
          </w:p>
          <w:p w14:paraId="392E354B" w14:textId="77777777" w:rsidR="00A07DD9" w:rsidRPr="0041546A" w:rsidRDefault="00A07DD9" w:rsidP="000867A7">
            <w:r>
              <w:t>-центральная</w:t>
            </w:r>
          </w:p>
          <w:p w14:paraId="3CBF4D12" w14:textId="77777777" w:rsidR="00A07DD9" w:rsidRDefault="00A07DD9" w:rsidP="000867A7">
            <w:r>
              <w:t>-центральное</w:t>
            </w:r>
          </w:p>
          <w:p w14:paraId="11FC88AE" w14:textId="77777777" w:rsidR="00A07DD9" w:rsidRDefault="00A07DD9" w:rsidP="000867A7">
            <w:r>
              <w:t>- центральное</w:t>
            </w:r>
          </w:p>
          <w:p w14:paraId="20142639" w14:textId="77777777" w:rsidR="00A07DD9" w:rsidRPr="0041546A" w:rsidRDefault="00A07DD9" w:rsidP="000867A7">
            <w:r>
              <w:t>-центральное</w:t>
            </w:r>
          </w:p>
        </w:tc>
        <w:tc>
          <w:tcPr>
            <w:tcW w:w="2551" w:type="dxa"/>
            <w:tcBorders>
              <w:top w:val="single" w:sz="4" w:space="0" w:color="auto"/>
              <w:left w:val="single" w:sz="4" w:space="0" w:color="auto"/>
              <w:bottom w:val="single" w:sz="4" w:space="0" w:color="auto"/>
              <w:right w:val="single" w:sz="4" w:space="0" w:color="auto"/>
            </w:tcBorders>
          </w:tcPr>
          <w:p w14:paraId="400B1639" w14:textId="77777777" w:rsidR="00A07DD9" w:rsidRDefault="00A07DD9" w:rsidP="000867A7">
            <w:pPr>
              <w:jc w:val="center"/>
            </w:pPr>
          </w:p>
          <w:p w14:paraId="0460676C" w14:textId="77777777" w:rsidR="00A07DD9" w:rsidRDefault="00A07DD9" w:rsidP="000867A7">
            <w:pPr>
              <w:jc w:val="center"/>
            </w:pPr>
          </w:p>
          <w:p w14:paraId="016C3E21" w14:textId="77777777" w:rsidR="00A07DD9" w:rsidRDefault="00A07DD9" w:rsidP="000867A7"/>
          <w:p w14:paraId="30982BB1" w14:textId="77777777" w:rsidR="00A07DD9" w:rsidRDefault="00A07DD9" w:rsidP="000867A7"/>
          <w:p w14:paraId="58D0E584" w14:textId="77777777" w:rsidR="00A07DD9" w:rsidRDefault="00A07DD9" w:rsidP="000867A7"/>
          <w:p w14:paraId="6101D17B" w14:textId="77777777" w:rsidR="00A07DD9" w:rsidRDefault="00A07DD9" w:rsidP="000867A7"/>
          <w:p w14:paraId="1DCE39A5" w14:textId="77777777" w:rsidR="00A07DD9" w:rsidRPr="0041546A" w:rsidRDefault="00A07DD9" w:rsidP="000867A7">
            <w:r>
              <w:t>Требуется капитальный ремонт</w:t>
            </w:r>
          </w:p>
        </w:tc>
      </w:tr>
      <w:tr w:rsidR="00A07DD9" w:rsidRPr="0041546A" w14:paraId="28866AD4" w14:textId="77777777" w:rsidTr="000867A7">
        <w:tc>
          <w:tcPr>
            <w:tcW w:w="591" w:type="dxa"/>
            <w:tcBorders>
              <w:top w:val="single" w:sz="4" w:space="0" w:color="auto"/>
              <w:left w:val="single" w:sz="4" w:space="0" w:color="auto"/>
              <w:bottom w:val="single" w:sz="4" w:space="0" w:color="auto"/>
              <w:right w:val="single" w:sz="4" w:space="0" w:color="auto"/>
            </w:tcBorders>
            <w:vAlign w:val="center"/>
          </w:tcPr>
          <w:p w14:paraId="385B4112" w14:textId="77777777" w:rsidR="00A07DD9" w:rsidRPr="0041546A" w:rsidRDefault="00A07DD9" w:rsidP="000867A7">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14:paraId="1FDC325F" w14:textId="77777777" w:rsidR="00A07DD9" w:rsidRPr="0041546A" w:rsidRDefault="00A07DD9" w:rsidP="000867A7">
            <w:pPr>
              <w:pStyle w:val="aff0"/>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14:paraId="5D853064" w14:textId="77777777" w:rsidR="00A07DD9" w:rsidRPr="0041546A" w:rsidRDefault="00A07DD9" w:rsidP="000867A7"/>
        </w:tc>
        <w:tc>
          <w:tcPr>
            <w:tcW w:w="2551" w:type="dxa"/>
            <w:tcBorders>
              <w:top w:val="single" w:sz="4" w:space="0" w:color="auto"/>
              <w:left w:val="single" w:sz="4" w:space="0" w:color="auto"/>
              <w:bottom w:val="single" w:sz="4" w:space="0" w:color="auto"/>
              <w:right w:val="single" w:sz="4" w:space="0" w:color="auto"/>
            </w:tcBorders>
          </w:tcPr>
          <w:p w14:paraId="599E49EA" w14:textId="77777777" w:rsidR="00A07DD9" w:rsidRPr="0041546A" w:rsidRDefault="00E64DA9" w:rsidP="000867A7">
            <w:r w:rsidRPr="0041546A">
              <w:t>удовлетворительно</w:t>
            </w:r>
          </w:p>
        </w:tc>
      </w:tr>
    </w:tbl>
    <w:p w14:paraId="47BD122B" w14:textId="77777777" w:rsidR="00A07DD9" w:rsidRDefault="00A07DD9" w:rsidP="00A07DD9">
      <w:pPr>
        <w:autoSpaceDE w:val="0"/>
        <w:ind w:left="5670"/>
        <w:contextualSpacing/>
        <w:jc w:val="center"/>
        <w:rPr>
          <w:b/>
        </w:rPr>
      </w:pPr>
    </w:p>
    <w:p w14:paraId="31E10F5C" w14:textId="099F4330" w:rsidR="00942E1D" w:rsidRDefault="00942E1D">
      <w:pPr>
        <w:rPr>
          <w:b/>
        </w:rPr>
      </w:pPr>
      <w:r>
        <w:br w:type="page"/>
      </w:r>
    </w:p>
    <w:p w14:paraId="22170F72" w14:textId="77777777" w:rsidR="007F4610" w:rsidRDefault="0064601D" w:rsidP="007F4610">
      <w:pPr>
        <w:pStyle w:val="aff5"/>
        <w:ind w:firstLine="709"/>
        <w:jc w:val="right"/>
        <w:rPr>
          <w:rFonts w:ascii="Times New Roman" w:hAnsi="Times New Roman"/>
          <w:sz w:val="24"/>
          <w:szCs w:val="24"/>
        </w:rPr>
      </w:pPr>
      <w:r w:rsidRPr="007F4610">
        <w:rPr>
          <w:rFonts w:ascii="Times New Roman" w:hAnsi="Times New Roman"/>
          <w:sz w:val="24"/>
          <w:szCs w:val="24"/>
        </w:rPr>
        <w:lastRenderedPageBreak/>
        <w:t xml:space="preserve">Приложение № 3 </w:t>
      </w:r>
    </w:p>
    <w:p w14:paraId="69B845C7" w14:textId="77777777" w:rsidR="0064601D" w:rsidRPr="007F4610" w:rsidRDefault="0064601D" w:rsidP="007F4610">
      <w:pPr>
        <w:pStyle w:val="aff5"/>
        <w:ind w:firstLine="709"/>
        <w:jc w:val="right"/>
        <w:rPr>
          <w:rFonts w:ascii="Times New Roman" w:hAnsi="Times New Roman"/>
          <w:sz w:val="24"/>
          <w:szCs w:val="24"/>
        </w:rPr>
      </w:pPr>
      <w:r w:rsidRPr="007F4610">
        <w:rPr>
          <w:rFonts w:ascii="Times New Roman" w:hAnsi="Times New Roman"/>
          <w:sz w:val="24"/>
          <w:szCs w:val="24"/>
        </w:rPr>
        <w:t xml:space="preserve">к конкурсной документации. </w:t>
      </w:r>
    </w:p>
    <w:p w14:paraId="5D59DA6D" w14:textId="77777777" w:rsidR="0064601D" w:rsidRPr="007F4610" w:rsidRDefault="0064601D" w:rsidP="0064601D">
      <w:pPr>
        <w:pStyle w:val="aff5"/>
        <w:ind w:firstLine="709"/>
        <w:jc w:val="both"/>
        <w:rPr>
          <w:rFonts w:ascii="Times New Roman" w:hAnsi="Times New Roman"/>
          <w:sz w:val="24"/>
          <w:szCs w:val="24"/>
        </w:rPr>
      </w:pPr>
    </w:p>
    <w:p w14:paraId="5B1D8075" w14:textId="77777777" w:rsidR="0064601D" w:rsidRPr="007F4610" w:rsidRDefault="0064601D" w:rsidP="0064601D">
      <w:pPr>
        <w:pStyle w:val="aff5"/>
        <w:ind w:firstLine="709"/>
        <w:jc w:val="both"/>
        <w:rPr>
          <w:rFonts w:ascii="Times New Roman" w:hAnsi="Times New Roman"/>
          <w:sz w:val="24"/>
          <w:szCs w:val="24"/>
        </w:rPr>
      </w:pPr>
      <w:r w:rsidRPr="007F4610">
        <w:rPr>
          <w:rFonts w:ascii="Times New Roman" w:hAnsi="Times New Roman"/>
          <w:sz w:val="24"/>
          <w:szCs w:val="24"/>
        </w:rPr>
        <w:t>Перечень многоквартирных домов, расположенных на территории населенного пункта: п.Сия, планируемых к передаче в управление.</w:t>
      </w:r>
    </w:p>
    <w:p w14:paraId="15D5E1D2" w14:textId="77777777" w:rsidR="0064601D" w:rsidRPr="007F4610" w:rsidRDefault="0064601D" w:rsidP="0064601D">
      <w:pPr>
        <w:pStyle w:val="aff5"/>
        <w:ind w:firstLine="709"/>
        <w:jc w:val="both"/>
        <w:rPr>
          <w:rFonts w:ascii="Times New Roman" w:hAnsi="Times New Roman"/>
          <w:sz w:val="24"/>
          <w:szCs w:val="24"/>
        </w:rPr>
      </w:pPr>
    </w:p>
    <w:p w14:paraId="4944FC8C" w14:textId="77777777" w:rsidR="0064601D" w:rsidRPr="00716657" w:rsidRDefault="0064601D" w:rsidP="0064601D">
      <w:pPr>
        <w:pStyle w:val="aff5"/>
        <w:ind w:firstLine="709"/>
        <w:jc w:val="both"/>
        <w:rPr>
          <w:rFonts w:ascii="Times New Roman" w:hAnsi="Times New Roman"/>
        </w:rPr>
      </w:pPr>
    </w:p>
    <w:tbl>
      <w:tblPr>
        <w:tblW w:w="9169" w:type="dxa"/>
        <w:tblInd w:w="113" w:type="dxa"/>
        <w:tblLook w:val="04A0" w:firstRow="1" w:lastRow="0" w:firstColumn="1" w:lastColumn="0" w:noHBand="0" w:noVBand="1"/>
      </w:tblPr>
      <w:tblGrid>
        <w:gridCol w:w="560"/>
        <w:gridCol w:w="2129"/>
        <w:gridCol w:w="576"/>
        <w:gridCol w:w="435"/>
        <w:gridCol w:w="880"/>
        <w:gridCol w:w="435"/>
        <w:gridCol w:w="486"/>
        <w:gridCol w:w="560"/>
        <w:gridCol w:w="1060"/>
        <w:gridCol w:w="1060"/>
        <w:gridCol w:w="1000"/>
      </w:tblGrid>
      <w:tr w:rsidR="00395545" w14:paraId="7D5D3228" w14:textId="77777777" w:rsidTr="0051075A">
        <w:trPr>
          <w:trHeight w:val="49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9956BB" w14:textId="77777777" w:rsidR="00395545" w:rsidRDefault="00395545">
            <w:pPr>
              <w:jc w:val="center"/>
              <w:rPr>
                <w:b/>
                <w:bCs/>
                <w:color w:val="000000"/>
                <w:sz w:val="18"/>
                <w:szCs w:val="18"/>
              </w:rPr>
            </w:pPr>
            <w:r>
              <w:rPr>
                <w:b/>
                <w:bCs/>
                <w:color w:val="000000"/>
                <w:sz w:val="18"/>
                <w:szCs w:val="18"/>
              </w:rPr>
              <w:t>№ п/п</w:t>
            </w:r>
          </w:p>
        </w:tc>
        <w:tc>
          <w:tcPr>
            <w:tcW w:w="21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3A135E6" w14:textId="77777777" w:rsidR="00395545" w:rsidRDefault="00395545">
            <w:pPr>
              <w:jc w:val="center"/>
              <w:rPr>
                <w:b/>
                <w:bCs/>
                <w:color w:val="000000"/>
                <w:sz w:val="18"/>
                <w:szCs w:val="18"/>
              </w:rPr>
            </w:pPr>
            <w:r>
              <w:rPr>
                <w:b/>
                <w:bCs/>
                <w:color w:val="000000"/>
                <w:sz w:val="18"/>
                <w:szCs w:val="18"/>
              </w:rPr>
              <w:t>Адрес многоквартирного дома</w:t>
            </w:r>
          </w:p>
        </w:tc>
        <w:tc>
          <w:tcPr>
            <w:tcW w:w="57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0A9D9D0A" w14:textId="77777777" w:rsidR="00395545" w:rsidRDefault="00395545">
            <w:pPr>
              <w:jc w:val="center"/>
              <w:rPr>
                <w:b/>
                <w:bCs/>
                <w:color w:val="000000"/>
                <w:sz w:val="18"/>
                <w:szCs w:val="18"/>
              </w:rPr>
            </w:pPr>
            <w:r>
              <w:rPr>
                <w:b/>
                <w:bCs/>
                <w:color w:val="000000"/>
                <w:sz w:val="18"/>
                <w:szCs w:val="18"/>
              </w:rPr>
              <w:t>Год</w:t>
            </w:r>
          </w:p>
        </w:tc>
        <w:tc>
          <w:tcPr>
            <w:tcW w:w="42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5B9E2C13" w14:textId="77777777" w:rsidR="00395545" w:rsidRDefault="00395545">
            <w:pPr>
              <w:jc w:val="center"/>
              <w:rPr>
                <w:b/>
                <w:bCs/>
                <w:color w:val="000000"/>
                <w:sz w:val="18"/>
                <w:szCs w:val="18"/>
              </w:rPr>
            </w:pPr>
            <w:r>
              <w:rPr>
                <w:b/>
                <w:bCs/>
                <w:color w:val="000000"/>
                <w:sz w:val="18"/>
                <w:szCs w:val="18"/>
              </w:rPr>
              <w:t>% износа</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5E0DAB85" w14:textId="77777777" w:rsidR="00395545" w:rsidRDefault="00395545">
            <w:pPr>
              <w:jc w:val="center"/>
              <w:rPr>
                <w:b/>
                <w:bCs/>
                <w:color w:val="000000"/>
                <w:sz w:val="18"/>
                <w:szCs w:val="18"/>
              </w:rPr>
            </w:pPr>
            <w:r>
              <w:rPr>
                <w:b/>
                <w:bCs/>
                <w:color w:val="000000"/>
                <w:sz w:val="18"/>
                <w:szCs w:val="18"/>
              </w:rPr>
              <w:t>Материал стен</w:t>
            </w:r>
          </w:p>
        </w:tc>
        <w:tc>
          <w:tcPr>
            <w:tcW w:w="42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4D79E641" w14:textId="77777777" w:rsidR="00395545" w:rsidRDefault="00395545">
            <w:pPr>
              <w:jc w:val="center"/>
              <w:rPr>
                <w:b/>
                <w:bCs/>
                <w:color w:val="000000"/>
                <w:sz w:val="18"/>
                <w:szCs w:val="18"/>
              </w:rPr>
            </w:pPr>
            <w:r>
              <w:rPr>
                <w:b/>
                <w:bCs/>
                <w:color w:val="000000"/>
                <w:sz w:val="18"/>
                <w:szCs w:val="18"/>
              </w:rPr>
              <w:t>Количество этажей</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58833CC1" w14:textId="77777777" w:rsidR="00395545" w:rsidRDefault="00395545">
            <w:pPr>
              <w:jc w:val="center"/>
              <w:rPr>
                <w:b/>
                <w:bCs/>
                <w:color w:val="000000"/>
                <w:sz w:val="18"/>
                <w:szCs w:val="18"/>
              </w:rPr>
            </w:pPr>
            <w:r>
              <w:rPr>
                <w:b/>
                <w:bCs/>
                <w:color w:val="000000"/>
                <w:sz w:val="18"/>
                <w:szCs w:val="18"/>
              </w:rPr>
              <w:t>Количество квартир</w:t>
            </w:r>
          </w:p>
        </w:tc>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3DBE9C98" w14:textId="77777777" w:rsidR="00395545" w:rsidRDefault="00395545">
            <w:pPr>
              <w:jc w:val="center"/>
              <w:rPr>
                <w:b/>
                <w:bCs/>
                <w:color w:val="000000"/>
                <w:sz w:val="18"/>
                <w:szCs w:val="18"/>
              </w:rPr>
            </w:pPr>
            <w:r>
              <w:rPr>
                <w:b/>
                <w:bCs/>
                <w:color w:val="000000"/>
                <w:sz w:val="18"/>
                <w:szCs w:val="18"/>
              </w:rPr>
              <w:t>Количество проживающих, чел.</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548A3CF2" w14:textId="77777777" w:rsidR="00395545" w:rsidRDefault="00395545">
            <w:pPr>
              <w:jc w:val="right"/>
              <w:rPr>
                <w:b/>
                <w:bCs/>
                <w:color w:val="000000"/>
                <w:sz w:val="18"/>
                <w:szCs w:val="18"/>
              </w:rPr>
            </w:pPr>
            <w:r>
              <w:rPr>
                <w:b/>
                <w:bCs/>
                <w:color w:val="000000"/>
                <w:sz w:val="18"/>
                <w:szCs w:val="18"/>
              </w:rPr>
              <w:t>Общая площадь многоквартирного дома, всего, кв. м</w:t>
            </w:r>
          </w:p>
        </w:tc>
        <w:tc>
          <w:tcPr>
            <w:tcW w:w="20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65105ED" w14:textId="77777777" w:rsidR="00395545" w:rsidRDefault="00395545">
            <w:pPr>
              <w:jc w:val="center"/>
              <w:rPr>
                <w:b/>
                <w:bCs/>
                <w:color w:val="000000"/>
                <w:sz w:val="18"/>
                <w:szCs w:val="18"/>
              </w:rPr>
            </w:pPr>
            <w:r>
              <w:rPr>
                <w:b/>
                <w:bCs/>
                <w:color w:val="000000"/>
                <w:sz w:val="18"/>
                <w:szCs w:val="18"/>
              </w:rPr>
              <w:t>Площадь помещений многоквартирного дома</w:t>
            </w:r>
          </w:p>
        </w:tc>
      </w:tr>
      <w:tr w:rsidR="00395545" w14:paraId="511BD728" w14:textId="77777777" w:rsidTr="0051075A">
        <w:trPr>
          <w:trHeight w:val="735"/>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7B5A194C" w14:textId="77777777" w:rsidR="00395545" w:rsidRDefault="00395545">
            <w:pPr>
              <w:rPr>
                <w:b/>
                <w:bCs/>
                <w:color w:val="000000"/>
                <w:sz w:val="18"/>
                <w:szCs w:val="18"/>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14:paraId="4A8960AF" w14:textId="77777777" w:rsidR="00395545" w:rsidRDefault="00395545">
            <w:pPr>
              <w:rPr>
                <w:b/>
                <w:bCs/>
                <w:color w:val="000000"/>
                <w:sz w:val="18"/>
                <w:szCs w:val="18"/>
              </w:rPr>
            </w:pPr>
          </w:p>
        </w:tc>
        <w:tc>
          <w:tcPr>
            <w:tcW w:w="576" w:type="dxa"/>
            <w:vMerge/>
            <w:tcBorders>
              <w:top w:val="single" w:sz="4" w:space="0" w:color="auto"/>
              <w:left w:val="single" w:sz="4" w:space="0" w:color="auto"/>
              <w:bottom w:val="single" w:sz="4" w:space="0" w:color="000000"/>
              <w:right w:val="nil"/>
            </w:tcBorders>
            <w:vAlign w:val="center"/>
            <w:hideMark/>
          </w:tcPr>
          <w:p w14:paraId="134EFEF5" w14:textId="77777777" w:rsidR="00395545" w:rsidRDefault="00395545">
            <w:pPr>
              <w:rPr>
                <w:b/>
                <w:bCs/>
                <w:color w:val="000000"/>
                <w:sz w:val="18"/>
                <w:szCs w:val="18"/>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5897A743" w14:textId="77777777" w:rsidR="00395545" w:rsidRDefault="00395545">
            <w:pPr>
              <w:rPr>
                <w:b/>
                <w:bCs/>
                <w:color w:val="000000"/>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4CF8A043" w14:textId="77777777" w:rsidR="00395545" w:rsidRDefault="00395545">
            <w:pPr>
              <w:rPr>
                <w:b/>
                <w:bCs/>
                <w:color w:val="000000"/>
                <w:sz w:val="18"/>
                <w:szCs w:val="18"/>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79290BE5" w14:textId="77777777" w:rsidR="00395545" w:rsidRDefault="00395545">
            <w:pPr>
              <w:rPr>
                <w:b/>
                <w:bCs/>
                <w:color w:val="00000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14:paraId="36BA3D10" w14:textId="77777777" w:rsidR="00395545" w:rsidRDefault="00395545">
            <w:pPr>
              <w:rPr>
                <w:b/>
                <w:bCs/>
                <w:color w:val="000000"/>
                <w:sz w:val="18"/>
                <w:szCs w:val="18"/>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21C565CE" w14:textId="77777777" w:rsidR="00395545" w:rsidRDefault="00395545">
            <w:pPr>
              <w:rPr>
                <w:b/>
                <w:bCs/>
                <w:color w:val="000000"/>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CDF6541" w14:textId="77777777" w:rsidR="00395545" w:rsidRDefault="00395545">
            <w:pPr>
              <w:rPr>
                <w:b/>
                <w:bCs/>
                <w:color w:val="000000"/>
                <w:sz w:val="18"/>
                <w:szCs w:val="18"/>
              </w:rPr>
            </w:pPr>
          </w:p>
        </w:tc>
        <w:tc>
          <w:tcPr>
            <w:tcW w:w="2060" w:type="dxa"/>
            <w:gridSpan w:val="2"/>
            <w:vMerge/>
            <w:tcBorders>
              <w:top w:val="single" w:sz="4" w:space="0" w:color="auto"/>
              <w:left w:val="single" w:sz="4" w:space="0" w:color="auto"/>
              <w:bottom w:val="single" w:sz="4" w:space="0" w:color="000000"/>
              <w:right w:val="single" w:sz="4" w:space="0" w:color="000000"/>
            </w:tcBorders>
            <w:vAlign w:val="center"/>
            <w:hideMark/>
          </w:tcPr>
          <w:p w14:paraId="113C4B27" w14:textId="77777777" w:rsidR="00395545" w:rsidRDefault="00395545">
            <w:pPr>
              <w:rPr>
                <w:b/>
                <w:bCs/>
                <w:color w:val="000000"/>
                <w:sz w:val="18"/>
                <w:szCs w:val="18"/>
              </w:rPr>
            </w:pPr>
          </w:p>
        </w:tc>
      </w:tr>
      <w:tr w:rsidR="00395545" w14:paraId="5FE10EE8" w14:textId="77777777" w:rsidTr="0051075A">
        <w:trPr>
          <w:trHeight w:val="1969"/>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3419F804" w14:textId="77777777" w:rsidR="00395545" w:rsidRDefault="00395545">
            <w:pPr>
              <w:rPr>
                <w:b/>
                <w:bCs/>
                <w:color w:val="000000"/>
                <w:sz w:val="18"/>
                <w:szCs w:val="18"/>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14:paraId="634C8D2A" w14:textId="77777777" w:rsidR="00395545" w:rsidRDefault="00395545">
            <w:pPr>
              <w:rPr>
                <w:b/>
                <w:bCs/>
                <w:color w:val="000000"/>
                <w:sz w:val="18"/>
                <w:szCs w:val="18"/>
              </w:rPr>
            </w:pPr>
          </w:p>
        </w:tc>
        <w:tc>
          <w:tcPr>
            <w:tcW w:w="576" w:type="dxa"/>
            <w:tcBorders>
              <w:top w:val="nil"/>
              <w:left w:val="nil"/>
              <w:bottom w:val="single" w:sz="4" w:space="0" w:color="auto"/>
              <w:right w:val="single" w:sz="4" w:space="0" w:color="auto"/>
            </w:tcBorders>
            <w:shd w:val="clear" w:color="000000" w:fill="FFFFFF"/>
            <w:textDirection w:val="btLr"/>
            <w:vAlign w:val="center"/>
            <w:hideMark/>
          </w:tcPr>
          <w:p w14:paraId="0AD06AB0" w14:textId="77777777" w:rsidR="00395545" w:rsidRDefault="00395545">
            <w:pPr>
              <w:jc w:val="center"/>
              <w:rPr>
                <w:b/>
                <w:bCs/>
                <w:color w:val="000000"/>
                <w:sz w:val="18"/>
                <w:szCs w:val="18"/>
              </w:rPr>
            </w:pPr>
            <w:r>
              <w:rPr>
                <w:b/>
                <w:bCs/>
                <w:color w:val="000000"/>
                <w:sz w:val="18"/>
                <w:szCs w:val="18"/>
              </w:rPr>
              <w:t xml:space="preserve"> ввода в эксплуатацию</w:t>
            </w: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7899A106" w14:textId="77777777" w:rsidR="00395545" w:rsidRDefault="00395545">
            <w:pPr>
              <w:rPr>
                <w:b/>
                <w:bCs/>
                <w:color w:val="000000"/>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38C36123" w14:textId="77777777" w:rsidR="00395545" w:rsidRDefault="00395545">
            <w:pPr>
              <w:rPr>
                <w:b/>
                <w:bCs/>
                <w:color w:val="000000"/>
                <w:sz w:val="18"/>
                <w:szCs w:val="18"/>
              </w:rPr>
            </w:pPr>
          </w:p>
        </w:tc>
        <w:tc>
          <w:tcPr>
            <w:tcW w:w="429" w:type="dxa"/>
            <w:vMerge/>
            <w:tcBorders>
              <w:top w:val="single" w:sz="4" w:space="0" w:color="auto"/>
              <w:left w:val="single" w:sz="4" w:space="0" w:color="auto"/>
              <w:bottom w:val="single" w:sz="4" w:space="0" w:color="000000"/>
              <w:right w:val="single" w:sz="4" w:space="0" w:color="auto"/>
            </w:tcBorders>
            <w:vAlign w:val="center"/>
            <w:hideMark/>
          </w:tcPr>
          <w:p w14:paraId="3A723C3B" w14:textId="77777777" w:rsidR="00395545" w:rsidRDefault="00395545">
            <w:pPr>
              <w:rPr>
                <w:b/>
                <w:bCs/>
                <w:color w:val="00000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14:paraId="4B7D65F8" w14:textId="77777777" w:rsidR="00395545" w:rsidRDefault="00395545">
            <w:pPr>
              <w:rPr>
                <w:b/>
                <w:bCs/>
                <w:color w:val="000000"/>
                <w:sz w:val="18"/>
                <w:szCs w:val="18"/>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24BDC053" w14:textId="77777777" w:rsidR="00395545" w:rsidRDefault="00395545">
            <w:pPr>
              <w:rPr>
                <w:b/>
                <w:bCs/>
                <w:color w:val="000000"/>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E87F2D7" w14:textId="77777777" w:rsidR="00395545" w:rsidRDefault="00395545">
            <w:pPr>
              <w:rPr>
                <w:b/>
                <w:bCs/>
                <w:color w:val="000000"/>
                <w:sz w:val="18"/>
                <w:szCs w:val="18"/>
              </w:rPr>
            </w:pPr>
          </w:p>
        </w:tc>
        <w:tc>
          <w:tcPr>
            <w:tcW w:w="1060" w:type="dxa"/>
            <w:tcBorders>
              <w:top w:val="nil"/>
              <w:left w:val="nil"/>
              <w:bottom w:val="single" w:sz="4" w:space="0" w:color="auto"/>
              <w:right w:val="single" w:sz="4" w:space="0" w:color="auto"/>
            </w:tcBorders>
            <w:shd w:val="clear" w:color="000000" w:fill="FFFFFF"/>
            <w:textDirection w:val="btLr"/>
            <w:vAlign w:val="center"/>
            <w:hideMark/>
          </w:tcPr>
          <w:p w14:paraId="607BEEE8" w14:textId="77777777" w:rsidR="00395545" w:rsidRDefault="00395545">
            <w:pPr>
              <w:jc w:val="center"/>
              <w:rPr>
                <w:b/>
                <w:bCs/>
                <w:color w:val="000000"/>
                <w:sz w:val="18"/>
                <w:szCs w:val="18"/>
              </w:rPr>
            </w:pPr>
            <w:r>
              <w:rPr>
                <w:b/>
                <w:bCs/>
                <w:color w:val="000000"/>
                <w:sz w:val="18"/>
                <w:szCs w:val="18"/>
              </w:rPr>
              <w:t>всего, кв. м</w:t>
            </w:r>
          </w:p>
        </w:tc>
        <w:tc>
          <w:tcPr>
            <w:tcW w:w="1000" w:type="dxa"/>
            <w:tcBorders>
              <w:top w:val="nil"/>
              <w:left w:val="nil"/>
              <w:bottom w:val="single" w:sz="4" w:space="0" w:color="auto"/>
              <w:right w:val="single" w:sz="4" w:space="0" w:color="auto"/>
            </w:tcBorders>
            <w:shd w:val="clear" w:color="000000" w:fill="FFFFFF"/>
            <w:textDirection w:val="btLr"/>
            <w:vAlign w:val="center"/>
            <w:hideMark/>
          </w:tcPr>
          <w:p w14:paraId="0D891B18" w14:textId="77777777" w:rsidR="00395545" w:rsidRDefault="00395545">
            <w:pPr>
              <w:jc w:val="center"/>
              <w:rPr>
                <w:b/>
                <w:bCs/>
                <w:color w:val="000000"/>
                <w:sz w:val="17"/>
                <w:szCs w:val="17"/>
              </w:rPr>
            </w:pPr>
            <w:r>
              <w:rPr>
                <w:b/>
                <w:bCs/>
                <w:color w:val="000000"/>
                <w:sz w:val="17"/>
                <w:szCs w:val="17"/>
              </w:rPr>
              <w:t>в том числе жилых помещений, находящихся в собственности граждан, кв. м</w:t>
            </w:r>
          </w:p>
        </w:tc>
      </w:tr>
      <w:tr w:rsidR="00395545" w14:paraId="041AA785" w14:textId="77777777" w:rsidTr="0051075A">
        <w:trPr>
          <w:trHeight w:val="19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5805B40B" w14:textId="77777777" w:rsidR="00395545" w:rsidRDefault="00395545">
            <w:pPr>
              <w:jc w:val="center"/>
              <w:rPr>
                <w:color w:val="000000"/>
                <w:sz w:val="14"/>
                <w:szCs w:val="14"/>
              </w:rPr>
            </w:pPr>
            <w:r>
              <w:rPr>
                <w:color w:val="000000"/>
                <w:sz w:val="14"/>
                <w:szCs w:val="14"/>
              </w:rPr>
              <w:t>1</w:t>
            </w:r>
          </w:p>
        </w:tc>
        <w:tc>
          <w:tcPr>
            <w:tcW w:w="2129" w:type="dxa"/>
            <w:tcBorders>
              <w:top w:val="nil"/>
              <w:left w:val="nil"/>
              <w:bottom w:val="single" w:sz="4" w:space="0" w:color="auto"/>
              <w:right w:val="single" w:sz="4" w:space="0" w:color="auto"/>
            </w:tcBorders>
            <w:shd w:val="clear" w:color="000000" w:fill="FFFFFF"/>
            <w:noWrap/>
            <w:vAlign w:val="center"/>
            <w:hideMark/>
          </w:tcPr>
          <w:p w14:paraId="6DD8FB0F" w14:textId="77777777" w:rsidR="00395545" w:rsidRDefault="00395545">
            <w:pPr>
              <w:jc w:val="center"/>
              <w:rPr>
                <w:color w:val="000000"/>
                <w:sz w:val="14"/>
                <w:szCs w:val="14"/>
              </w:rPr>
            </w:pPr>
            <w:r>
              <w:rPr>
                <w:color w:val="000000"/>
                <w:sz w:val="14"/>
                <w:szCs w:val="14"/>
              </w:rPr>
              <w:t>2</w:t>
            </w:r>
          </w:p>
        </w:tc>
        <w:tc>
          <w:tcPr>
            <w:tcW w:w="576" w:type="dxa"/>
            <w:tcBorders>
              <w:top w:val="nil"/>
              <w:left w:val="nil"/>
              <w:bottom w:val="single" w:sz="4" w:space="0" w:color="auto"/>
              <w:right w:val="single" w:sz="4" w:space="0" w:color="auto"/>
            </w:tcBorders>
            <w:shd w:val="clear" w:color="000000" w:fill="FFFFFF"/>
            <w:noWrap/>
            <w:vAlign w:val="center"/>
            <w:hideMark/>
          </w:tcPr>
          <w:p w14:paraId="38247253" w14:textId="77777777" w:rsidR="00395545" w:rsidRDefault="00395545">
            <w:pPr>
              <w:jc w:val="center"/>
              <w:rPr>
                <w:color w:val="000000"/>
                <w:sz w:val="14"/>
                <w:szCs w:val="14"/>
              </w:rPr>
            </w:pPr>
            <w:r>
              <w:rPr>
                <w:color w:val="000000"/>
                <w:sz w:val="14"/>
                <w:szCs w:val="14"/>
              </w:rPr>
              <w:t>3</w:t>
            </w:r>
          </w:p>
        </w:tc>
        <w:tc>
          <w:tcPr>
            <w:tcW w:w="429" w:type="dxa"/>
            <w:tcBorders>
              <w:top w:val="nil"/>
              <w:left w:val="nil"/>
              <w:bottom w:val="single" w:sz="4" w:space="0" w:color="auto"/>
              <w:right w:val="single" w:sz="4" w:space="0" w:color="auto"/>
            </w:tcBorders>
            <w:shd w:val="clear" w:color="000000" w:fill="FFFFFF"/>
            <w:noWrap/>
            <w:vAlign w:val="center"/>
            <w:hideMark/>
          </w:tcPr>
          <w:p w14:paraId="6942A800" w14:textId="77777777" w:rsidR="00395545" w:rsidRDefault="00395545">
            <w:pPr>
              <w:jc w:val="center"/>
              <w:rPr>
                <w:color w:val="000000"/>
                <w:sz w:val="18"/>
                <w:szCs w:val="18"/>
              </w:rPr>
            </w:pPr>
            <w:r>
              <w:rPr>
                <w:color w:val="000000"/>
                <w:sz w:val="18"/>
                <w:szCs w:val="18"/>
              </w:rPr>
              <w:t>5</w:t>
            </w:r>
          </w:p>
        </w:tc>
        <w:tc>
          <w:tcPr>
            <w:tcW w:w="880" w:type="dxa"/>
            <w:tcBorders>
              <w:top w:val="nil"/>
              <w:left w:val="nil"/>
              <w:bottom w:val="single" w:sz="4" w:space="0" w:color="auto"/>
              <w:right w:val="single" w:sz="4" w:space="0" w:color="auto"/>
            </w:tcBorders>
            <w:shd w:val="clear" w:color="000000" w:fill="FFFFFF"/>
            <w:noWrap/>
            <w:vAlign w:val="center"/>
            <w:hideMark/>
          </w:tcPr>
          <w:p w14:paraId="3D33FDA3" w14:textId="77777777" w:rsidR="00395545" w:rsidRDefault="00395545">
            <w:pPr>
              <w:jc w:val="center"/>
              <w:rPr>
                <w:color w:val="000000"/>
                <w:sz w:val="14"/>
                <w:szCs w:val="14"/>
              </w:rPr>
            </w:pPr>
            <w:r>
              <w:rPr>
                <w:color w:val="000000"/>
                <w:sz w:val="14"/>
                <w:szCs w:val="14"/>
              </w:rPr>
              <w:t>7</w:t>
            </w:r>
          </w:p>
        </w:tc>
        <w:tc>
          <w:tcPr>
            <w:tcW w:w="429" w:type="dxa"/>
            <w:tcBorders>
              <w:top w:val="nil"/>
              <w:left w:val="nil"/>
              <w:bottom w:val="single" w:sz="4" w:space="0" w:color="auto"/>
              <w:right w:val="single" w:sz="4" w:space="0" w:color="auto"/>
            </w:tcBorders>
            <w:shd w:val="clear" w:color="000000" w:fill="FFFFFF"/>
            <w:noWrap/>
            <w:vAlign w:val="center"/>
            <w:hideMark/>
          </w:tcPr>
          <w:p w14:paraId="0E9636CD" w14:textId="77777777" w:rsidR="00395545" w:rsidRDefault="00395545">
            <w:pPr>
              <w:jc w:val="center"/>
              <w:rPr>
                <w:color w:val="000000"/>
                <w:sz w:val="14"/>
                <w:szCs w:val="14"/>
              </w:rPr>
            </w:pPr>
            <w:r>
              <w:rPr>
                <w:color w:val="000000"/>
                <w:sz w:val="14"/>
                <w:szCs w:val="14"/>
              </w:rPr>
              <w:t>8</w:t>
            </w:r>
          </w:p>
        </w:tc>
        <w:tc>
          <w:tcPr>
            <w:tcW w:w="486" w:type="dxa"/>
            <w:tcBorders>
              <w:top w:val="nil"/>
              <w:left w:val="nil"/>
              <w:bottom w:val="single" w:sz="4" w:space="0" w:color="auto"/>
              <w:right w:val="single" w:sz="4" w:space="0" w:color="auto"/>
            </w:tcBorders>
            <w:shd w:val="clear" w:color="000000" w:fill="FFFFFF"/>
            <w:noWrap/>
            <w:vAlign w:val="center"/>
            <w:hideMark/>
          </w:tcPr>
          <w:p w14:paraId="33C10F1F" w14:textId="77777777" w:rsidR="00395545" w:rsidRDefault="00395545">
            <w:pPr>
              <w:jc w:val="center"/>
              <w:rPr>
                <w:color w:val="000000"/>
                <w:sz w:val="14"/>
                <w:szCs w:val="14"/>
              </w:rPr>
            </w:pPr>
            <w:r>
              <w:rPr>
                <w:color w:val="000000"/>
                <w:sz w:val="14"/>
                <w:szCs w:val="14"/>
              </w:rPr>
              <w:t>10</w:t>
            </w:r>
          </w:p>
        </w:tc>
        <w:tc>
          <w:tcPr>
            <w:tcW w:w="560" w:type="dxa"/>
            <w:tcBorders>
              <w:top w:val="nil"/>
              <w:left w:val="nil"/>
              <w:bottom w:val="single" w:sz="4" w:space="0" w:color="auto"/>
              <w:right w:val="single" w:sz="4" w:space="0" w:color="auto"/>
            </w:tcBorders>
            <w:shd w:val="clear" w:color="000000" w:fill="FFFFFF"/>
            <w:noWrap/>
            <w:vAlign w:val="center"/>
            <w:hideMark/>
          </w:tcPr>
          <w:p w14:paraId="106DD807" w14:textId="77777777" w:rsidR="00395545" w:rsidRDefault="00395545">
            <w:pPr>
              <w:jc w:val="center"/>
              <w:rPr>
                <w:color w:val="000000"/>
                <w:sz w:val="14"/>
                <w:szCs w:val="14"/>
              </w:rPr>
            </w:pPr>
            <w:r>
              <w:rPr>
                <w:color w:val="000000"/>
                <w:sz w:val="14"/>
                <w:szCs w:val="14"/>
              </w:rPr>
              <w:t>11</w:t>
            </w:r>
          </w:p>
        </w:tc>
        <w:tc>
          <w:tcPr>
            <w:tcW w:w="1060" w:type="dxa"/>
            <w:tcBorders>
              <w:top w:val="nil"/>
              <w:left w:val="nil"/>
              <w:bottom w:val="single" w:sz="4" w:space="0" w:color="auto"/>
              <w:right w:val="single" w:sz="4" w:space="0" w:color="auto"/>
            </w:tcBorders>
            <w:shd w:val="clear" w:color="000000" w:fill="FFFFFF"/>
            <w:noWrap/>
            <w:vAlign w:val="center"/>
            <w:hideMark/>
          </w:tcPr>
          <w:p w14:paraId="61054E1F" w14:textId="77777777" w:rsidR="00395545" w:rsidRDefault="00395545">
            <w:pPr>
              <w:jc w:val="right"/>
              <w:rPr>
                <w:color w:val="000000"/>
                <w:sz w:val="14"/>
                <w:szCs w:val="14"/>
              </w:rPr>
            </w:pPr>
            <w:r>
              <w:rPr>
                <w:color w:val="000000"/>
                <w:sz w:val="14"/>
                <w:szCs w:val="14"/>
              </w:rPr>
              <w:t>12</w:t>
            </w:r>
          </w:p>
        </w:tc>
        <w:tc>
          <w:tcPr>
            <w:tcW w:w="1060" w:type="dxa"/>
            <w:tcBorders>
              <w:top w:val="nil"/>
              <w:left w:val="nil"/>
              <w:bottom w:val="single" w:sz="4" w:space="0" w:color="auto"/>
              <w:right w:val="single" w:sz="4" w:space="0" w:color="auto"/>
            </w:tcBorders>
            <w:shd w:val="clear" w:color="000000" w:fill="FFFFFF"/>
            <w:noWrap/>
            <w:vAlign w:val="center"/>
            <w:hideMark/>
          </w:tcPr>
          <w:p w14:paraId="2392E357" w14:textId="77777777" w:rsidR="00395545" w:rsidRDefault="00395545">
            <w:pPr>
              <w:jc w:val="center"/>
              <w:rPr>
                <w:color w:val="000000"/>
                <w:sz w:val="14"/>
                <w:szCs w:val="14"/>
              </w:rPr>
            </w:pPr>
            <w:r>
              <w:rPr>
                <w:color w:val="000000"/>
                <w:sz w:val="14"/>
                <w:szCs w:val="14"/>
              </w:rPr>
              <w:t>13</w:t>
            </w:r>
          </w:p>
        </w:tc>
        <w:tc>
          <w:tcPr>
            <w:tcW w:w="1000" w:type="dxa"/>
            <w:tcBorders>
              <w:top w:val="nil"/>
              <w:left w:val="nil"/>
              <w:bottom w:val="single" w:sz="4" w:space="0" w:color="auto"/>
              <w:right w:val="single" w:sz="4" w:space="0" w:color="auto"/>
            </w:tcBorders>
            <w:shd w:val="clear" w:color="000000" w:fill="FFFFFF"/>
            <w:noWrap/>
            <w:vAlign w:val="center"/>
            <w:hideMark/>
          </w:tcPr>
          <w:p w14:paraId="55283F8B" w14:textId="77777777" w:rsidR="00395545" w:rsidRDefault="00395545">
            <w:pPr>
              <w:jc w:val="center"/>
              <w:rPr>
                <w:color w:val="000000"/>
                <w:sz w:val="14"/>
                <w:szCs w:val="14"/>
              </w:rPr>
            </w:pPr>
            <w:r>
              <w:rPr>
                <w:color w:val="000000"/>
                <w:sz w:val="14"/>
                <w:szCs w:val="14"/>
              </w:rPr>
              <w:t>14</w:t>
            </w:r>
          </w:p>
        </w:tc>
      </w:tr>
      <w:tr w:rsidR="00395545" w14:paraId="7C67D4FD"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0D993BA3" w14:textId="77777777" w:rsidR="00395545" w:rsidRDefault="00395545">
            <w:pPr>
              <w:jc w:val="center"/>
              <w:rPr>
                <w:color w:val="000000"/>
                <w:sz w:val="18"/>
                <w:szCs w:val="18"/>
              </w:rPr>
            </w:pPr>
            <w:r>
              <w:rPr>
                <w:color w:val="000000"/>
                <w:sz w:val="18"/>
                <w:szCs w:val="18"/>
              </w:rPr>
              <w:t>1</w:t>
            </w:r>
          </w:p>
        </w:tc>
        <w:tc>
          <w:tcPr>
            <w:tcW w:w="2129" w:type="dxa"/>
            <w:tcBorders>
              <w:top w:val="nil"/>
              <w:left w:val="nil"/>
              <w:bottom w:val="single" w:sz="4" w:space="0" w:color="auto"/>
              <w:right w:val="single" w:sz="4" w:space="0" w:color="auto"/>
            </w:tcBorders>
            <w:shd w:val="clear" w:color="000000" w:fill="FFFFFF"/>
            <w:noWrap/>
            <w:vAlign w:val="bottom"/>
            <w:hideMark/>
          </w:tcPr>
          <w:p w14:paraId="4A919709" w14:textId="77777777" w:rsidR="00395545" w:rsidRDefault="00395545">
            <w:pPr>
              <w:rPr>
                <w:color w:val="000000"/>
                <w:sz w:val="18"/>
                <w:szCs w:val="18"/>
              </w:rPr>
            </w:pPr>
            <w:r>
              <w:rPr>
                <w:color w:val="000000"/>
                <w:sz w:val="18"/>
                <w:szCs w:val="18"/>
              </w:rPr>
              <w:t>п. Сия, д.2</w:t>
            </w:r>
          </w:p>
        </w:tc>
        <w:tc>
          <w:tcPr>
            <w:tcW w:w="576" w:type="dxa"/>
            <w:tcBorders>
              <w:top w:val="nil"/>
              <w:left w:val="nil"/>
              <w:bottom w:val="single" w:sz="4" w:space="0" w:color="auto"/>
              <w:right w:val="single" w:sz="4" w:space="0" w:color="auto"/>
            </w:tcBorders>
            <w:shd w:val="clear" w:color="000000" w:fill="FFFFFF"/>
            <w:noWrap/>
            <w:vAlign w:val="bottom"/>
            <w:hideMark/>
          </w:tcPr>
          <w:p w14:paraId="4E5BFE4C" w14:textId="77777777" w:rsidR="00395545" w:rsidRDefault="00395545">
            <w:pPr>
              <w:jc w:val="right"/>
              <w:rPr>
                <w:color w:val="000000"/>
                <w:sz w:val="18"/>
                <w:szCs w:val="18"/>
              </w:rPr>
            </w:pPr>
            <w:r>
              <w:rPr>
                <w:color w:val="000000"/>
                <w:sz w:val="18"/>
                <w:szCs w:val="18"/>
              </w:rPr>
              <w:t>1980</w:t>
            </w:r>
          </w:p>
        </w:tc>
        <w:tc>
          <w:tcPr>
            <w:tcW w:w="429" w:type="dxa"/>
            <w:tcBorders>
              <w:top w:val="nil"/>
              <w:left w:val="nil"/>
              <w:bottom w:val="single" w:sz="4" w:space="0" w:color="auto"/>
              <w:right w:val="single" w:sz="4" w:space="0" w:color="auto"/>
            </w:tcBorders>
            <w:shd w:val="clear" w:color="000000" w:fill="FFFFFF"/>
            <w:noWrap/>
            <w:vAlign w:val="bottom"/>
            <w:hideMark/>
          </w:tcPr>
          <w:p w14:paraId="3A379522" w14:textId="77777777" w:rsidR="00395545" w:rsidRDefault="00395545">
            <w:pPr>
              <w:jc w:val="right"/>
              <w:rPr>
                <w:color w:val="000000"/>
                <w:sz w:val="18"/>
                <w:szCs w:val="18"/>
              </w:rPr>
            </w:pPr>
            <w:r>
              <w:rPr>
                <w:color w:val="000000"/>
                <w:sz w:val="18"/>
                <w:szCs w:val="18"/>
              </w:rPr>
              <w:t>25</w:t>
            </w:r>
          </w:p>
        </w:tc>
        <w:tc>
          <w:tcPr>
            <w:tcW w:w="880" w:type="dxa"/>
            <w:tcBorders>
              <w:top w:val="nil"/>
              <w:left w:val="nil"/>
              <w:bottom w:val="single" w:sz="4" w:space="0" w:color="auto"/>
              <w:right w:val="single" w:sz="4" w:space="0" w:color="auto"/>
            </w:tcBorders>
            <w:shd w:val="clear" w:color="000000" w:fill="FFFFFF"/>
            <w:noWrap/>
            <w:vAlign w:val="bottom"/>
            <w:hideMark/>
          </w:tcPr>
          <w:p w14:paraId="016105EF"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022D475E"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1E1794B4" w14:textId="77777777" w:rsidR="00395545" w:rsidRDefault="00395545">
            <w:pPr>
              <w:jc w:val="right"/>
              <w:rPr>
                <w:color w:val="000000"/>
                <w:sz w:val="18"/>
                <w:szCs w:val="18"/>
              </w:rPr>
            </w:pPr>
            <w:r>
              <w:rPr>
                <w:color w:val="000000"/>
                <w:sz w:val="18"/>
                <w:szCs w:val="18"/>
              </w:rPr>
              <w:t>70</w:t>
            </w:r>
          </w:p>
        </w:tc>
        <w:tc>
          <w:tcPr>
            <w:tcW w:w="560" w:type="dxa"/>
            <w:tcBorders>
              <w:top w:val="nil"/>
              <w:left w:val="nil"/>
              <w:bottom w:val="single" w:sz="4" w:space="0" w:color="auto"/>
              <w:right w:val="single" w:sz="4" w:space="0" w:color="auto"/>
            </w:tcBorders>
            <w:shd w:val="clear" w:color="000000" w:fill="FFFFFF"/>
            <w:noWrap/>
            <w:vAlign w:val="bottom"/>
            <w:hideMark/>
          </w:tcPr>
          <w:p w14:paraId="09B07B2C" w14:textId="77777777" w:rsidR="00395545" w:rsidRDefault="00395545">
            <w:pPr>
              <w:jc w:val="right"/>
              <w:rPr>
                <w:color w:val="000000"/>
                <w:sz w:val="18"/>
                <w:szCs w:val="18"/>
              </w:rPr>
            </w:pPr>
            <w:r>
              <w:rPr>
                <w:color w:val="000000"/>
                <w:sz w:val="18"/>
                <w:szCs w:val="18"/>
              </w:rPr>
              <w:t>164</w:t>
            </w:r>
          </w:p>
        </w:tc>
        <w:tc>
          <w:tcPr>
            <w:tcW w:w="1060" w:type="dxa"/>
            <w:tcBorders>
              <w:top w:val="nil"/>
              <w:left w:val="nil"/>
              <w:bottom w:val="single" w:sz="4" w:space="0" w:color="auto"/>
              <w:right w:val="single" w:sz="4" w:space="0" w:color="auto"/>
            </w:tcBorders>
            <w:noWrap/>
            <w:vAlign w:val="bottom"/>
            <w:hideMark/>
          </w:tcPr>
          <w:p w14:paraId="5271ED89" w14:textId="77777777" w:rsidR="00395545" w:rsidRDefault="00395545">
            <w:pPr>
              <w:jc w:val="right"/>
              <w:rPr>
                <w:color w:val="000000"/>
                <w:sz w:val="18"/>
                <w:szCs w:val="18"/>
              </w:rPr>
            </w:pPr>
            <w:r>
              <w:rPr>
                <w:color w:val="000000"/>
                <w:sz w:val="18"/>
                <w:szCs w:val="18"/>
              </w:rPr>
              <w:t>3360,5</w:t>
            </w:r>
          </w:p>
        </w:tc>
        <w:tc>
          <w:tcPr>
            <w:tcW w:w="1060" w:type="dxa"/>
            <w:tcBorders>
              <w:top w:val="nil"/>
              <w:left w:val="nil"/>
              <w:bottom w:val="single" w:sz="4" w:space="0" w:color="auto"/>
              <w:right w:val="single" w:sz="4" w:space="0" w:color="auto"/>
            </w:tcBorders>
            <w:noWrap/>
            <w:vAlign w:val="bottom"/>
            <w:hideMark/>
          </w:tcPr>
          <w:p w14:paraId="77B278D8" w14:textId="77777777" w:rsidR="00395545" w:rsidRDefault="00395545">
            <w:pPr>
              <w:jc w:val="right"/>
              <w:rPr>
                <w:color w:val="000000"/>
                <w:sz w:val="18"/>
                <w:szCs w:val="18"/>
              </w:rPr>
            </w:pPr>
            <w:r>
              <w:rPr>
                <w:color w:val="000000"/>
                <w:sz w:val="18"/>
                <w:szCs w:val="18"/>
              </w:rPr>
              <w:t>3315,7</w:t>
            </w:r>
          </w:p>
        </w:tc>
        <w:tc>
          <w:tcPr>
            <w:tcW w:w="1000" w:type="dxa"/>
            <w:tcBorders>
              <w:top w:val="nil"/>
              <w:left w:val="nil"/>
              <w:bottom w:val="single" w:sz="4" w:space="0" w:color="auto"/>
              <w:right w:val="single" w:sz="4" w:space="0" w:color="auto"/>
            </w:tcBorders>
            <w:noWrap/>
            <w:vAlign w:val="bottom"/>
            <w:hideMark/>
          </w:tcPr>
          <w:p w14:paraId="14D2F759" w14:textId="77777777" w:rsidR="00395545" w:rsidRDefault="00395545">
            <w:pPr>
              <w:jc w:val="right"/>
              <w:rPr>
                <w:color w:val="000000"/>
                <w:sz w:val="18"/>
                <w:szCs w:val="18"/>
              </w:rPr>
            </w:pPr>
            <w:r>
              <w:rPr>
                <w:color w:val="000000"/>
                <w:sz w:val="18"/>
                <w:szCs w:val="18"/>
              </w:rPr>
              <w:t>2679,9</w:t>
            </w:r>
          </w:p>
        </w:tc>
      </w:tr>
      <w:tr w:rsidR="00395545" w14:paraId="6EA78531"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3662EEF0" w14:textId="77777777" w:rsidR="00395545" w:rsidRDefault="00395545">
            <w:pPr>
              <w:jc w:val="center"/>
              <w:rPr>
                <w:color w:val="000000"/>
                <w:sz w:val="18"/>
                <w:szCs w:val="18"/>
              </w:rPr>
            </w:pPr>
            <w:r>
              <w:rPr>
                <w:color w:val="000000"/>
                <w:sz w:val="18"/>
                <w:szCs w:val="18"/>
              </w:rPr>
              <w:t>2</w:t>
            </w:r>
          </w:p>
        </w:tc>
        <w:tc>
          <w:tcPr>
            <w:tcW w:w="2129" w:type="dxa"/>
            <w:tcBorders>
              <w:top w:val="nil"/>
              <w:left w:val="nil"/>
              <w:bottom w:val="single" w:sz="4" w:space="0" w:color="auto"/>
              <w:right w:val="single" w:sz="4" w:space="0" w:color="auto"/>
            </w:tcBorders>
            <w:shd w:val="clear" w:color="000000" w:fill="FFFFFF"/>
            <w:noWrap/>
            <w:vAlign w:val="bottom"/>
            <w:hideMark/>
          </w:tcPr>
          <w:p w14:paraId="0C753EF0" w14:textId="77777777" w:rsidR="00395545" w:rsidRDefault="00395545">
            <w:pPr>
              <w:rPr>
                <w:color w:val="000000"/>
                <w:sz w:val="18"/>
                <w:szCs w:val="18"/>
              </w:rPr>
            </w:pPr>
            <w:r>
              <w:rPr>
                <w:color w:val="000000"/>
                <w:sz w:val="18"/>
                <w:szCs w:val="18"/>
              </w:rPr>
              <w:t>п. Сия, д.3</w:t>
            </w:r>
          </w:p>
        </w:tc>
        <w:tc>
          <w:tcPr>
            <w:tcW w:w="576" w:type="dxa"/>
            <w:tcBorders>
              <w:top w:val="nil"/>
              <w:left w:val="nil"/>
              <w:bottom w:val="single" w:sz="4" w:space="0" w:color="auto"/>
              <w:right w:val="single" w:sz="4" w:space="0" w:color="auto"/>
            </w:tcBorders>
            <w:shd w:val="clear" w:color="000000" w:fill="FFFFFF"/>
            <w:noWrap/>
            <w:vAlign w:val="bottom"/>
            <w:hideMark/>
          </w:tcPr>
          <w:p w14:paraId="08FC3730" w14:textId="77777777" w:rsidR="00395545" w:rsidRDefault="00395545">
            <w:pPr>
              <w:jc w:val="right"/>
              <w:rPr>
                <w:color w:val="000000"/>
                <w:sz w:val="18"/>
                <w:szCs w:val="18"/>
              </w:rPr>
            </w:pPr>
            <w:r>
              <w:rPr>
                <w:color w:val="000000"/>
                <w:sz w:val="18"/>
                <w:szCs w:val="18"/>
              </w:rPr>
              <w:t>1981</w:t>
            </w:r>
          </w:p>
        </w:tc>
        <w:tc>
          <w:tcPr>
            <w:tcW w:w="429" w:type="dxa"/>
            <w:tcBorders>
              <w:top w:val="nil"/>
              <w:left w:val="nil"/>
              <w:bottom w:val="single" w:sz="4" w:space="0" w:color="auto"/>
              <w:right w:val="single" w:sz="4" w:space="0" w:color="auto"/>
            </w:tcBorders>
            <w:shd w:val="clear" w:color="000000" w:fill="FFFFFF"/>
            <w:noWrap/>
            <w:vAlign w:val="bottom"/>
            <w:hideMark/>
          </w:tcPr>
          <w:p w14:paraId="4EDDD02D" w14:textId="77777777" w:rsidR="00395545" w:rsidRDefault="00395545">
            <w:pPr>
              <w:jc w:val="right"/>
              <w:rPr>
                <w:color w:val="000000"/>
                <w:sz w:val="18"/>
                <w:szCs w:val="18"/>
              </w:rPr>
            </w:pPr>
            <w:r>
              <w:rPr>
                <w:color w:val="000000"/>
                <w:sz w:val="18"/>
                <w:szCs w:val="18"/>
              </w:rPr>
              <w:t>31</w:t>
            </w:r>
          </w:p>
        </w:tc>
        <w:tc>
          <w:tcPr>
            <w:tcW w:w="880" w:type="dxa"/>
            <w:tcBorders>
              <w:top w:val="nil"/>
              <w:left w:val="nil"/>
              <w:bottom w:val="single" w:sz="4" w:space="0" w:color="auto"/>
              <w:right w:val="single" w:sz="4" w:space="0" w:color="auto"/>
            </w:tcBorders>
            <w:shd w:val="clear" w:color="000000" w:fill="FFFFFF"/>
            <w:noWrap/>
            <w:vAlign w:val="bottom"/>
            <w:hideMark/>
          </w:tcPr>
          <w:p w14:paraId="2E8840D7"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3C2C4090"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08B5A098" w14:textId="77777777" w:rsidR="00395545" w:rsidRDefault="00395545">
            <w:pPr>
              <w:jc w:val="right"/>
              <w:rPr>
                <w:color w:val="000000"/>
                <w:sz w:val="18"/>
                <w:szCs w:val="18"/>
              </w:rPr>
            </w:pPr>
            <w:r>
              <w:rPr>
                <w:color w:val="000000"/>
                <w:sz w:val="18"/>
                <w:szCs w:val="18"/>
              </w:rPr>
              <w:t>66</w:t>
            </w:r>
          </w:p>
        </w:tc>
        <w:tc>
          <w:tcPr>
            <w:tcW w:w="560" w:type="dxa"/>
            <w:tcBorders>
              <w:top w:val="nil"/>
              <w:left w:val="nil"/>
              <w:bottom w:val="single" w:sz="4" w:space="0" w:color="auto"/>
              <w:right w:val="single" w:sz="4" w:space="0" w:color="auto"/>
            </w:tcBorders>
            <w:shd w:val="clear" w:color="000000" w:fill="FFFFFF"/>
            <w:noWrap/>
            <w:vAlign w:val="bottom"/>
            <w:hideMark/>
          </w:tcPr>
          <w:p w14:paraId="3ADE9740" w14:textId="77777777" w:rsidR="00395545" w:rsidRDefault="00395545">
            <w:pPr>
              <w:jc w:val="right"/>
              <w:rPr>
                <w:color w:val="000000"/>
                <w:sz w:val="18"/>
                <w:szCs w:val="18"/>
              </w:rPr>
            </w:pPr>
            <w:r>
              <w:rPr>
                <w:color w:val="000000"/>
                <w:sz w:val="18"/>
                <w:szCs w:val="18"/>
              </w:rPr>
              <w:t>162</w:t>
            </w:r>
          </w:p>
        </w:tc>
        <w:tc>
          <w:tcPr>
            <w:tcW w:w="1060" w:type="dxa"/>
            <w:tcBorders>
              <w:top w:val="nil"/>
              <w:left w:val="nil"/>
              <w:bottom w:val="single" w:sz="4" w:space="0" w:color="auto"/>
              <w:right w:val="single" w:sz="4" w:space="0" w:color="auto"/>
            </w:tcBorders>
            <w:noWrap/>
            <w:vAlign w:val="bottom"/>
            <w:hideMark/>
          </w:tcPr>
          <w:p w14:paraId="085D364A" w14:textId="77777777" w:rsidR="00395545" w:rsidRDefault="00395545">
            <w:pPr>
              <w:jc w:val="right"/>
              <w:rPr>
                <w:color w:val="000000"/>
                <w:sz w:val="18"/>
                <w:szCs w:val="18"/>
              </w:rPr>
            </w:pPr>
            <w:r>
              <w:rPr>
                <w:color w:val="000000"/>
                <w:sz w:val="18"/>
                <w:szCs w:val="18"/>
              </w:rPr>
              <w:t>3363,8</w:t>
            </w:r>
          </w:p>
        </w:tc>
        <w:tc>
          <w:tcPr>
            <w:tcW w:w="1060" w:type="dxa"/>
            <w:tcBorders>
              <w:top w:val="nil"/>
              <w:left w:val="nil"/>
              <w:bottom w:val="single" w:sz="4" w:space="0" w:color="auto"/>
              <w:right w:val="single" w:sz="4" w:space="0" w:color="auto"/>
            </w:tcBorders>
            <w:noWrap/>
            <w:vAlign w:val="bottom"/>
            <w:hideMark/>
          </w:tcPr>
          <w:p w14:paraId="7AF865A8" w14:textId="77777777" w:rsidR="00395545" w:rsidRDefault="00395545">
            <w:pPr>
              <w:jc w:val="right"/>
              <w:rPr>
                <w:color w:val="000000"/>
                <w:sz w:val="18"/>
                <w:szCs w:val="18"/>
              </w:rPr>
            </w:pPr>
            <w:r>
              <w:rPr>
                <w:color w:val="000000"/>
                <w:sz w:val="18"/>
                <w:szCs w:val="18"/>
              </w:rPr>
              <w:t>3121,9</w:t>
            </w:r>
          </w:p>
        </w:tc>
        <w:tc>
          <w:tcPr>
            <w:tcW w:w="1000" w:type="dxa"/>
            <w:tcBorders>
              <w:top w:val="nil"/>
              <w:left w:val="nil"/>
              <w:bottom w:val="single" w:sz="4" w:space="0" w:color="auto"/>
              <w:right w:val="single" w:sz="4" w:space="0" w:color="auto"/>
            </w:tcBorders>
            <w:noWrap/>
            <w:vAlign w:val="bottom"/>
            <w:hideMark/>
          </w:tcPr>
          <w:p w14:paraId="2660E7C0" w14:textId="77777777" w:rsidR="00395545" w:rsidRDefault="00395545">
            <w:pPr>
              <w:jc w:val="right"/>
              <w:rPr>
                <w:color w:val="000000"/>
                <w:sz w:val="18"/>
                <w:szCs w:val="18"/>
              </w:rPr>
            </w:pPr>
            <w:r>
              <w:rPr>
                <w:color w:val="000000"/>
                <w:sz w:val="18"/>
                <w:szCs w:val="18"/>
              </w:rPr>
              <w:t>2120,5</w:t>
            </w:r>
          </w:p>
        </w:tc>
      </w:tr>
      <w:tr w:rsidR="00395545" w14:paraId="02B2613D"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2BAD9DD7" w14:textId="77777777" w:rsidR="00395545" w:rsidRDefault="00395545">
            <w:pPr>
              <w:jc w:val="center"/>
              <w:rPr>
                <w:color w:val="000000"/>
                <w:sz w:val="18"/>
                <w:szCs w:val="18"/>
              </w:rPr>
            </w:pPr>
            <w:r>
              <w:rPr>
                <w:color w:val="000000"/>
                <w:sz w:val="18"/>
                <w:szCs w:val="18"/>
              </w:rPr>
              <w:t>3</w:t>
            </w:r>
          </w:p>
        </w:tc>
        <w:tc>
          <w:tcPr>
            <w:tcW w:w="2129" w:type="dxa"/>
            <w:tcBorders>
              <w:top w:val="nil"/>
              <w:left w:val="nil"/>
              <w:bottom w:val="single" w:sz="4" w:space="0" w:color="auto"/>
              <w:right w:val="single" w:sz="4" w:space="0" w:color="auto"/>
            </w:tcBorders>
            <w:shd w:val="clear" w:color="000000" w:fill="FFFFFF"/>
            <w:noWrap/>
            <w:vAlign w:val="bottom"/>
            <w:hideMark/>
          </w:tcPr>
          <w:p w14:paraId="3E8D1074" w14:textId="77777777" w:rsidR="00395545" w:rsidRDefault="00395545">
            <w:pPr>
              <w:rPr>
                <w:color w:val="000000"/>
                <w:sz w:val="18"/>
                <w:szCs w:val="18"/>
              </w:rPr>
            </w:pPr>
            <w:r>
              <w:rPr>
                <w:color w:val="000000"/>
                <w:sz w:val="18"/>
                <w:szCs w:val="18"/>
              </w:rPr>
              <w:t>п. Сия, д.5</w:t>
            </w:r>
          </w:p>
        </w:tc>
        <w:tc>
          <w:tcPr>
            <w:tcW w:w="576" w:type="dxa"/>
            <w:tcBorders>
              <w:top w:val="nil"/>
              <w:left w:val="nil"/>
              <w:bottom w:val="single" w:sz="4" w:space="0" w:color="auto"/>
              <w:right w:val="single" w:sz="4" w:space="0" w:color="auto"/>
            </w:tcBorders>
            <w:shd w:val="clear" w:color="000000" w:fill="FFFFFF"/>
            <w:noWrap/>
            <w:vAlign w:val="bottom"/>
            <w:hideMark/>
          </w:tcPr>
          <w:p w14:paraId="44BD19B1" w14:textId="77777777" w:rsidR="00395545" w:rsidRDefault="00395545">
            <w:pPr>
              <w:jc w:val="right"/>
              <w:rPr>
                <w:color w:val="000000"/>
                <w:sz w:val="18"/>
                <w:szCs w:val="18"/>
              </w:rPr>
            </w:pPr>
            <w:r>
              <w:rPr>
                <w:color w:val="000000"/>
                <w:sz w:val="18"/>
                <w:szCs w:val="18"/>
              </w:rPr>
              <w:t>1978</w:t>
            </w:r>
          </w:p>
        </w:tc>
        <w:tc>
          <w:tcPr>
            <w:tcW w:w="429" w:type="dxa"/>
            <w:tcBorders>
              <w:top w:val="nil"/>
              <w:left w:val="nil"/>
              <w:bottom w:val="single" w:sz="4" w:space="0" w:color="auto"/>
              <w:right w:val="single" w:sz="4" w:space="0" w:color="auto"/>
            </w:tcBorders>
            <w:shd w:val="clear" w:color="000000" w:fill="FFFFFF"/>
            <w:noWrap/>
            <w:vAlign w:val="bottom"/>
            <w:hideMark/>
          </w:tcPr>
          <w:p w14:paraId="258F7631" w14:textId="77777777" w:rsidR="00395545" w:rsidRDefault="00395545">
            <w:pPr>
              <w:jc w:val="right"/>
              <w:rPr>
                <w:color w:val="000000"/>
                <w:sz w:val="18"/>
                <w:szCs w:val="18"/>
              </w:rPr>
            </w:pPr>
            <w:r>
              <w:rPr>
                <w:color w:val="000000"/>
                <w:sz w:val="18"/>
                <w:szCs w:val="18"/>
              </w:rPr>
              <w:t>27</w:t>
            </w:r>
          </w:p>
        </w:tc>
        <w:tc>
          <w:tcPr>
            <w:tcW w:w="880" w:type="dxa"/>
            <w:tcBorders>
              <w:top w:val="nil"/>
              <w:left w:val="nil"/>
              <w:bottom w:val="single" w:sz="4" w:space="0" w:color="auto"/>
              <w:right w:val="single" w:sz="4" w:space="0" w:color="auto"/>
            </w:tcBorders>
            <w:shd w:val="clear" w:color="000000" w:fill="FFFFFF"/>
            <w:noWrap/>
            <w:vAlign w:val="bottom"/>
            <w:hideMark/>
          </w:tcPr>
          <w:p w14:paraId="0BB5F5F1"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5EA8E49B" w14:textId="77777777" w:rsidR="00395545" w:rsidRDefault="00395545">
            <w:pPr>
              <w:jc w:val="right"/>
              <w:rPr>
                <w:color w:val="000000"/>
                <w:sz w:val="18"/>
                <w:szCs w:val="18"/>
              </w:rPr>
            </w:pPr>
            <w:r>
              <w:rPr>
                <w:color w:val="000000"/>
                <w:sz w:val="18"/>
                <w:szCs w:val="18"/>
              </w:rPr>
              <w:t>4</w:t>
            </w:r>
          </w:p>
        </w:tc>
        <w:tc>
          <w:tcPr>
            <w:tcW w:w="486" w:type="dxa"/>
            <w:tcBorders>
              <w:top w:val="nil"/>
              <w:left w:val="nil"/>
              <w:bottom w:val="single" w:sz="4" w:space="0" w:color="auto"/>
              <w:right w:val="single" w:sz="4" w:space="0" w:color="auto"/>
            </w:tcBorders>
            <w:shd w:val="clear" w:color="000000" w:fill="FFFFFF"/>
            <w:noWrap/>
            <w:vAlign w:val="bottom"/>
            <w:hideMark/>
          </w:tcPr>
          <w:p w14:paraId="10570825" w14:textId="77777777" w:rsidR="00395545" w:rsidRDefault="00395545">
            <w:pPr>
              <w:jc w:val="right"/>
              <w:rPr>
                <w:color w:val="000000"/>
                <w:sz w:val="18"/>
                <w:szCs w:val="18"/>
              </w:rPr>
            </w:pPr>
            <w:r>
              <w:rPr>
                <w:color w:val="000000"/>
                <w:sz w:val="18"/>
                <w:szCs w:val="18"/>
              </w:rPr>
              <w:t>54</w:t>
            </w:r>
          </w:p>
        </w:tc>
        <w:tc>
          <w:tcPr>
            <w:tcW w:w="560" w:type="dxa"/>
            <w:tcBorders>
              <w:top w:val="nil"/>
              <w:left w:val="nil"/>
              <w:bottom w:val="single" w:sz="4" w:space="0" w:color="auto"/>
              <w:right w:val="single" w:sz="4" w:space="0" w:color="auto"/>
            </w:tcBorders>
            <w:shd w:val="clear" w:color="000000" w:fill="FFFFFF"/>
            <w:noWrap/>
            <w:vAlign w:val="bottom"/>
            <w:hideMark/>
          </w:tcPr>
          <w:p w14:paraId="75E03440" w14:textId="77777777" w:rsidR="00395545" w:rsidRDefault="00395545">
            <w:pPr>
              <w:jc w:val="right"/>
              <w:rPr>
                <w:color w:val="000000"/>
                <w:sz w:val="18"/>
                <w:szCs w:val="18"/>
              </w:rPr>
            </w:pPr>
            <w:r>
              <w:rPr>
                <w:color w:val="000000"/>
                <w:sz w:val="18"/>
                <w:szCs w:val="18"/>
              </w:rPr>
              <w:t>149</w:t>
            </w:r>
          </w:p>
        </w:tc>
        <w:tc>
          <w:tcPr>
            <w:tcW w:w="1060" w:type="dxa"/>
            <w:tcBorders>
              <w:top w:val="nil"/>
              <w:left w:val="nil"/>
              <w:bottom w:val="single" w:sz="4" w:space="0" w:color="auto"/>
              <w:right w:val="single" w:sz="4" w:space="0" w:color="auto"/>
            </w:tcBorders>
            <w:noWrap/>
            <w:vAlign w:val="bottom"/>
            <w:hideMark/>
          </w:tcPr>
          <w:p w14:paraId="35418006" w14:textId="77777777" w:rsidR="00395545" w:rsidRDefault="00E64DA9">
            <w:pPr>
              <w:jc w:val="right"/>
              <w:rPr>
                <w:color w:val="000000"/>
                <w:sz w:val="18"/>
                <w:szCs w:val="18"/>
              </w:rPr>
            </w:pPr>
            <w:r>
              <w:rPr>
                <w:color w:val="000000"/>
                <w:sz w:val="18"/>
                <w:szCs w:val="18"/>
              </w:rPr>
              <w:t>3295,7</w:t>
            </w:r>
          </w:p>
        </w:tc>
        <w:tc>
          <w:tcPr>
            <w:tcW w:w="1060" w:type="dxa"/>
            <w:tcBorders>
              <w:top w:val="nil"/>
              <w:left w:val="nil"/>
              <w:bottom w:val="single" w:sz="4" w:space="0" w:color="auto"/>
              <w:right w:val="single" w:sz="4" w:space="0" w:color="auto"/>
            </w:tcBorders>
            <w:noWrap/>
            <w:vAlign w:val="bottom"/>
            <w:hideMark/>
          </w:tcPr>
          <w:p w14:paraId="2CD93AED" w14:textId="77777777" w:rsidR="00395545" w:rsidRDefault="00395545">
            <w:pPr>
              <w:jc w:val="right"/>
              <w:rPr>
                <w:color w:val="000000"/>
                <w:sz w:val="18"/>
                <w:szCs w:val="18"/>
              </w:rPr>
            </w:pPr>
            <w:r>
              <w:rPr>
                <w:color w:val="000000"/>
                <w:sz w:val="18"/>
                <w:szCs w:val="18"/>
              </w:rPr>
              <w:t>2400,1</w:t>
            </w:r>
          </w:p>
        </w:tc>
        <w:tc>
          <w:tcPr>
            <w:tcW w:w="1000" w:type="dxa"/>
            <w:tcBorders>
              <w:top w:val="nil"/>
              <w:left w:val="nil"/>
              <w:bottom w:val="single" w:sz="4" w:space="0" w:color="auto"/>
              <w:right w:val="single" w:sz="4" w:space="0" w:color="auto"/>
            </w:tcBorders>
            <w:noWrap/>
            <w:vAlign w:val="bottom"/>
            <w:hideMark/>
          </w:tcPr>
          <w:p w14:paraId="24B65A49" w14:textId="77777777" w:rsidR="00395545" w:rsidRDefault="00395545">
            <w:pPr>
              <w:jc w:val="right"/>
              <w:rPr>
                <w:color w:val="000000"/>
                <w:sz w:val="18"/>
                <w:szCs w:val="18"/>
              </w:rPr>
            </w:pPr>
            <w:r>
              <w:rPr>
                <w:color w:val="000000"/>
                <w:sz w:val="18"/>
                <w:szCs w:val="18"/>
              </w:rPr>
              <w:t>1650,4</w:t>
            </w:r>
          </w:p>
        </w:tc>
      </w:tr>
      <w:tr w:rsidR="00395545" w14:paraId="1A34DE05"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104915EA" w14:textId="77777777" w:rsidR="00395545" w:rsidRDefault="00395545">
            <w:pPr>
              <w:jc w:val="center"/>
              <w:rPr>
                <w:color w:val="000000"/>
                <w:sz w:val="18"/>
                <w:szCs w:val="18"/>
              </w:rPr>
            </w:pPr>
            <w:r>
              <w:rPr>
                <w:color w:val="000000"/>
                <w:sz w:val="18"/>
                <w:szCs w:val="18"/>
              </w:rPr>
              <w:t>4</w:t>
            </w:r>
          </w:p>
        </w:tc>
        <w:tc>
          <w:tcPr>
            <w:tcW w:w="2129" w:type="dxa"/>
            <w:tcBorders>
              <w:top w:val="nil"/>
              <w:left w:val="nil"/>
              <w:bottom w:val="single" w:sz="4" w:space="0" w:color="auto"/>
              <w:right w:val="single" w:sz="4" w:space="0" w:color="auto"/>
            </w:tcBorders>
            <w:shd w:val="clear" w:color="000000" w:fill="FFFFFF"/>
            <w:noWrap/>
            <w:vAlign w:val="bottom"/>
            <w:hideMark/>
          </w:tcPr>
          <w:p w14:paraId="5EDA60B0" w14:textId="77777777" w:rsidR="00395545" w:rsidRDefault="00395545">
            <w:pPr>
              <w:rPr>
                <w:color w:val="000000"/>
                <w:sz w:val="18"/>
                <w:szCs w:val="18"/>
              </w:rPr>
            </w:pPr>
            <w:r>
              <w:rPr>
                <w:color w:val="000000"/>
                <w:sz w:val="18"/>
                <w:szCs w:val="18"/>
              </w:rPr>
              <w:t>п. Сия, д.6</w:t>
            </w:r>
          </w:p>
        </w:tc>
        <w:tc>
          <w:tcPr>
            <w:tcW w:w="576" w:type="dxa"/>
            <w:tcBorders>
              <w:top w:val="nil"/>
              <w:left w:val="nil"/>
              <w:bottom w:val="single" w:sz="4" w:space="0" w:color="auto"/>
              <w:right w:val="single" w:sz="4" w:space="0" w:color="auto"/>
            </w:tcBorders>
            <w:shd w:val="clear" w:color="000000" w:fill="FFFFFF"/>
            <w:noWrap/>
            <w:vAlign w:val="bottom"/>
            <w:hideMark/>
          </w:tcPr>
          <w:p w14:paraId="7ABC36FF" w14:textId="77777777" w:rsidR="00395545" w:rsidRDefault="00395545">
            <w:pPr>
              <w:jc w:val="right"/>
              <w:rPr>
                <w:color w:val="000000"/>
                <w:sz w:val="18"/>
                <w:szCs w:val="18"/>
              </w:rPr>
            </w:pPr>
            <w:r>
              <w:rPr>
                <w:color w:val="000000"/>
                <w:sz w:val="18"/>
                <w:szCs w:val="18"/>
              </w:rPr>
              <w:t>1983</w:t>
            </w:r>
          </w:p>
        </w:tc>
        <w:tc>
          <w:tcPr>
            <w:tcW w:w="429" w:type="dxa"/>
            <w:tcBorders>
              <w:top w:val="nil"/>
              <w:left w:val="nil"/>
              <w:bottom w:val="single" w:sz="4" w:space="0" w:color="auto"/>
              <w:right w:val="single" w:sz="4" w:space="0" w:color="auto"/>
            </w:tcBorders>
            <w:shd w:val="clear" w:color="000000" w:fill="FFFFFF"/>
            <w:noWrap/>
            <w:vAlign w:val="bottom"/>
            <w:hideMark/>
          </w:tcPr>
          <w:p w14:paraId="2196C688" w14:textId="77777777" w:rsidR="00395545" w:rsidRDefault="00395545">
            <w:pPr>
              <w:jc w:val="right"/>
              <w:rPr>
                <w:color w:val="000000"/>
                <w:sz w:val="18"/>
                <w:szCs w:val="18"/>
              </w:rPr>
            </w:pPr>
            <w:r>
              <w:rPr>
                <w:color w:val="000000"/>
                <w:sz w:val="18"/>
                <w:szCs w:val="18"/>
              </w:rPr>
              <w:t>33</w:t>
            </w:r>
          </w:p>
        </w:tc>
        <w:tc>
          <w:tcPr>
            <w:tcW w:w="880" w:type="dxa"/>
            <w:tcBorders>
              <w:top w:val="nil"/>
              <w:left w:val="nil"/>
              <w:bottom w:val="single" w:sz="4" w:space="0" w:color="auto"/>
              <w:right w:val="single" w:sz="4" w:space="0" w:color="auto"/>
            </w:tcBorders>
            <w:shd w:val="clear" w:color="000000" w:fill="FFFFFF"/>
            <w:noWrap/>
            <w:vAlign w:val="bottom"/>
            <w:hideMark/>
          </w:tcPr>
          <w:p w14:paraId="304B067B"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49446391"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5FAC8512" w14:textId="77777777" w:rsidR="00395545" w:rsidRDefault="00395545">
            <w:pPr>
              <w:jc w:val="right"/>
              <w:rPr>
                <w:color w:val="000000"/>
                <w:sz w:val="18"/>
                <w:szCs w:val="18"/>
              </w:rPr>
            </w:pPr>
            <w:r>
              <w:rPr>
                <w:color w:val="000000"/>
                <w:sz w:val="18"/>
                <w:szCs w:val="18"/>
              </w:rPr>
              <w:t>110</w:t>
            </w:r>
          </w:p>
        </w:tc>
        <w:tc>
          <w:tcPr>
            <w:tcW w:w="560" w:type="dxa"/>
            <w:tcBorders>
              <w:top w:val="nil"/>
              <w:left w:val="nil"/>
              <w:bottom w:val="single" w:sz="4" w:space="0" w:color="auto"/>
              <w:right w:val="single" w:sz="4" w:space="0" w:color="auto"/>
            </w:tcBorders>
            <w:shd w:val="clear" w:color="000000" w:fill="FFFFFF"/>
            <w:noWrap/>
            <w:vAlign w:val="bottom"/>
            <w:hideMark/>
          </w:tcPr>
          <w:p w14:paraId="7879E3BE" w14:textId="77777777" w:rsidR="00395545" w:rsidRDefault="00395545">
            <w:pPr>
              <w:jc w:val="right"/>
              <w:rPr>
                <w:color w:val="000000"/>
                <w:sz w:val="18"/>
                <w:szCs w:val="18"/>
              </w:rPr>
            </w:pPr>
            <w:r>
              <w:rPr>
                <w:color w:val="000000"/>
                <w:sz w:val="18"/>
                <w:szCs w:val="18"/>
              </w:rPr>
              <w:t>281</w:t>
            </w:r>
          </w:p>
        </w:tc>
        <w:tc>
          <w:tcPr>
            <w:tcW w:w="1060" w:type="dxa"/>
            <w:tcBorders>
              <w:top w:val="nil"/>
              <w:left w:val="nil"/>
              <w:bottom w:val="single" w:sz="4" w:space="0" w:color="auto"/>
              <w:right w:val="single" w:sz="4" w:space="0" w:color="auto"/>
            </w:tcBorders>
            <w:noWrap/>
            <w:vAlign w:val="bottom"/>
            <w:hideMark/>
          </w:tcPr>
          <w:p w14:paraId="7722F8EA" w14:textId="77777777" w:rsidR="00395545" w:rsidRDefault="00E64DA9" w:rsidP="00E64DA9">
            <w:pPr>
              <w:jc w:val="right"/>
              <w:rPr>
                <w:color w:val="000000"/>
                <w:sz w:val="18"/>
                <w:szCs w:val="18"/>
              </w:rPr>
            </w:pPr>
            <w:r>
              <w:rPr>
                <w:color w:val="000000"/>
                <w:sz w:val="18"/>
                <w:szCs w:val="18"/>
              </w:rPr>
              <w:t>7179,2</w:t>
            </w:r>
          </w:p>
        </w:tc>
        <w:tc>
          <w:tcPr>
            <w:tcW w:w="1060" w:type="dxa"/>
            <w:tcBorders>
              <w:top w:val="nil"/>
              <w:left w:val="nil"/>
              <w:bottom w:val="single" w:sz="4" w:space="0" w:color="auto"/>
              <w:right w:val="single" w:sz="4" w:space="0" w:color="auto"/>
            </w:tcBorders>
            <w:noWrap/>
            <w:vAlign w:val="bottom"/>
            <w:hideMark/>
          </w:tcPr>
          <w:p w14:paraId="13B423D1" w14:textId="77777777" w:rsidR="00395545" w:rsidRDefault="00E64DA9">
            <w:pPr>
              <w:jc w:val="right"/>
              <w:rPr>
                <w:color w:val="000000"/>
                <w:sz w:val="18"/>
                <w:szCs w:val="18"/>
              </w:rPr>
            </w:pPr>
            <w:r>
              <w:rPr>
                <w:color w:val="000000"/>
                <w:sz w:val="18"/>
                <w:szCs w:val="18"/>
              </w:rPr>
              <w:t>6443,5</w:t>
            </w:r>
          </w:p>
        </w:tc>
        <w:tc>
          <w:tcPr>
            <w:tcW w:w="1000" w:type="dxa"/>
            <w:tcBorders>
              <w:top w:val="nil"/>
              <w:left w:val="nil"/>
              <w:bottom w:val="single" w:sz="4" w:space="0" w:color="auto"/>
              <w:right w:val="single" w:sz="4" w:space="0" w:color="auto"/>
            </w:tcBorders>
            <w:noWrap/>
            <w:vAlign w:val="bottom"/>
            <w:hideMark/>
          </w:tcPr>
          <w:p w14:paraId="00CED7AE" w14:textId="77777777" w:rsidR="00395545" w:rsidRDefault="00395545">
            <w:pPr>
              <w:jc w:val="right"/>
              <w:rPr>
                <w:color w:val="000000"/>
                <w:sz w:val="18"/>
                <w:szCs w:val="18"/>
              </w:rPr>
            </w:pPr>
            <w:r>
              <w:rPr>
                <w:color w:val="000000"/>
                <w:sz w:val="18"/>
                <w:szCs w:val="18"/>
              </w:rPr>
              <w:t>4333,8</w:t>
            </w:r>
          </w:p>
        </w:tc>
      </w:tr>
      <w:tr w:rsidR="00395545" w14:paraId="67C33478"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793614F2" w14:textId="77777777" w:rsidR="00395545" w:rsidRDefault="00395545">
            <w:pPr>
              <w:jc w:val="center"/>
              <w:rPr>
                <w:color w:val="000000"/>
                <w:sz w:val="18"/>
                <w:szCs w:val="18"/>
              </w:rPr>
            </w:pPr>
            <w:r>
              <w:rPr>
                <w:color w:val="000000"/>
                <w:sz w:val="18"/>
                <w:szCs w:val="18"/>
              </w:rPr>
              <w:t>5</w:t>
            </w:r>
          </w:p>
        </w:tc>
        <w:tc>
          <w:tcPr>
            <w:tcW w:w="2129" w:type="dxa"/>
            <w:tcBorders>
              <w:top w:val="nil"/>
              <w:left w:val="nil"/>
              <w:bottom w:val="single" w:sz="4" w:space="0" w:color="auto"/>
              <w:right w:val="single" w:sz="4" w:space="0" w:color="auto"/>
            </w:tcBorders>
            <w:shd w:val="clear" w:color="000000" w:fill="FFFFFF"/>
            <w:noWrap/>
            <w:vAlign w:val="bottom"/>
            <w:hideMark/>
          </w:tcPr>
          <w:p w14:paraId="2ACE76EC" w14:textId="77777777" w:rsidR="00395545" w:rsidRDefault="00395545">
            <w:pPr>
              <w:rPr>
                <w:color w:val="000000"/>
                <w:sz w:val="18"/>
                <w:szCs w:val="18"/>
              </w:rPr>
            </w:pPr>
            <w:r>
              <w:rPr>
                <w:color w:val="000000"/>
                <w:sz w:val="18"/>
                <w:szCs w:val="18"/>
              </w:rPr>
              <w:t>п. Сия, д.7</w:t>
            </w:r>
          </w:p>
        </w:tc>
        <w:tc>
          <w:tcPr>
            <w:tcW w:w="576" w:type="dxa"/>
            <w:tcBorders>
              <w:top w:val="nil"/>
              <w:left w:val="nil"/>
              <w:bottom w:val="single" w:sz="4" w:space="0" w:color="auto"/>
              <w:right w:val="single" w:sz="4" w:space="0" w:color="auto"/>
            </w:tcBorders>
            <w:shd w:val="clear" w:color="000000" w:fill="FFFFFF"/>
            <w:noWrap/>
            <w:vAlign w:val="bottom"/>
            <w:hideMark/>
          </w:tcPr>
          <w:p w14:paraId="4DB5064A" w14:textId="77777777" w:rsidR="00395545" w:rsidRDefault="00395545">
            <w:pPr>
              <w:jc w:val="right"/>
              <w:rPr>
                <w:color w:val="000000"/>
                <w:sz w:val="18"/>
                <w:szCs w:val="18"/>
              </w:rPr>
            </w:pPr>
            <w:r>
              <w:rPr>
                <w:color w:val="000000"/>
                <w:sz w:val="18"/>
                <w:szCs w:val="18"/>
              </w:rPr>
              <w:t>1987</w:t>
            </w:r>
          </w:p>
        </w:tc>
        <w:tc>
          <w:tcPr>
            <w:tcW w:w="429" w:type="dxa"/>
            <w:tcBorders>
              <w:top w:val="nil"/>
              <w:left w:val="nil"/>
              <w:bottom w:val="single" w:sz="4" w:space="0" w:color="auto"/>
              <w:right w:val="single" w:sz="4" w:space="0" w:color="auto"/>
            </w:tcBorders>
            <w:shd w:val="clear" w:color="000000" w:fill="FFFFFF"/>
            <w:noWrap/>
            <w:vAlign w:val="bottom"/>
            <w:hideMark/>
          </w:tcPr>
          <w:p w14:paraId="34BF1475" w14:textId="77777777" w:rsidR="00395545" w:rsidRDefault="00395545">
            <w:pPr>
              <w:jc w:val="right"/>
              <w:rPr>
                <w:color w:val="000000"/>
                <w:sz w:val="18"/>
                <w:szCs w:val="18"/>
              </w:rPr>
            </w:pPr>
            <w:r>
              <w:rPr>
                <w:color w:val="000000"/>
                <w:sz w:val="18"/>
                <w:szCs w:val="18"/>
              </w:rPr>
              <w:t>26</w:t>
            </w:r>
          </w:p>
        </w:tc>
        <w:tc>
          <w:tcPr>
            <w:tcW w:w="880" w:type="dxa"/>
            <w:tcBorders>
              <w:top w:val="nil"/>
              <w:left w:val="nil"/>
              <w:bottom w:val="single" w:sz="4" w:space="0" w:color="auto"/>
              <w:right w:val="single" w:sz="4" w:space="0" w:color="auto"/>
            </w:tcBorders>
            <w:shd w:val="clear" w:color="000000" w:fill="FFFFFF"/>
            <w:noWrap/>
            <w:vAlign w:val="bottom"/>
            <w:hideMark/>
          </w:tcPr>
          <w:p w14:paraId="2180A299"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5EEA961B"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688D716F" w14:textId="77777777" w:rsidR="00395545" w:rsidRDefault="00395545">
            <w:pPr>
              <w:jc w:val="right"/>
              <w:rPr>
                <w:color w:val="000000"/>
                <w:sz w:val="18"/>
                <w:szCs w:val="18"/>
              </w:rPr>
            </w:pPr>
            <w:r>
              <w:rPr>
                <w:color w:val="000000"/>
                <w:sz w:val="18"/>
                <w:szCs w:val="18"/>
              </w:rPr>
              <w:t>75</w:t>
            </w:r>
          </w:p>
        </w:tc>
        <w:tc>
          <w:tcPr>
            <w:tcW w:w="560" w:type="dxa"/>
            <w:tcBorders>
              <w:top w:val="nil"/>
              <w:left w:val="nil"/>
              <w:bottom w:val="single" w:sz="4" w:space="0" w:color="auto"/>
              <w:right w:val="single" w:sz="4" w:space="0" w:color="auto"/>
            </w:tcBorders>
            <w:shd w:val="clear" w:color="000000" w:fill="FFFFFF"/>
            <w:noWrap/>
            <w:vAlign w:val="bottom"/>
            <w:hideMark/>
          </w:tcPr>
          <w:p w14:paraId="1545912F" w14:textId="77777777" w:rsidR="00395545" w:rsidRDefault="00395545">
            <w:pPr>
              <w:jc w:val="right"/>
              <w:rPr>
                <w:color w:val="000000"/>
                <w:sz w:val="18"/>
                <w:szCs w:val="18"/>
              </w:rPr>
            </w:pPr>
            <w:r>
              <w:rPr>
                <w:color w:val="000000"/>
                <w:sz w:val="18"/>
                <w:szCs w:val="18"/>
              </w:rPr>
              <w:t>197</w:t>
            </w:r>
          </w:p>
        </w:tc>
        <w:tc>
          <w:tcPr>
            <w:tcW w:w="1060" w:type="dxa"/>
            <w:tcBorders>
              <w:top w:val="nil"/>
              <w:left w:val="nil"/>
              <w:bottom w:val="single" w:sz="4" w:space="0" w:color="auto"/>
              <w:right w:val="single" w:sz="4" w:space="0" w:color="auto"/>
            </w:tcBorders>
            <w:noWrap/>
            <w:vAlign w:val="bottom"/>
            <w:hideMark/>
          </w:tcPr>
          <w:p w14:paraId="28DF7418" w14:textId="77777777" w:rsidR="00395545" w:rsidRDefault="00E64DA9">
            <w:pPr>
              <w:jc w:val="right"/>
              <w:rPr>
                <w:color w:val="000000"/>
                <w:sz w:val="18"/>
                <w:szCs w:val="18"/>
              </w:rPr>
            </w:pPr>
            <w:r>
              <w:rPr>
                <w:color w:val="000000"/>
                <w:sz w:val="18"/>
                <w:szCs w:val="18"/>
              </w:rPr>
              <w:t>4517,1</w:t>
            </w:r>
          </w:p>
        </w:tc>
        <w:tc>
          <w:tcPr>
            <w:tcW w:w="1060" w:type="dxa"/>
            <w:tcBorders>
              <w:top w:val="nil"/>
              <w:left w:val="nil"/>
              <w:bottom w:val="single" w:sz="4" w:space="0" w:color="auto"/>
              <w:right w:val="single" w:sz="4" w:space="0" w:color="auto"/>
            </w:tcBorders>
            <w:noWrap/>
            <w:vAlign w:val="bottom"/>
            <w:hideMark/>
          </w:tcPr>
          <w:p w14:paraId="1F758327" w14:textId="77777777" w:rsidR="00395545" w:rsidRDefault="00395545">
            <w:pPr>
              <w:jc w:val="right"/>
              <w:rPr>
                <w:color w:val="000000"/>
                <w:sz w:val="18"/>
                <w:szCs w:val="18"/>
              </w:rPr>
            </w:pPr>
            <w:r>
              <w:rPr>
                <w:color w:val="000000"/>
                <w:sz w:val="18"/>
                <w:szCs w:val="18"/>
              </w:rPr>
              <w:t>4071,4</w:t>
            </w:r>
          </w:p>
        </w:tc>
        <w:tc>
          <w:tcPr>
            <w:tcW w:w="1000" w:type="dxa"/>
            <w:tcBorders>
              <w:top w:val="nil"/>
              <w:left w:val="nil"/>
              <w:bottom w:val="single" w:sz="4" w:space="0" w:color="auto"/>
              <w:right w:val="single" w:sz="4" w:space="0" w:color="auto"/>
            </w:tcBorders>
            <w:noWrap/>
            <w:vAlign w:val="bottom"/>
            <w:hideMark/>
          </w:tcPr>
          <w:p w14:paraId="7A353F1D" w14:textId="77777777" w:rsidR="00395545" w:rsidRDefault="00395545">
            <w:pPr>
              <w:jc w:val="right"/>
              <w:rPr>
                <w:color w:val="000000"/>
                <w:sz w:val="18"/>
                <w:szCs w:val="18"/>
              </w:rPr>
            </w:pPr>
            <w:r>
              <w:rPr>
                <w:color w:val="000000"/>
                <w:sz w:val="18"/>
                <w:szCs w:val="18"/>
              </w:rPr>
              <w:t>3179,4</w:t>
            </w:r>
          </w:p>
        </w:tc>
      </w:tr>
      <w:tr w:rsidR="00395545" w14:paraId="22B9E4C4"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46C0C007" w14:textId="77777777" w:rsidR="00395545" w:rsidRDefault="00395545">
            <w:pPr>
              <w:jc w:val="center"/>
              <w:rPr>
                <w:color w:val="000000"/>
                <w:sz w:val="18"/>
                <w:szCs w:val="18"/>
              </w:rPr>
            </w:pPr>
            <w:r>
              <w:rPr>
                <w:color w:val="000000"/>
                <w:sz w:val="18"/>
                <w:szCs w:val="18"/>
              </w:rPr>
              <w:t>6</w:t>
            </w:r>
          </w:p>
        </w:tc>
        <w:tc>
          <w:tcPr>
            <w:tcW w:w="2129" w:type="dxa"/>
            <w:tcBorders>
              <w:top w:val="nil"/>
              <w:left w:val="nil"/>
              <w:bottom w:val="single" w:sz="4" w:space="0" w:color="auto"/>
              <w:right w:val="single" w:sz="4" w:space="0" w:color="auto"/>
            </w:tcBorders>
            <w:shd w:val="clear" w:color="000000" w:fill="FFFFFF"/>
            <w:noWrap/>
            <w:vAlign w:val="bottom"/>
            <w:hideMark/>
          </w:tcPr>
          <w:p w14:paraId="6B939D9D" w14:textId="77777777" w:rsidR="00395545" w:rsidRDefault="00395545">
            <w:pPr>
              <w:rPr>
                <w:color w:val="000000"/>
                <w:sz w:val="18"/>
                <w:szCs w:val="18"/>
              </w:rPr>
            </w:pPr>
            <w:r>
              <w:rPr>
                <w:color w:val="000000"/>
                <w:sz w:val="18"/>
                <w:szCs w:val="18"/>
              </w:rPr>
              <w:t>п. Сия, д.8</w:t>
            </w:r>
          </w:p>
        </w:tc>
        <w:tc>
          <w:tcPr>
            <w:tcW w:w="576" w:type="dxa"/>
            <w:tcBorders>
              <w:top w:val="nil"/>
              <w:left w:val="nil"/>
              <w:bottom w:val="single" w:sz="4" w:space="0" w:color="auto"/>
              <w:right w:val="single" w:sz="4" w:space="0" w:color="auto"/>
            </w:tcBorders>
            <w:shd w:val="clear" w:color="000000" w:fill="FFFFFF"/>
            <w:noWrap/>
            <w:vAlign w:val="bottom"/>
            <w:hideMark/>
          </w:tcPr>
          <w:p w14:paraId="19127E68" w14:textId="77777777" w:rsidR="00395545" w:rsidRDefault="00395545">
            <w:pPr>
              <w:jc w:val="right"/>
              <w:rPr>
                <w:color w:val="000000"/>
                <w:sz w:val="18"/>
                <w:szCs w:val="18"/>
              </w:rPr>
            </w:pPr>
            <w:r>
              <w:rPr>
                <w:color w:val="000000"/>
                <w:sz w:val="18"/>
                <w:szCs w:val="18"/>
              </w:rPr>
              <w:t>1978</w:t>
            </w:r>
          </w:p>
        </w:tc>
        <w:tc>
          <w:tcPr>
            <w:tcW w:w="429" w:type="dxa"/>
            <w:tcBorders>
              <w:top w:val="nil"/>
              <w:left w:val="nil"/>
              <w:bottom w:val="single" w:sz="4" w:space="0" w:color="auto"/>
              <w:right w:val="single" w:sz="4" w:space="0" w:color="auto"/>
            </w:tcBorders>
            <w:shd w:val="clear" w:color="000000" w:fill="FFFFFF"/>
            <w:noWrap/>
            <w:vAlign w:val="bottom"/>
            <w:hideMark/>
          </w:tcPr>
          <w:p w14:paraId="758824AF" w14:textId="77777777" w:rsidR="00395545" w:rsidRDefault="00395545">
            <w:pPr>
              <w:jc w:val="right"/>
              <w:rPr>
                <w:color w:val="000000"/>
                <w:sz w:val="18"/>
                <w:szCs w:val="18"/>
              </w:rPr>
            </w:pPr>
            <w:r>
              <w:rPr>
                <w:color w:val="000000"/>
                <w:sz w:val="18"/>
                <w:szCs w:val="18"/>
              </w:rPr>
              <w:t>30</w:t>
            </w:r>
          </w:p>
        </w:tc>
        <w:tc>
          <w:tcPr>
            <w:tcW w:w="880" w:type="dxa"/>
            <w:tcBorders>
              <w:top w:val="nil"/>
              <w:left w:val="nil"/>
              <w:bottom w:val="single" w:sz="4" w:space="0" w:color="auto"/>
              <w:right w:val="single" w:sz="4" w:space="0" w:color="auto"/>
            </w:tcBorders>
            <w:shd w:val="clear" w:color="000000" w:fill="FFFFFF"/>
            <w:noWrap/>
            <w:vAlign w:val="bottom"/>
            <w:hideMark/>
          </w:tcPr>
          <w:p w14:paraId="02F443AA"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6FD48E6C"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4868B1E2" w14:textId="77777777" w:rsidR="00395545" w:rsidRDefault="00395545">
            <w:pPr>
              <w:jc w:val="right"/>
              <w:rPr>
                <w:color w:val="000000"/>
                <w:sz w:val="18"/>
                <w:szCs w:val="18"/>
              </w:rPr>
            </w:pPr>
            <w:r>
              <w:rPr>
                <w:color w:val="000000"/>
                <w:sz w:val="18"/>
                <w:szCs w:val="18"/>
              </w:rPr>
              <w:t>70</w:t>
            </w:r>
          </w:p>
        </w:tc>
        <w:tc>
          <w:tcPr>
            <w:tcW w:w="560" w:type="dxa"/>
            <w:tcBorders>
              <w:top w:val="nil"/>
              <w:left w:val="nil"/>
              <w:bottom w:val="single" w:sz="4" w:space="0" w:color="auto"/>
              <w:right w:val="single" w:sz="4" w:space="0" w:color="auto"/>
            </w:tcBorders>
            <w:shd w:val="clear" w:color="000000" w:fill="FFFFFF"/>
            <w:noWrap/>
            <w:vAlign w:val="bottom"/>
            <w:hideMark/>
          </w:tcPr>
          <w:p w14:paraId="737D0430" w14:textId="77777777" w:rsidR="00395545" w:rsidRDefault="00395545">
            <w:pPr>
              <w:jc w:val="right"/>
              <w:rPr>
                <w:color w:val="000000"/>
                <w:sz w:val="18"/>
                <w:szCs w:val="18"/>
              </w:rPr>
            </w:pPr>
            <w:r>
              <w:rPr>
                <w:color w:val="000000"/>
                <w:sz w:val="18"/>
                <w:szCs w:val="18"/>
              </w:rPr>
              <w:t>141</w:t>
            </w:r>
          </w:p>
        </w:tc>
        <w:tc>
          <w:tcPr>
            <w:tcW w:w="1060" w:type="dxa"/>
            <w:tcBorders>
              <w:top w:val="nil"/>
              <w:left w:val="nil"/>
              <w:bottom w:val="single" w:sz="4" w:space="0" w:color="auto"/>
              <w:right w:val="single" w:sz="4" w:space="0" w:color="auto"/>
            </w:tcBorders>
            <w:noWrap/>
            <w:vAlign w:val="bottom"/>
            <w:hideMark/>
          </w:tcPr>
          <w:p w14:paraId="1E16A485" w14:textId="77777777" w:rsidR="00395545" w:rsidRDefault="00E64DA9">
            <w:pPr>
              <w:jc w:val="right"/>
              <w:rPr>
                <w:color w:val="000000"/>
                <w:sz w:val="18"/>
                <w:szCs w:val="18"/>
              </w:rPr>
            </w:pPr>
            <w:r>
              <w:rPr>
                <w:color w:val="000000"/>
                <w:sz w:val="18"/>
                <w:szCs w:val="18"/>
              </w:rPr>
              <w:t>4376,2</w:t>
            </w:r>
          </w:p>
        </w:tc>
        <w:tc>
          <w:tcPr>
            <w:tcW w:w="1060" w:type="dxa"/>
            <w:tcBorders>
              <w:top w:val="nil"/>
              <w:left w:val="nil"/>
              <w:bottom w:val="single" w:sz="4" w:space="0" w:color="auto"/>
              <w:right w:val="single" w:sz="4" w:space="0" w:color="auto"/>
            </w:tcBorders>
            <w:noWrap/>
            <w:vAlign w:val="bottom"/>
            <w:hideMark/>
          </w:tcPr>
          <w:p w14:paraId="65B23830" w14:textId="77777777" w:rsidR="00395545" w:rsidRDefault="00395545">
            <w:pPr>
              <w:jc w:val="right"/>
              <w:rPr>
                <w:color w:val="000000"/>
                <w:sz w:val="18"/>
                <w:szCs w:val="18"/>
              </w:rPr>
            </w:pPr>
            <w:r>
              <w:rPr>
                <w:color w:val="000000"/>
                <w:sz w:val="18"/>
                <w:szCs w:val="18"/>
              </w:rPr>
              <w:t>3320,7</w:t>
            </w:r>
          </w:p>
        </w:tc>
        <w:tc>
          <w:tcPr>
            <w:tcW w:w="1000" w:type="dxa"/>
            <w:tcBorders>
              <w:top w:val="nil"/>
              <w:left w:val="nil"/>
              <w:bottom w:val="single" w:sz="4" w:space="0" w:color="auto"/>
              <w:right w:val="single" w:sz="4" w:space="0" w:color="auto"/>
            </w:tcBorders>
            <w:noWrap/>
            <w:vAlign w:val="bottom"/>
            <w:hideMark/>
          </w:tcPr>
          <w:p w14:paraId="01227A49" w14:textId="77777777" w:rsidR="00395545" w:rsidRDefault="00395545">
            <w:pPr>
              <w:jc w:val="right"/>
              <w:rPr>
                <w:color w:val="000000"/>
                <w:sz w:val="18"/>
                <w:szCs w:val="18"/>
              </w:rPr>
            </w:pPr>
            <w:r>
              <w:rPr>
                <w:color w:val="000000"/>
                <w:sz w:val="18"/>
                <w:szCs w:val="18"/>
              </w:rPr>
              <w:t>2389,3</w:t>
            </w:r>
          </w:p>
        </w:tc>
      </w:tr>
      <w:tr w:rsidR="00395545" w14:paraId="660B12AC"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5089E70E" w14:textId="77777777" w:rsidR="00395545" w:rsidRDefault="00395545">
            <w:pPr>
              <w:jc w:val="center"/>
              <w:rPr>
                <w:color w:val="000000"/>
                <w:sz w:val="18"/>
                <w:szCs w:val="18"/>
              </w:rPr>
            </w:pPr>
            <w:r>
              <w:rPr>
                <w:color w:val="000000"/>
                <w:sz w:val="18"/>
                <w:szCs w:val="18"/>
              </w:rPr>
              <w:t>7</w:t>
            </w:r>
          </w:p>
        </w:tc>
        <w:tc>
          <w:tcPr>
            <w:tcW w:w="2129" w:type="dxa"/>
            <w:tcBorders>
              <w:top w:val="nil"/>
              <w:left w:val="nil"/>
              <w:bottom w:val="single" w:sz="4" w:space="0" w:color="auto"/>
              <w:right w:val="single" w:sz="4" w:space="0" w:color="auto"/>
            </w:tcBorders>
            <w:shd w:val="clear" w:color="000000" w:fill="FFFFFF"/>
            <w:noWrap/>
            <w:vAlign w:val="bottom"/>
            <w:hideMark/>
          </w:tcPr>
          <w:p w14:paraId="5571DDBD" w14:textId="77777777" w:rsidR="00395545" w:rsidRDefault="00395545">
            <w:pPr>
              <w:rPr>
                <w:color w:val="000000"/>
                <w:sz w:val="18"/>
                <w:szCs w:val="18"/>
              </w:rPr>
            </w:pPr>
            <w:r>
              <w:rPr>
                <w:color w:val="000000"/>
                <w:sz w:val="18"/>
                <w:szCs w:val="18"/>
              </w:rPr>
              <w:t>п. Сия, д.9</w:t>
            </w:r>
          </w:p>
        </w:tc>
        <w:tc>
          <w:tcPr>
            <w:tcW w:w="576" w:type="dxa"/>
            <w:tcBorders>
              <w:top w:val="nil"/>
              <w:left w:val="nil"/>
              <w:bottom w:val="single" w:sz="4" w:space="0" w:color="auto"/>
              <w:right w:val="single" w:sz="4" w:space="0" w:color="auto"/>
            </w:tcBorders>
            <w:shd w:val="clear" w:color="000000" w:fill="FFFFFF"/>
            <w:noWrap/>
            <w:vAlign w:val="bottom"/>
            <w:hideMark/>
          </w:tcPr>
          <w:p w14:paraId="0C546F22" w14:textId="77777777" w:rsidR="00395545" w:rsidRDefault="00395545">
            <w:pPr>
              <w:jc w:val="right"/>
              <w:rPr>
                <w:color w:val="000000"/>
                <w:sz w:val="18"/>
                <w:szCs w:val="18"/>
              </w:rPr>
            </w:pPr>
            <w:r>
              <w:rPr>
                <w:color w:val="000000"/>
                <w:sz w:val="18"/>
                <w:szCs w:val="18"/>
              </w:rPr>
              <w:t>1982</w:t>
            </w:r>
          </w:p>
        </w:tc>
        <w:tc>
          <w:tcPr>
            <w:tcW w:w="429" w:type="dxa"/>
            <w:tcBorders>
              <w:top w:val="nil"/>
              <w:left w:val="nil"/>
              <w:bottom w:val="single" w:sz="4" w:space="0" w:color="auto"/>
              <w:right w:val="single" w:sz="4" w:space="0" w:color="auto"/>
            </w:tcBorders>
            <w:shd w:val="clear" w:color="000000" w:fill="FFFFFF"/>
            <w:noWrap/>
            <w:vAlign w:val="bottom"/>
            <w:hideMark/>
          </w:tcPr>
          <w:p w14:paraId="1E382C2B" w14:textId="77777777" w:rsidR="00395545" w:rsidRDefault="00395545">
            <w:pPr>
              <w:jc w:val="right"/>
              <w:rPr>
                <w:color w:val="000000"/>
                <w:sz w:val="18"/>
                <w:szCs w:val="18"/>
              </w:rPr>
            </w:pPr>
            <w:r>
              <w:rPr>
                <w:color w:val="000000"/>
                <w:sz w:val="18"/>
                <w:szCs w:val="18"/>
              </w:rPr>
              <w:t>29</w:t>
            </w:r>
          </w:p>
        </w:tc>
        <w:tc>
          <w:tcPr>
            <w:tcW w:w="880" w:type="dxa"/>
            <w:tcBorders>
              <w:top w:val="nil"/>
              <w:left w:val="nil"/>
              <w:bottom w:val="single" w:sz="4" w:space="0" w:color="auto"/>
              <w:right w:val="single" w:sz="4" w:space="0" w:color="auto"/>
            </w:tcBorders>
            <w:shd w:val="clear" w:color="000000" w:fill="FFFFFF"/>
            <w:noWrap/>
            <w:vAlign w:val="bottom"/>
            <w:hideMark/>
          </w:tcPr>
          <w:p w14:paraId="6C0325AA"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4FC8E5DD"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692739E8" w14:textId="77777777" w:rsidR="00395545" w:rsidRDefault="00395545">
            <w:pPr>
              <w:jc w:val="right"/>
              <w:rPr>
                <w:color w:val="000000"/>
                <w:sz w:val="18"/>
                <w:szCs w:val="18"/>
              </w:rPr>
            </w:pPr>
            <w:r>
              <w:rPr>
                <w:color w:val="000000"/>
                <w:sz w:val="18"/>
                <w:szCs w:val="18"/>
              </w:rPr>
              <w:t>78</w:t>
            </w:r>
          </w:p>
        </w:tc>
        <w:tc>
          <w:tcPr>
            <w:tcW w:w="560" w:type="dxa"/>
            <w:tcBorders>
              <w:top w:val="nil"/>
              <w:left w:val="nil"/>
              <w:bottom w:val="single" w:sz="4" w:space="0" w:color="auto"/>
              <w:right w:val="single" w:sz="4" w:space="0" w:color="auto"/>
            </w:tcBorders>
            <w:shd w:val="clear" w:color="000000" w:fill="FFFFFF"/>
            <w:noWrap/>
            <w:vAlign w:val="bottom"/>
            <w:hideMark/>
          </w:tcPr>
          <w:p w14:paraId="20E56554" w14:textId="77777777" w:rsidR="00395545" w:rsidRDefault="00395545">
            <w:pPr>
              <w:jc w:val="right"/>
              <w:rPr>
                <w:color w:val="000000"/>
                <w:sz w:val="18"/>
                <w:szCs w:val="18"/>
              </w:rPr>
            </w:pPr>
            <w:r>
              <w:rPr>
                <w:color w:val="000000"/>
                <w:sz w:val="18"/>
                <w:szCs w:val="18"/>
              </w:rPr>
              <w:t>173</w:t>
            </w:r>
          </w:p>
        </w:tc>
        <w:tc>
          <w:tcPr>
            <w:tcW w:w="1060" w:type="dxa"/>
            <w:tcBorders>
              <w:top w:val="nil"/>
              <w:left w:val="nil"/>
              <w:bottom w:val="single" w:sz="4" w:space="0" w:color="auto"/>
              <w:right w:val="single" w:sz="4" w:space="0" w:color="auto"/>
            </w:tcBorders>
            <w:noWrap/>
            <w:vAlign w:val="bottom"/>
            <w:hideMark/>
          </w:tcPr>
          <w:p w14:paraId="1B6D1E83" w14:textId="77777777" w:rsidR="00395545" w:rsidRDefault="00E64DA9">
            <w:pPr>
              <w:jc w:val="right"/>
              <w:rPr>
                <w:color w:val="000000"/>
                <w:sz w:val="18"/>
                <w:szCs w:val="18"/>
              </w:rPr>
            </w:pPr>
            <w:r>
              <w:rPr>
                <w:color w:val="000000"/>
                <w:sz w:val="18"/>
                <w:szCs w:val="18"/>
              </w:rPr>
              <w:t>4398,5</w:t>
            </w:r>
          </w:p>
        </w:tc>
        <w:tc>
          <w:tcPr>
            <w:tcW w:w="1060" w:type="dxa"/>
            <w:tcBorders>
              <w:top w:val="nil"/>
              <w:left w:val="nil"/>
              <w:bottom w:val="single" w:sz="4" w:space="0" w:color="auto"/>
              <w:right w:val="single" w:sz="4" w:space="0" w:color="auto"/>
            </w:tcBorders>
            <w:noWrap/>
            <w:vAlign w:val="bottom"/>
            <w:hideMark/>
          </w:tcPr>
          <w:p w14:paraId="443836A5" w14:textId="77777777" w:rsidR="00395545" w:rsidRDefault="00E64DA9">
            <w:pPr>
              <w:jc w:val="right"/>
              <w:rPr>
                <w:color w:val="000000"/>
                <w:sz w:val="18"/>
                <w:szCs w:val="18"/>
              </w:rPr>
            </w:pPr>
            <w:r>
              <w:rPr>
                <w:color w:val="000000"/>
                <w:sz w:val="18"/>
                <w:szCs w:val="18"/>
              </w:rPr>
              <w:t>3955</w:t>
            </w:r>
          </w:p>
        </w:tc>
        <w:tc>
          <w:tcPr>
            <w:tcW w:w="1000" w:type="dxa"/>
            <w:tcBorders>
              <w:top w:val="nil"/>
              <w:left w:val="nil"/>
              <w:bottom w:val="single" w:sz="4" w:space="0" w:color="auto"/>
              <w:right w:val="single" w:sz="4" w:space="0" w:color="auto"/>
            </w:tcBorders>
            <w:noWrap/>
            <w:vAlign w:val="bottom"/>
            <w:hideMark/>
          </w:tcPr>
          <w:p w14:paraId="3B95347A" w14:textId="77777777" w:rsidR="00395545" w:rsidRDefault="00395545">
            <w:pPr>
              <w:jc w:val="right"/>
              <w:rPr>
                <w:color w:val="000000"/>
                <w:sz w:val="18"/>
                <w:szCs w:val="18"/>
              </w:rPr>
            </w:pPr>
            <w:r>
              <w:rPr>
                <w:color w:val="000000"/>
                <w:sz w:val="18"/>
                <w:szCs w:val="18"/>
              </w:rPr>
              <w:t>2660,1</w:t>
            </w:r>
          </w:p>
        </w:tc>
      </w:tr>
      <w:tr w:rsidR="00395545" w14:paraId="4E80D599"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51D82EF8" w14:textId="77777777" w:rsidR="00395545" w:rsidRDefault="00395545">
            <w:pPr>
              <w:jc w:val="center"/>
              <w:rPr>
                <w:color w:val="000000"/>
                <w:sz w:val="18"/>
                <w:szCs w:val="18"/>
              </w:rPr>
            </w:pPr>
            <w:r>
              <w:rPr>
                <w:color w:val="000000"/>
                <w:sz w:val="18"/>
                <w:szCs w:val="18"/>
              </w:rPr>
              <w:t>8</w:t>
            </w:r>
          </w:p>
        </w:tc>
        <w:tc>
          <w:tcPr>
            <w:tcW w:w="2129" w:type="dxa"/>
            <w:tcBorders>
              <w:top w:val="nil"/>
              <w:left w:val="nil"/>
              <w:bottom w:val="single" w:sz="4" w:space="0" w:color="auto"/>
              <w:right w:val="single" w:sz="4" w:space="0" w:color="auto"/>
            </w:tcBorders>
            <w:shd w:val="clear" w:color="000000" w:fill="FFFFFF"/>
            <w:noWrap/>
            <w:vAlign w:val="bottom"/>
            <w:hideMark/>
          </w:tcPr>
          <w:p w14:paraId="6D8EBBCE" w14:textId="77777777" w:rsidR="00395545" w:rsidRDefault="00395545">
            <w:pPr>
              <w:rPr>
                <w:color w:val="000000"/>
                <w:sz w:val="18"/>
                <w:szCs w:val="18"/>
              </w:rPr>
            </w:pPr>
            <w:r>
              <w:rPr>
                <w:color w:val="000000"/>
                <w:sz w:val="18"/>
                <w:szCs w:val="18"/>
              </w:rPr>
              <w:t>п. Сия, д.10</w:t>
            </w:r>
          </w:p>
        </w:tc>
        <w:tc>
          <w:tcPr>
            <w:tcW w:w="576" w:type="dxa"/>
            <w:tcBorders>
              <w:top w:val="nil"/>
              <w:left w:val="nil"/>
              <w:bottom w:val="single" w:sz="4" w:space="0" w:color="auto"/>
              <w:right w:val="single" w:sz="4" w:space="0" w:color="auto"/>
            </w:tcBorders>
            <w:shd w:val="clear" w:color="000000" w:fill="FFFFFF"/>
            <w:noWrap/>
            <w:vAlign w:val="bottom"/>
            <w:hideMark/>
          </w:tcPr>
          <w:p w14:paraId="17C7B444" w14:textId="77777777" w:rsidR="00395545" w:rsidRDefault="00395545">
            <w:pPr>
              <w:jc w:val="right"/>
              <w:rPr>
                <w:color w:val="000000"/>
                <w:sz w:val="18"/>
                <w:szCs w:val="18"/>
              </w:rPr>
            </w:pPr>
            <w:r>
              <w:rPr>
                <w:color w:val="000000"/>
                <w:sz w:val="18"/>
                <w:szCs w:val="18"/>
              </w:rPr>
              <w:t>1983</w:t>
            </w:r>
          </w:p>
        </w:tc>
        <w:tc>
          <w:tcPr>
            <w:tcW w:w="429" w:type="dxa"/>
            <w:tcBorders>
              <w:top w:val="nil"/>
              <w:left w:val="nil"/>
              <w:bottom w:val="single" w:sz="4" w:space="0" w:color="auto"/>
              <w:right w:val="single" w:sz="4" w:space="0" w:color="auto"/>
            </w:tcBorders>
            <w:shd w:val="clear" w:color="000000" w:fill="FFFFFF"/>
            <w:noWrap/>
            <w:vAlign w:val="bottom"/>
            <w:hideMark/>
          </w:tcPr>
          <w:p w14:paraId="635B53DE" w14:textId="77777777" w:rsidR="00395545" w:rsidRDefault="00395545">
            <w:pPr>
              <w:jc w:val="right"/>
              <w:rPr>
                <w:color w:val="000000"/>
                <w:sz w:val="18"/>
                <w:szCs w:val="18"/>
              </w:rPr>
            </w:pPr>
            <w:r>
              <w:rPr>
                <w:color w:val="000000"/>
                <w:sz w:val="18"/>
                <w:szCs w:val="18"/>
              </w:rPr>
              <w:t>29</w:t>
            </w:r>
          </w:p>
        </w:tc>
        <w:tc>
          <w:tcPr>
            <w:tcW w:w="880" w:type="dxa"/>
            <w:tcBorders>
              <w:top w:val="nil"/>
              <w:left w:val="nil"/>
              <w:bottom w:val="single" w:sz="4" w:space="0" w:color="auto"/>
              <w:right w:val="single" w:sz="4" w:space="0" w:color="auto"/>
            </w:tcBorders>
            <w:shd w:val="clear" w:color="000000" w:fill="FFFFFF"/>
            <w:noWrap/>
            <w:vAlign w:val="bottom"/>
            <w:hideMark/>
          </w:tcPr>
          <w:p w14:paraId="41AD4A35" w14:textId="77777777" w:rsidR="00395545" w:rsidRDefault="00395545">
            <w:pPr>
              <w:rPr>
                <w:color w:val="000000"/>
                <w:sz w:val="18"/>
                <w:szCs w:val="18"/>
              </w:rPr>
            </w:pPr>
            <w:r>
              <w:rPr>
                <w:color w:val="000000"/>
                <w:sz w:val="18"/>
                <w:szCs w:val="18"/>
              </w:rPr>
              <w:t>кирпич</w:t>
            </w:r>
          </w:p>
        </w:tc>
        <w:tc>
          <w:tcPr>
            <w:tcW w:w="429" w:type="dxa"/>
            <w:tcBorders>
              <w:top w:val="nil"/>
              <w:left w:val="nil"/>
              <w:bottom w:val="single" w:sz="4" w:space="0" w:color="auto"/>
              <w:right w:val="single" w:sz="4" w:space="0" w:color="auto"/>
            </w:tcBorders>
            <w:shd w:val="clear" w:color="000000" w:fill="FFFFFF"/>
            <w:noWrap/>
            <w:vAlign w:val="bottom"/>
            <w:hideMark/>
          </w:tcPr>
          <w:p w14:paraId="3004B5F0" w14:textId="77777777" w:rsidR="00395545" w:rsidRDefault="00395545">
            <w:pPr>
              <w:jc w:val="right"/>
              <w:rPr>
                <w:color w:val="000000"/>
                <w:sz w:val="18"/>
                <w:szCs w:val="18"/>
              </w:rPr>
            </w:pPr>
            <w:r>
              <w:rPr>
                <w:color w:val="000000"/>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14:paraId="3FC47421" w14:textId="77777777" w:rsidR="00395545" w:rsidRDefault="00395545">
            <w:pPr>
              <w:jc w:val="right"/>
              <w:rPr>
                <w:color w:val="000000"/>
                <w:sz w:val="18"/>
                <w:szCs w:val="18"/>
              </w:rPr>
            </w:pPr>
            <w:r>
              <w:rPr>
                <w:color w:val="000000"/>
                <w:sz w:val="18"/>
                <w:szCs w:val="18"/>
              </w:rPr>
              <w:t>78</w:t>
            </w:r>
          </w:p>
        </w:tc>
        <w:tc>
          <w:tcPr>
            <w:tcW w:w="560" w:type="dxa"/>
            <w:tcBorders>
              <w:top w:val="nil"/>
              <w:left w:val="nil"/>
              <w:bottom w:val="single" w:sz="4" w:space="0" w:color="auto"/>
              <w:right w:val="single" w:sz="4" w:space="0" w:color="auto"/>
            </w:tcBorders>
            <w:shd w:val="clear" w:color="000000" w:fill="FFFFFF"/>
            <w:noWrap/>
            <w:vAlign w:val="bottom"/>
            <w:hideMark/>
          </w:tcPr>
          <w:p w14:paraId="6EA7FBD0" w14:textId="77777777" w:rsidR="00395545" w:rsidRDefault="00395545">
            <w:pPr>
              <w:jc w:val="right"/>
              <w:rPr>
                <w:color w:val="000000"/>
                <w:sz w:val="18"/>
                <w:szCs w:val="18"/>
              </w:rPr>
            </w:pPr>
            <w:r>
              <w:rPr>
                <w:color w:val="000000"/>
                <w:sz w:val="18"/>
                <w:szCs w:val="18"/>
              </w:rPr>
              <w:t>104</w:t>
            </w:r>
          </w:p>
        </w:tc>
        <w:tc>
          <w:tcPr>
            <w:tcW w:w="1060" w:type="dxa"/>
            <w:tcBorders>
              <w:top w:val="nil"/>
              <w:left w:val="nil"/>
              <w:bottom w:val="single" w:sz="4" w:space="0" w:color="auto"/>
              <w:right w:val="single" w:sz="4" w:space="0" w:color="auto"/>
            </w:tcBorders>
            <w:noWrap/>
            <w:vAlign w:val="bottom"/>
            <w:hideMark/>
          </w:tcPr>
          <w:p w14:paraId="3D7454FF" w14:textId="77777777" w:rsidR="00395545" w:rsidRDefault="00E64DA9">
            <w:pPr>
              <w:jc w:val="right"/>
              <w:rPr>
                <w:color w:val="000000"/>
                <w:sz w:val="18"/>
                <w:szCs w:val="18"/>
              </w:rPr>
            </w:pPr>
            <w:r>
              <w:rPr>
                <w:color w:val="000000"/>
                <w:sz w:val="18"/>
                <w:szCs w:val="18"/>
              </w:rPr>
              <w:t>4445,4</w:t>
            </w:r>
          </w:p>
        </w:tc>
        <w:tc>
          <w:tcPr>
            <w:tcW w:w="1060" w:type="dxa"/>
            <w:tcBorders>
              <w:top w:val="nil"/>
              <w:left w:val="nil"/>
              <w:bottom w:val="single" w:sz="4" w:space="0" w:color="auto"/>
              <w:right w:val="single" w:sz="4" w:space="0" w:color="auto"/>
            </w:tcBorders>
            <w:noWrap/>
            <w:vAlign w:val="bottom"/>
            <w:hideMark/>
          </w:tcPr>
          <w:p w14:paraId="32ED8CFC" w14:textId="77777777" w:rsidR="00395545" w:rsidRDefault="00E64DA9">
            <w:pPr>
              <w:jc w:val="right"/>
              <w:rPr>
                <w:color w:val="000000"/>
                <w:sz w:val="18"/>
                <w:szCs w:val="18"/>
              </w:rPr>
            </w:pPr>
            <w:r>
              <w:rPr>
                <w:color w:val="000000"/>
                <w:sz w:val="18"/>
                <w:szCs w:val="18"/>
              </w:rPr>
              <w:t>3955,3</w:t>
            </w:r>
          </w:p>
        </w:tc>
        <w:tc>
          <w:tcPr>
            <w:tcW w:w="1000" w:type="dxa"/>
            <w:tcBorders>
              <w:top w:val="nil"/>
              <w:left w:val="nil"/>
              <w:bottom w:val="single" w:sz="4" w:space="0" w:color="auto"/>
              <w:right w:val="single" w:sz="4" w:space="0" w:color="auto"/>
            </w:tcBorders>
            <w:noWrap/>
            <w:vAlign w:val="bottom"/>
            <w:hideMark/>
          </w:tcPr>
          <w:p w14:paraId="5E466AEC" w14:textId="77777777" w:rsidR="00395545" w:rsidRDefault="00395545">
            <w:pPr>
              <w:jc w:val="right"/>
              <w:rPr>
                <w:color w:val="000000"/>
                <w:sz w:val="18"/>
                <w:szCs w:val="18"/>
              </w:rPr>
            </w:pPr>
            <w:r>
              <w:rPr>
                <w:color w:val="000000"/>
                <w:sz w:val="18"/>
                <w:szCs w:val="18"/>
              </w:rPr>
              <w:t>2952,7</w:t>
            </w:r>
          </w:p>
        </w:tc>
      </w:tr>
      <w:tr w:rsidR="00E64DA9" w14:paraId="46DC0E7F" w14:textId="77777777" w:rsidTr="0051075A">
        <w:trPr>
          <w:trHeight w:val="27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3F8F1DB5" w14:textId="77777777" w:rsidR="00E64DA9" w:rsidRDefault="00E64DA9" w:rsidP="00E64DA9">
            <w:pPr>
              <w:jc w:val="center"/>
              <w:rPr>
                <w:color w:val="000000"/>
                <w:sz w:val="18"/>
                <w:szCs w:val="18"/>
              </w:rPr>
            </w:pPr>
            <w:r>
              <w:rPr>
                <w:color w:val="000000"/>
                <w:sz w:val="18"/>
                <w:szCs w:val="18"/>
              </w:rPr>
              <w:t> </w:t>
            </w:r>
          </w:p>
        </w:tc>
        <w:tc>
          <w:tcPr>
            <w:tcW w:w="2129" w:type="dxa"/>
            <w:tcBorders>
              <w:top w:val="nil"/>
              <w:left w:val="nil"/>
              <w:bottom w:val="single" w:sz="4" w:space="0" w:color="auto"/>
              <w:right w:val="single" w:sz="4" w:space="0" w:color="auto"/>
            </w:tcBorders>
            <w:shd w:val="clear" w:color="000000" w:fill="FFFFFF"/>
            <w:noWrap/>
            <w:vAlign w:val="bottom"/>
            <w:hideMark/>
          </w:tcPr>
          <w:p w14:paraId="70737B66" w14:textId="77777777" w:rsidR="00E64DA9" w:rsidRDefault="00E64DA9" w:rsidP="00E64DA9">
            <w:pPr>
              <w:rPr>
                <w:color w:val="000000"/>
                <w:sz w:val="18"/>
                <w:szCs w:val="18"/>
              </w:rPr>
            </w:pPr>
            <w:r>
              <w:rPr>
                <w:color w:val="000000"/>
                <w:sz w:val="18"/>
                <w:szCs w:val="18"/>
              </w:rPr>
              <w:t>Итого:</w:t>
            </w:r>
          </w:p>
        </w:tc>
        <w:tc>
          <w:tcPr>
            <w:tcW w:w="576" w:type="dxa"/>
            <w:tcBorders>
              <w:top w:val="nil"/>
              <w:left w:val="nil"/>
              <w:bottom w:val="single" w:sz="4" w:space="0" w:color="auto"/>
              <w:right w:val="single" w:sz="4" w:space="0" w:color="auto"/>
            </w:tcBorders>
            <w:shd w:val="clear" w:color="000000" w:fill="FFFFFF"/>
            <w:noWrap/>
            <w:vAlign w:val="bottom"/>
            <w:hideMark/>
          </w:tcPr>
          <w:p w14:paraId="1951DF4F" w14:textId="77777777" w:rsidR="00E64DA9" w:rsidRDefault="00E64DA9" w:rsidP="00E64DA9">
            <w:pPr>
              <w:rPr>
                <w:color w:val="000000"/>
                <w:sz w:val="18"/>
                <w:szCs w:val="18"/>
              </w:rPr>
            </w:pPr>
            <w:r>
              <w:rPr>
                <w:color w:val="000000"/>
                <w:sz w:val="18"/>
                <w:szCs w:val="18"/>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74F098DC" w14:textId="77777777" w:rsidR="00E64DA9" w:rsidRDefault="00E64DA9" w:rsidP="00E64DA9">
            <w:pPr>
              <w:rPr>
                <w:color w:val="000000"/>
                <w:sz w:val="18"/>
                <w:szCs w:val="18"/>
              </w:rPr>
            </w:pPr>
            <w:r>
              <w:rPr>
                <w:color w:val="000000"/>
                <w:sz w:val="18"/>
                <w:szCs w:val="18"/>
              </w:rPr>
              <w:t> </w:t>
            </w:r>
          </w:p>
        </w:tc>
        <w:tc>
          <w:tcPr>
            <w:tcW w:w="880" w:type="dxa"/>
            <w:tcBorders>
              <w:top w:val="nil"/>
              <w:left w:val="nil"/>
              <w:bottom w:val="single" w:sz="4" w:space="0" w:color="auto"/>
              <w:right w:val="single" w:sz="4" w:space="0" w:color="auto"/>
            </w:tcBorders>
            <w:shd w:val="clear" w:color="000000" w:fill="FFFFFF"/>
            <w:noWrap/>
            <w:vAlign w:val="bottom"/>
            <w:hideMark/>
          </w:tcPr>
          <w:p w14:paraId="4D2534D8" w14:textId="77777777" w:rsidR="00E64DA9" w:rsidRDefault="00E64DA9" w:rsidP="00E64DA9">
            <w:pPr>
              <w:rPr>
                <w:color w:val="000000"/>
                <w:sz w:val="18"/>
                <w:szCs w:val="18"/>
              </w:rPr>
            </w:pPr>
            <w:r>
              <w:rPr>
                <w:color w:val="000000"/>
                <w:sz w:val="18"/>
                <w:szCs w:val="18"/>
              </w:rPr>
              <w:t> </w:t>
            </w:r>
          </w:p>
        </w:tc>
        <w:tc>
          <w:tcPr>
            <w:tcW w:w="429" w:type="dxa"/>
            <w:tcBorders>
              <w:top w:val="nil"/>
              <w:left w:val="nil"/>
              <w:bottom w:val="single" w:sz="4" w:space="0" w:color="auto"/>
              <w:right w:val="single" w:sz="4" w:space="0" w:color="auto"/>
            </w:tcBorders>
            <w:shd w:val="clear" w:color="000000" w:fill="FFFFFF"/>
            <w:noWrap/>
            <w:vAlign w:val="bottom"/>
            <w:hideMark/>
          </w:tcPr>
          <w:p w14:paraId="2769254D" w14:textId="77777777" w:rsidR="00E64DA9" w:rsidRDefault="00E64DA9" w:rsidP="00E64DA9">
            <w:pPr>
              <w:rPr>
                <w:color w:val="000000"/>
                <w:sz w:val="18"/>
                <w:szCs w:val="18"/>
              </w:rPr>
            </w:pPr>
            <w:r>
              <w:rPr>
                <w:color w:val="000000"/>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14:paraId="07C8C4DB" w14:textId="77777777" w:rsidR="00E64DA9" w:rsidRDefault="00E64DA9" w:rsidP="00E64DA9">
            <w:pPr>
              <w:rPr>
                <w:color w:val="000000"/>
                <w:sz w:val="18"/>
                <w:szCs w:val="18"/>
              </w:rPr>
            </w:pPr>
            <w:r>
              <w:rPr>
                <w:color w:val="000000"/>
                <w:sz w:val="18"/>
                <w:szCs w:val="18"/>
              </w:rPr>
              <w:t> </w:t>
            </w:r>
          </w:p>
        </w:tc>
        <w:tc>
          <w:tcPr>
            <w:tcW w:w="560" w:type="dxa"/>
            <w:tcBorders>
              <w:top w:val="nil"/>
              <w:left w:val="nil"/>
              <w:bottom w:val="single" w:sz="4" w:space="0" w:color="auto"/>
              <w:right w:val="single" w:sz="4" w:space="0" w:color="auto"/>
            </w:tcBorders>
            <w:shd w:val="clear" w:color="000000" w:fill="FFFFFF"/>
            <w:noWrap/>
            <w:vAlign w:val="bottom"/>
            <w:hideMark/>
          </w:tcPr>
          <w:p w14:paraId="3C34BCC8" w14:textId="77777777" w:rsidR="00E64DA9" w:rsidRDefault="00E64DA9" w:rsidP="00E64DA9">
            <w:pPr>
              <w:rPr>
                <w:color w:val="000000"/>
                <w:sz w:val="18"/>
                <w:szCs w:val="18"/>
              </w:rPr>
            </w:pPr>
            <w:r>
              <w:rPr>
                <w:color w:val="000000"/>
                <w:sz w:val="18"/>
                <w:szCs w:val="18"/>
              </w:rPr>
              <w:t> </w:t>
            </w:r>
          </w:p>
        </w:tc>
        <w:tc>
          <w:tcPr>
            <w:tcW w:w="1060" w:type="dxa"/>
            <w:tcBorders>
              <w:top w:val="nil"/>
              <w:left w:val="nil"/>
              <w:bottom w:val="single" w:sz="4" w:space="0" w:color="auto"/>
              <w:right w:val="single" w:sz="4" w:space="0" w:color="auto"/>
            </w:tcBorders>
            <w:shd w:val="clear" w:color="000000" w:fill="FFFFFF"/>
            <w:noWrap/>
            <w:vAlign w:val="bottom"/>
          </w:tcPr>
          <w:p w14:paraId="4E3B1979" w14:textId="77777777" w:rsidR="00E64DA9" w:rsidRDefault="00E02C2B" w:rsidP="00E64DA9">
            <w:pPr>
              <w:jc w:val="right"/>
              <w:rPr>
                <w:color w:val="000000"/>
                <w:sz w:val="18"/>
                <w:szCs w:val="18"/>
              </w:rPr>
            </w:pPr>
            <w:r>
              <w:rPr>
                <w:color w:val="000000"/>
                <w:sz w:val="18"/>
                <w:szCs w:val="18"/>
              </w:rPr>
              <w:t>34936,40</w:t>
            </w:r>
          </w:p>
        </w:tc>
        <w:tc>
          <w:tcPr>
            <w:tcW w:w="1060" w:type="dxa"/>
            <w:tcBorders>
              <w:top w:val="nil"/>
              <w:left w:val="nil"/>
              <w:bottom w:val="single" w:sz="4" w:space="0" w:color="auto"/>
              <w:right w:val="single" w:sz="4" w:space="0" w:color="auto"/>
            </w:tcBorders>
            <w:shd w:val="clear" w:color="000000" w:fill="FFFFFF"/>
            <w:noWrap/>
            <w:vAlign w:val="bottom"/>
          </w:tcPr>
          <w:p w14:paraId="4C4D2879" w14:textId="77777777" w:rsidR="00E64DA9" w:rsidRDefault="00E02C2B" w:rsidP="00E64DA9">
            <w:pPr>
              <w:jc w:val="right"/>
              <w:rPr>
                <w:color w:val="000000"/>
                <w:sz w:val="18"/>
                <w:szCs w:val="18"/>
              </w:rPr>
            </w:pPr>
            <w:r>
              <w:rPr>
                <w:color w:val="000000"/>
                <w:sz w:val="18"/>
                <w:szCs w:val="18"/>
              </w:rPr>
              <w:t>30583,60</w:t>
            </w:r>
          </w:p>
        </w:tc>
        <w:tc>
          <w:tcPr>
            <w:tcW w:w="1000" w:type="dxa"/>
            <w:tcBorders>
              <w:top w:val="nil"/>
              <w:left w:val="nil"/>
              <w:bottom w:val="single" w:sz="4" w:space="0" w:color="auto"/>
              <w:right w:val="single" w:sz="4" w:space="0" w:color="auto"/>
            </w:tcBorders>
            <w:shd w:val="clear" w:color="000000" w:fill="FFFFFF"/>
            <w:noWrap/>
            <w:vAlign w:val="bottom"/>
          </w:tcPr>
          <w:p w14:paraId="47168AEA" w14:textId="77777777" w:rsidR="00E64DA9" w:rsidRDefault="00E02C2B" w:rsidP="00E64DA9">
            <w:pPr>
              <w:jc w:val="right"/>
              <w:rPr>
                <w:color w:val="000000"/>
                <w:sz w:val="18"/>
                <w:szCs w:val="18"/>
              </w:rPr>
            </w:pPr>
            <w:r>
              <w:rPr>
                <w:color w:val="000000"/>
                <w:sz w:val="18"/>
                <w:szCs w:val="18"/>
              </w:rPr>
              <w:t>21966,10</w:t>
            </w:r>
          </w:p>
        </w:tc>
      </w:tr>
    </w:tbl>
    <w:p w14:paraId="24038955" w14:textId="77777777" w:rsidR="00942E1D" w:rsidRDefault="00942E1D" w:rsidP="00B62A9E">
      <w:pPr>
        <w:pStyle w:val="aff5"/>
        <w:ind w:firstLine="709"/>
        <w:jc w:val="right"/>
        <w:rPr>
          <w:rFonts w:ascii="Times New Roman" w:hAnsi="Times New Roman"/>
          <w:b/>
        </w:rPr>
      </w:pPr>
    </w:p>
    <w:p w14:paraId="58A67EE5" w14:textId="77777777" w:rsidR="00942E1D" w:rsidRDefault="00942E1D">
      <w:pPr>
        <w:rPr>
          <w:b/>
          <w:sz w:val="22"/>
          <w:szCs w:val="22"/>
        </w:rPr>
      </w:pPr>
      <w:r>
        <w:rPr>
          <w:b/>
        </w:rPr>
        <w:br w:type="page"/>
      </w:r>
    </w:p>
    <w:p w14:paraId="2FA5E28E" w14:textId="36B85520" w:rsidR="00B62A9E" w:rsidRDefault="00B62A9E" w:rsidP="00B62A9E">
      <w:pPr>
        <w:pStyle w:val="aff5"/>
        <w:ind w:firstLine="709"/>
        <w:jc w:val="right"/>
        <w:rPr>
          <w:rFonts w:ascii="Times New Roman" w:hAnsi="Times New Roman"/>
          <w:sz w:val="24"/>
          <w:szCs w:val="24"/>
        </w:rPr>
      </w:pPr>
      <w:r w:rsidRPr="007F4610">
        <w:rPr>
          <w:rFonts w:ascii="Times New Roman" w:hAnsi="Times New Roman"/>
          <w:sz w:val="24"/>
          <w:szCs w:val="24"/>
        </w:rPr>
        <w:lastRenderedPageBreak/>
        <w:t xml:space="preserve">Приложение № </w:t>
      </w:r>
      <w:r>
        <w:rPr>
          <w:rFonts w:ascii="Times New Roman" w:hAnsi="Times New Roman"/>
          <w:sz w:val="24"/>
          <w:szCs w:val="24"/>
        </w:rPr>
        <w:t>2</w:t>
      </w:r>
      <w:r w:rsidRPr="007F4610">
        <w:rPr>
          <w:rFonts w:ascii="Times New Roman" w:hAnsi="Times New Roman"/>
          <w:sz w:val="24"/>
          <w:szCs w:val="24"/>
        </w:rPr>
        <w:t xml:space="preserve"> </w:t>
      </w:r>
    </w:p>
    <w:p w14:paraId="09F1227A" w14:textId="77777777" w:rsidR="00B62A9E" w:rsidRPr="007F4610" w:rsidRDefault="00B62A9E" w:rsidP="00B62A9E">
      <w:pPr>
        <w:pStyle w:val="aff5"/>
        <w:ind w:firstLine="709"/>
        <w:jc w:val="right"/>
        <w:rPr>
          <w:rFonts w:ascii="Times New Roman" w:hAnsi="Times New Roman"/>
          <w:sz w:val="24"/>
          <w:szCs w:val="24"/>
        </w:rPr>
      </w:pPr>
      <w:r w:rsidRPr="007F4610">
        <w:rPr>
          <w:rFonts w:ascii="Times New Roman" w:hAnsi="Times New Roman"/>
          <w:sz w:val="24"/>
          <w:szCs w:val="24"/>
        </w:rPr>
        <w:t xml:space="preserve">к конкурсной документации. </w:t>
      </w:r>
    </w:p>
    <w:p w14:paraId="02C46157" w14:textId="77777777" w:rsidR="00B62A9E" w:rsidRPr="007F4610" w:rsidRDefault="00B62A9E" w:rsidP="00B62A9E">
      <w:pPr>
        <w:pStyle w:val="aff5"/>
        <w:ind w:firstLine="709"/>
        <w:jc w:val="both"/>
        <w:rPr>
          <w:rFonts w:ascii="Times New Roman" w:hAnsi="Times New Roman"/>
          <w:sz w:val="24"/>
          <w:szCs w:val="24"/>
        </w:rPr>
      </w:pPr>
    </w:p>
    <w:p w14:paraId="42D6F0DD" w14:textId="77777777" w:rsidR="0064601D" w:rsidRDefault="00B62A9E" w:rsidP="002D2D69">
      <w:pPr>
        <w:pStyle w:val="a5"/>
        <w:ind w:left="0" w:firstLine="720"/>
        <w:jc w:val="both"/>
        <w:rPr>
          <w:sz w:val="24"/>
          <w:szCs w:val="24"/>
        </w:rPr>
      </w:pPr>
      <w:r w:rsidRPr="00F42066">
        <w:rPr>
          <w:sz w:val="24"/>
          <w:szCs w:val="24"/>
        </w:rPr>
        <w:t>Перечень работ и услуг по содержанию и ремонту общего имущества собственников помещений в многоквартирном доме</w:t>
      </w:r>
      <w:r w:rsidR="00F42066">
        <w:rPr>
          <w:sz w:val="24"/>
          <w:szCs w:val="24"/>
        </w:rPr>
        <w:t>, являющегося объектом конкурса</w:t>
      </w:r>
    </w:p>
    <w:p w14:paraId="4AE33936" w14:textId="77777777" w:rsidR="00E02C2B" w:rsidRDefault="00E02C2B" w:rsidP="002D2D69">
      <w:pPr>
        <w:pStyle w:val="a5"/>
        <w:ind w:left="0" w:firstLine="720"/>
        <w:jc w:val="both"/>
        <w:rPr>
          <w:sz w:val="24"/>
          <w:szCs w:val="24"/>
        </w:rPr>
      </w:pPr>
    </w:p>
    <w:tbl>
      <w:tblPr>
        <w:tblW w:w="9781" w:type="dxa"/>
        <w:tblInd w:w="108" w:type="dxa"/>
        <w:tblLayout w:type="fixed"/>
        <w:tblLook w:val="04A0" w:firstRow="1" w:lastRow="0" w:firstColumn="1" w:lastColumn="0" w:noHBand="0" w:noVBand="1"/>
      </w:tblPr>
      <w:tblGrid>
        <w:gridCol w:w="1134"/>
        <w:gridCol w:w="5245"/>
        <w:gridCol w:w="1824"/>
        <w:gridCol w:w="1578"/>
      </w:tblGrid>
      <w:tr w:rsidR="00A31D64" w14:paraId="56D57794" w14:textId="77777777" w:rsidTr="00E92658">
        <w:trPr>
          <w:trHeight w:val="315"/>
        </w:trPr>
        <w:tc>
          <w:tcPr>
            <w:tcW w:w="1134" w:type="dxa"/>
            <w:tcBorders>
              <w:top w:val="nil"/>
              <w:left w:val="nil"/>
              <w:bottom w:val="nil"/>
              <w:right w:val="nil"/>
            </w:tcBorders>
            <w:shd w:val="clear" w:color="000000" w:fill="FFFFFF"/>
            <w:noWrap/>
            <w:vAlign w:val="bottom"/>
            <w:hideMark/>
          </w:tcPr>
          <w:p w14:paraId="0A169ED1" w14:textId="77777777" w:rsidR="00A31D64" w:rsidRDefault="00A31D64">
            <w:pPr>
              <w:jc w:val="center"/>
              <w:rPr>
                <w:sz w:val="22"/>
                <w:szCs w:val="22"/>
              </w:rPr>
            </w:pPr>
            <w:bookmarkStart w:id="10" w:name="RANGE!A1:D57"/>
            <w:r>
              <w:rPr>
                <w:sz w:val="22"/>
                <w:szCs w:val="22"/>
              </w:rPr>
              <w:t> </w:t>
            </w:r>
            <w:bookmarkEnd w:id="10"/>
          </w:p>
        </w:tc>
        <w:tc>
          <w:tcPr>
            <w:tcW w:w="5245" w:type="dxa"/>
            <w:tcBorders>
              <w:top w:val="nil"/>
              <w:left w:val="nil"/>
              <w:bottom w:val="nil"/>
              <w:right w:val="nil"/>
            </w:tcBorders>
            <w:shd w:val="clear" w:color="000000" w:fill="FFFFFF"/>
            <w:noWrap/>
            <w:vAlign w:val="bottom"/>
            <w:hideMark/>
          </w:tcPr>
          <w:p w14:paraId="20D7755F" w14:textId="77777777" w:rsidR="00A31D64" w:rsidRDefault="00A31D64">
            <w:pPr>
              <w:rPr>
                <w:sz w:val="22"/>
                <w:szCs w:val="22"/>
              </w:rPr>
            </w:pPr>
            <w:r>
              <w:rPr>
                <w:sz w:val="22"/>
                <w:szCs w:val="22"/>
              </w:rPr>
              <w:t> </w:t>
            </w:r>
          </w:p>
        </w:tc>
        <w:tc>
          <w:tcPr>
            <w:tcW w:w="1824" w:type="dxa"/>
            <w:tcBorders>
              <w:top w:val="nil"/>
              <w:left w:val="nil"/>
              <w:bottom w:val="nil"/>
              <w:right w:val="nil"/>
            </w:tcBorders>
            <w:shd w:val="clear" w:color="000000" w:fill="FFFFFF"/>
            <w:noWrap/>
            <w:vAlign w:val="bottom"/>
            <w:hideMark/>
          </w:tcPr>
          <w:p w14:paraId="04BE6EE5" w14:textId="77777777" w:rsidR="00A31D64" w:rsidRDefault="00A31D64">
            <w:pPr>
              <w:rPr>
                <w:sz w:val="22"/>
                <w:szCs w:val="22"/>
              </w:rPr>
            </w:pPr>
            <w:r>
              <w:rPr>
                <w:sz w:val="22"/>
                <w:szCs w:val="22"/>
              </w:rPr>
              <w:t> </w:t>
            </w:r>
          </w:p>
        </w:tc>
        <w:tc>
          <w:tcPr>
            <w:tcW w:w="1578" w:type="dxa"/>
            <w:tcBorders>
              <w:top w:val="nil"/>
              <w:left w:val="nil"/>
              <w:bottom w:val="nil"/>
              <w:right w:val="nil"/>
            </w:tcBorders>
            <w:shd w:val="clear" w:color="000000" w:fill="FFFFFF"/>
            <w:noWrap/>
            <w:vAlign w:val="bottom"/>
            <w:hideMark/>
          </w:tcPr>
          <w:p w14:paraId="18B0EF35" w14:textId="77777777" w:rsidR="00A31D64" w:rsidRDefault="00A31D64">
            <w:pPr>
              <w:jc w:val="center"/>
              <w:rPr>
                <w:sz w:val="22"/>
                <w:szCs w:val="22"/>
              </w:rPr>
            </w:pPr>
            <w:r>
              <w:rPr>
                <w:sz w:val="22"/>
                <w:szCs w:val="22"/>
              </w:rPr>
              <w:t> </w:t>
            </w:r>
          </w:p>
        </w:tc>
      </w:tr>
      <w:tr w:rsidR="00A31D64" w14:paraId="3BCCC9EB" w14:textId="77777777" w:rsidTr="00E92658">
        <w:trPr>
          <w:trHeight w:val="315"/>
        </w:trPr>
        <w:tc>
          <w:tcPr>
            <w:tcW w:w="9781" w:type="dxa"/>
            <w:gridSpan w:val="4"/>
            <w:tcBorders>
              <w:top w:val="nil"/>
              <w:left w:val="nil"/>
              <w:bottom w:val="nil"/>
              <w:right w:val="nil"/>
            </w:tcBorders>
            <w:shd w:val="clear" w:color="000000" w:fill="FFFFFF"/>
            <w:noWrap/>
            <w:vAlign w:val="bottom"/>
            <w:hideMark/>
          </w:tcPr>
          <w:p w14:paraId="565952DD" w14:textId="77777777" w:rsidR="00A31D64" w:rsidRDefault="00A31D64">
            <w:pPr>
              <w:jc w:val="center"/>
              <w:rPr>
                <w:b/>
                <w:bCs/>
                <w:sz w:val="22"/>
                <w:szCs w:val="22"/>
              </w:rPr>
            </w:pPr>
            <w:r>
              <w:rPr>
                <w:b/>
                <w:bCs/>
                <w:sz w:val="22"/>
                <w:szCs w:val="22"/>
              </w:rPr>
              <w:t xml:space="preserve">Перечень обязательных работ и услуг </w:t>
            </w:r>
          </w:p>
        </w:tc>
      </w:tr>
      <w:tr w:rsidR="00A31D64" w14:paraId="37659CA1" w14:textId="77777777" w:rsidTr="00E92658">
        <w:trPr>
          <w:trHeight w:val="315"/>
        </w:trPr>
        <w:tc>
          <w:tcPr>
            <w:tcW w:w="9781" w:type="dxa"/>
            <w:gridSpan w:val="4"/>
            <w:tcBorders>
              <w:top w:val="nil"/>
              <w:left w:val="nil"/>
              <w:bottom w:val="nil"/>
              <w:right w:val="nil"/>
            </w:tcBorders>
            <w:shd w:val="clear" w:color="000000" w:fill="FFFFFF"/>
            <w:noWrap/>
            <w:vAlign w:val="bottom"/>
            <w:hideMark/>
          </w:tcPr>
          <w:p w14:paraId="3A6B09D9" w14:textId="77777777" w:rsidR="00A31D64" w:rsidRDefault="00A31D64">
            <w:pPr>
              <w:jc w:val="center"/>
              <w:rPr>
                <w:b/>
                <w:bCs/>
                <w:sz w:val="22"/>
                <w:szCs w:val="22"/>
              </w:rPr>
            </w:pPr>
            <w:r>
              <w:rPr>
                <w:b/>
                <w:bCs/>
                <w:sz w:val="22"/>
                <w:szCs w:val="22"/>
              </w:rPr>
              <w:t xml:space="preserve">по содержанию общего имущества в многоквартирном доме </w:t>
            </w:r>
          </w:p>
        </w:tc>
      </w:tr>
      <w:tr w:rsidR="00A31D64" w14:paraId="20023A09" w14:textId="77777777" w:rsidTr="00E92658">
        <w:trPr>
          <w:trHeight w:val="315"/>
        </w:trPr>
        <w:tc>
          <w:tcPr>
            <w:tcW w:w="1134" w:type="dxa"/>
            <w:tcBorders>
              <w:top w:val="nil"/>
              <w:left w:val="nil"/>
              <w:bottom w:val="nil"/>
              <w:right w:val="nil"/>
            </w:tcBorders>
            <w:shd w:val="clear" w:color="000000" w:fill="FFFFFF"/>
            <w:noWrap/>
            <w:vAlign w:val="bottom"/>
            <w:hideMark/>
          </w:tcPr>
          <w:p w14:paraId="50369B50" w14:textId="77777777" w:rsidR="00A31D64" w:rsidRDefault="00A31D64">
            <w:pPr>
              <w:jc w:val="center"/>
              <w:rPr>
                <w:sz w:val="22"/>
                <w:szCs w:val="22"/>
              </w:rPr>
            </w:pPr>
            <w:r>
              <w:rPr>
                <w:sz w:val="22"/>
                <w:szCs w:val="22"/>
              </w:rPr>
              <w:t> </w:t>
            </w:r>
          </w:p>
        </w:tc>
        <w:tc>
          <w:tcPr>
            <w:tcW w:w="5245" w:type="dxa"/>
            <w:tcBorders>
              <w:top w:val="nil"/>
              <w:left w:val="nil"/>
              <w:bottom w:val="nil"/>
              <w:right w:val="nil"/>
            </w:tcBorders>
            <w:shd w:val="clear" w:color="000000" w:fill="FFFFFF"/>
            <w:noWrap/>
            <w:vAlign w:val="bottom"/>
            <w:hideMark/>
          </w:tcPr>
          <w:p w14:paraId="59F12932" w14:textId="77777777" w:rsidR="00A31D64" w:rsidRDefault="00A31D64">
            <w:pPr>
              <w:rPr>
                <w:sz w:val="22"/>
                <w:szCs w:val="22"/>
              </w:rPr>
            </w:pPr>
            <w:r>
              <w:rPr>
                <w:sz w:val="22"/>
                <w:szCs w:val="22"/>
              </w:rPr>
              <w:t> </w:t>
            </w:r>
          </w:p>
        </w:tc>
        <w:tc>
          <w:tcPr>
            <w:tcW w:w="1824" w:type="dxa"/>
            <w:tcBorders>
              <w:top w:val="nil"/>
              <w:left w:val="nil"/>
              <w:bottom w:val="single" w:sz="4" w:space="0" w:color="auto"/>
              <w:right w:val="nil"/>
            </w:tcBorders>
            <w:shd w:val="clear" w:color="000000" w:fill="FFFFFF"/>
            <w:noWrap/>
            <w:vAlign w:val="bottom"/>
            <w:hideMark/>
          </w:tcPr>
          <w:p w14:paraId="13C65AE7" w14:textId="77777777" w:rsidR="00A31D64" w:rsidRDefault="00A31D64">
            <w:pPr>
              <w:jc w:val="right"/>
              <w:rPr>
                <w:sz w:val="22"/>
                <w:szCs w:val="22"/>
              </w:rPr>
            </w:pPr>
            <w:r>
              <w:rPr>
                <w:sz w:val="22"/>
                <w:szCs w:val="22"/>
              </w:rPr>
              <w:t> </w:t>
            </w:r>
          </w:p>
        </w:tc>
        <w:tc>
          <w:tcPr>
            <w:tcW w:w="1578" w:type="dxa"/>
            <w:tcBorders>
              <w:top w:val="nil"/>
              <w:left w:val="nil"/>
              <w:bottom w:val="nil"/>
              <w:right w:val="nil"/>
            </w:tcBorders>
            <w:shd w:val="clear" w:color="000000" w:fill="FFFFFF"/>
            <w:noWrap/>
            <w:vAlign w:val="bottom"/>
            <w:hideMark/>
          </w:tcPr>
          <w:p w14:paraId="3B9A0D6F" w14:textId="77777777" w:rsidR="00A31D64" w:rsidRDefault="00A31D64">
            <w:pPr>
              <w:jc w:val="center"/>
              <w:rPr>
                <w:sz w:val="22"/>
                <w:szCs w:val="22"/>
              </w:rPr>
            </w:pPr>
            <w:r>
              <w:rPr>
                <w:sz w:val="22"/>
                <w:szCs w:val="22"/>
              </w:rPr>
              <w:t> </w:t>
            </w:r>
          </w:p>
        </w:tc>
      </w:tr>
      <w:tr w:rsidR="00A31D64" w14:paraId="3CE0C95B" w14:textId="77777777" w:rsidTr="00E92658">
        <w:trPr>
          <w:trHeight w:val="2085"/>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93587" w14:textId="77777777" w:rsidR="00A31D64" w:rsidRDefault="00A31D64">
            <w:pPr>
              <w:jc w:val="center"/>
              <w:rPr>
                <w:b/>
                <w:bCs/>
                <w:sz w:val="22"/>
                <w:szCs w:val="22"/>
              </w:rPr>
            </w:pPr>
            <w:r>
              <w:rPr>
                <w:b/>
                <w:bCs/>
                <w:sz w:val="22"/>
                <w:szCs w:val="22"/>
              </w:rPr>
              <w:t>№ п/п</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15072FBF" w14:textId="77777777" w:rsidR="00A31D64" w:rsidRDefault="00A31D64">
            <w:pPr>
              <w:jc w:val="center"/>
              <w:rPr>
                <w:b/>
                <w:bCs/>
                <w:sz w:val="22"/>
                <w:szCs w:val="22"/>
              </w:rPr>
            </w:pPr>
            <w:r>
              <w:rPr>
                <w:b/>
                <w:bCs/>
                <w:sz w:val="22"/>
                <w:szCs w:val="22"/>
              </w:rPr>
              <w:t>Наименование работ и услуг</w:t>
            </w:r>
          </w:p>
        </w:tc>
        <w:tc>
          <w:tcPr>
            <w:tcW w:w="1824" w:type="dxa"/>
            <w:tcBorders>
              <w:top w:val="nil"/>
              <w:left w:val="nil"/>
              <w:bottom w:val="single" w:sz="4" w:space="0" w:color="auto"/>
              <w:right w:val="single" w:sz="4" w:space="0" w:color="auto"/>
            </w:tcBorders>
            <w:shd w:val="clear" w:color="000000" w:fill="FFFFFF"/>
            <w:vAlign w:val="center"/>
            <w:hideMark/>
          </w:tcPr>
          <w:p w14:paraId="4FBF729A" w14:textId="77777777" w:rsidR="00A31D64" w:rsidRDefault="00A31D64">
            <w:pPr>
              <w:jc w:val="center"/>
              <w:rPr>
                <w:b/>
                <w:bCs/>
                <w:sz w:val="22"/>
                <w:szCs w:val="22"/>
              </w:rPr>
            </w:pPr>
            <w:r>
              <w:rPr>
                <w:b/>
                <w:bCs/>
                <w:sz w:val="22"/>
                <w:szCs w:val="22"/>
              </w:rPr>
              <w:t>Периодичность выполнения работ и оказания услуг</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14:paraId="6E532376" w14:textId="3562D154" w:rsidR="00342D9C" w:rsidRDefault="00342D9C" w:rsidP="00406AE4">
            <w:pPr>
              <w:jc w:val="center"/>
              <w:rPr>
                <w:b/>
                <w:bCs/>
                <w:sz w:val="20"/>
                <w:szCs w:val="20"/>
              </w:rPr>
            </w:pPr>
            <w:r>
              <w:rPr>
                <w:b/>
                <w:bCs/>
                <w:sz w:val="20"/>
                <w:szCs w:val="20"/>
              </w:rPr>
              <w:t>Стоимость за 1 кв.метр рублей в месяц</w:t>
            </w:r>
          </w:p>
          <w:p w14:paraId="04293B9E" w14:textId="2B0553EA" w:rsidR="00342D9C" w:rsidRPr="00406AE4" w:rsidRDefault="00342D9C" w:rsidP="00406AE4">
            <w:pPr>
              <w:jc w:val="center"/>
              <w:rPr>
                <w:b/>
                <w:bCs/>
                <w:sz w:val="20"/>
                <w:szCs w:val="20"/>
              </w:rPr>
            </w:pPr>
            <w:r>
              <w:rPr>
                <w:b/>
                <w:bCs/>
                <w:sz w:val="20"/>
                <w:szCs w:val="20"/>
              </w:rPr>
              <w:t>управленческие расходы 15%</w:t>
            </w:r>
          </w:p>
        </w:tc>
      </w:tr>
      <w:tr w:rsidR="00A31D64" w14:paraId="5FA90955" w14:textId="77777777" w:rsidTr="00E92658">
        <w:trPr>
          <w:trHeight w:val="1770"/>
        </w:trPr>
        <w:tc>
          <w:tcPr>
            <w:tcW w:w="82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99814D" w14:textId="77777777" w:rsidR="00A31D64" w:rsidRDefault="00A31D64">
            <w:pPr>
              <w:rPr>
                <w:b/>
                <w:bCs/>
                <w:sz w:val="22"/>
                <w:szCs w:val="22"/>
              </w:rPr>
            </w:pPr>
            <w:r>
              <w:rPr>
                <w:b/>
                <w:bCs/>
                <w:sz w:val="22"/>
                <w:szCs w:val="22"/>
              </w:rPr>
              <w:t>Кирпичные или панельные многоэтажные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c>
          <w:tcPr>
            <w:tcW w:w="1578" w:type="dxa"/>
            <w:tcBorders>
              <w:top w:val="nil"/>
              <w:left w:val="nil"/>
              <w:bottom w:val="single" w:sz="4" w:space="0" w:color="auto"/>
              <w:right w:val="single" w:sz="4" w:space="0" w:color="auto"/>
            </w:tcBorders>
            <w:shd w:val="clear" w:color="000000" w:fill="FFFFFF"/>
            <w:noWrap/>
            <w:vAlign w:val="center"/>
            <w:hideMark/>
          </w:tcPr>
          <w:p w14:paraId="1A022744" w14:textId="29F6A4B6" w:rsidR="00A31D64" w:rsidRDefault="006E7D4D">
            <w:pPr>
              <w:jc w:val="center"/>
              <w:rPr>
                <w:b/>
                <w:bCs/>
                <w:sz w:val="22"/>
                <w:szCs w:val="22"/>
              </w:rPr>
            </w:pPr>
            <w:r>
              <w:rPr>
                <w:b/>
                <w:bCs/>
                <w:sz w:val="22"/>
                <w:szCs w:val="22"/>
              </w:rPr>
              <w:t>4</w:t>
            </w:r>
            <w:r w:rsidR="005D6177">
              <w:rPr>
                <w:b/>
                <w:bCs/>
                <w:sz w:val="22"/>
                <w:szCs w:val="22"/>
              </w:rPr>
              <w:t>4</w:t>
            </w:r>
            <w:r>
              <w:rPr>
                <w:b/>
                <w:bCs/>
                <w:sz w:val="22"/>
                <w:szCs w:val="22"/>
              </w:rPr>
              <w:t>,</w:t>
            </w:r>
            <w:r w:rsidR="005D6177">
              <w:rPr>
                <w:b/>
                <w:bCs/>
                <w:sz w:val="22"/>
                <w:szCs w:val="22"/>
              </w:rPr>
              <w:t>5</w:t>
            </w:r>
            <w:r>
              <w:rPr>
                <w:b/>
                <w:bCs/>
                <w:sz w:val="22"/>
                <w:szCs w:val="22"/>
              </w:rPr>
              <w:t>0</w:t>
            </w:r>
          </w:p>
        </w:tc>
      </w:tr>
      <w:tr w:rsidR="00A31D64" w14:paraId="06367658" w14:textId="77777777" w:rsidTr="00E92658">
        <w:trPr>
          <w:trHeight w:val="2490"/>
        </w:trPr>
        <w:tc>
          <w:tcPr>
            <w:tcW w:w="1134" w:type="dxa"/>
            <w:tcBorders>
              <w:top w:val="nil"/>
              <w:left w:val="single" w:sz="4" w:space="0" w:color="auto"/>
              <w:bottom w:val="nil"/>
              <w:right w:val="single" w:sz="4" w:space="0" w:color="auto"/>
            </w:tcBorders>
            <w:shd w:val="clear" w:color="000000" w:fill="FFFFFF"/>
            <w:noWrap/>
            <w:hideMark/>
          </w:tcPr>
          <w:p w14:paraId="72D7F378" w14:textId="77777777" w:rsidR="00A31D64" w:rsidRDefault="00A31D64">
            <w:pPr>
              <w:jc w:val="center"/>
              <w:rPr>
                <w:b/>
                <w:bCs/>
                <w:sz w:val="22"/>
                <w:szCs w:val="22"/>
              </w:rPr>
            </w:pPr>
            <w:r>
              <w:rPr>
                <w:b/>
                <w:bCs/>
                <w:sz w:val="22"/>
                <w:szCs w:val="22"/>
              </w:rPr>
              <w:t>1</w:t>
            </w:r>
          </w:p>
        </w:tc>
        <w:tc>
          <w:tcPr>
            <w:tcW w:w="7069" w:type="dxa"/>
            <w:gridSpan w:val="2"/>
            <w:tcBorders>
              <w:top w:val="single" w:sz="4" w:space="0" w:color="auto"/>
              <w:left w:val="nil"/>
              <w:bottom w:val="single" w:sz="4" w:space="0" w:color="auto"/>
              <w:right w:val="single" w:sz="4" w:space="0" w:color="000000"/>
            </w:tcBorders>
            <w:shd w:val="clear" w:color="000000" w:fill="FFFFFF"/>
            <w:vAlign w:val="center"/>
            <w:hideMark/>
          </w:tcPr>
          <w:p w14:paraId="61A42A84" w14:textId="77777777" w:rsidR="00A31D64" w:rsidRDefault="00A31D64">
            <w:pPr>
              <w:rPr>
                <w:b/>
                <w:bCs/>
                <w:sz w:val="22"/>
                <w:szCs w:val="22"/>
              </w:rPr>
            </w:pPr>
            <w:r>
              <w:rPr>
                <w:b/>
                <w:bCs/>
                <w:sz w:val="22"/>
                <w:szCs w:val="22"/>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78" w:type="dxa"/>
            <w:tcBorders>
              <w:top w:val="nil"/>
              <w:left w:val="nil"/>
              <w:bottom w:val="nil"/>
              <w:right w:val="single" w:sz="4" w:space="0" w:color="auto"/>
            </w:tcBorders>
            <w:shd w:val="clear" w:color="000000" w:fill="FFFFFF"/>
            <w:vAlign w:val="center"/>
            <w:hideMark/>
          </w:tcPr>
          <w:p w14:paraId="720007C1" w14:textId="3B3B1D48" w:rsidR="00A31D64" w:rsidRDefault="005D6177">
            <w:pPr>
              <w:jc w:val="center"/>
              <w:rPr>
                <w:b/>
                <w:bCs/>
                <w:sz w:val="22"/>
                <w:szCs w:val="22"/>
              </w:rPr>
            </w:pPr>
            <w:r>
              <w:rPr>
                <w:b/>
                <w:bCs/>
                <w:sz w:val="22"/>
                <w:szCs w:val="22"/>
              </w:rPr>
              <w:t>2,65</w:t>
            </w:r>
          </w:p>
        </w:tc>
      </w:tr>
      <w:tr w:rsidR="00A31D64" w14:paraId="0415E39A" w14:textId="77777777" w:rsidTr="00E92658">
        <w:trPr>
          <w:trHeight w:val="570"/>
        </w:trPr>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266D1ED" w14:textId="77777777" w:rsidR="00A31D64" w:rsidRDefault="00A31D64">
            <w:pPr>
              <w:jc w:val="center"/>
              <w:rPr>
                <w:b/>
                <w:bCs/>
                <w:sz w:val="22"/>
                <w:szCs w:val="22"/>
              </w:rPr>
            </w:pPr>
            <w:r>
              <w:rPr>
                <w:b/>
                <w:bCs/>
                <w:sz w:val="22"/>
                <w:szCs w:val="22"/>
              </w:rPr>
              <w:t>1.1</w:t>
            </w:r>
          </w:p>
        </w:tc>
        <w:tc>
          <w:tcPr>
            <w:tcW w:w="5245" w:type="dxa"/>
            <w:tcBorders>
              <w:top w:val="nil"/>
              <w:left w:val="nil"/>
              <w:bottom w:val="single" w:sz="4" w:space="0" w:color="auto"/>
              <w:right w:val="single" w:sz="4" w:space="0" w:color="auto"/>
            </w:tcBorders>
            <w:shd w:val="clear" w:color="000000" w:fill="FFFFFF"/>
            <w:hideMark/>
          </w:tcPr>
          <w:p w14:paraId="6D9067A2" w14:textId="77777777" w:rsidR="00A31D64" w:rsidRDefault="00A31D64">
            <w:pPr>
              <w:rPr>
                <w:b/>
                <w:bCs/>
                <w:sz w:val="22"/>
                <w:szCs w:val="22"/>
              </w:rPr>
            </w:pPr>
            <w:r>
              <w:rPr>
                <w:b/>
                <w:bCs/>
                <w:sz w:val="22"/>
                <w:szCs w:val="22"/>
              </w:rPr>
              <w:t>Работы, выполняемые в отношении всех видов фундаментов:</w:t>
            </w:r>
          </w:p>
        </w:tc>
        <w:tc>
          <w:tcPr>
            <w:tcW w:w="1824" w:type="dxa"/>
            <w:tcBorders>
              <w:top w:val="nil"/>
              <w:left w:val="nil"/>
              <w:bottom w:val="single" w:sz="4" w:space="0" w:color="auto"/>
              <w:right w:val="single" w:sz="4" w:space="0" w:color="auto"/>
            </w:tcBorders>
            <w:shd w:val="clear" w:color="000000" w:fill="FFFFFF"/>
            <w:noWrap/>
            <w:vAlign w:val="bottom"/>
            <w:hideMark/>
          </w:tcPr>
          <w:p w14:paraId="57E4997A" w14:textId="77777777" w:rsidR="00A31D64" w:rsidRDefault="00A31D64">
            <w:pPr>
              <w:rPr>
                <w:sz w:val="22"/>
                <w:szCs w:val="22"/>
              </w:rPr>
            </w:pPr>
            <w:r>
              <w:rPr>
                <w:sz w:val="22"/>
                <w:szCs w:val="22"/>
              </w:rPr>
              <w:t> </w:t>
            </w:r>
          </w:p>
        </w:tc>
        <w:tc>
          <w:tcPr>
            <w:tcW w:w="1578" w:type="dxa"/>
            <w:tcBorders>
              <w:top w:val="single" w:sz="4" w:space="0" w:color="auto"/>
              <w:left w:val="nil"/>
              <w:bottom w:val="single" w:sz="4" w:space="0" w:color="auto"/>
              <w:right w:val="single" w:sz="4" w:space="0" w:color="auto"/>
            </w:tcBorders>
            <w:shd w:val="clear" w:color="000000" w:fill="FFFFFF"/>
            <w:noWrap/>
            <w:vAlign w:val="center"/>
            <w:hideMark/>
          </w:tcPr>
          <w:p w14:paraId="77E0BF40" w14:textId="50846D6C" w:rsidR="00A31D64" w:rsidRDefault="00A31D64">
            <w:pPr>
              <w:jc w:val="center"/>
              <w:rPr>
                <w:b/>
                <w:bCs/>
                <w:sz w:val="22"/>
                <w:szCs w:val="22"/>
              </w:rPr>
            </w:pPr>
            <w:r>
              <w:rPr>
                <w:b/>
                <w:bCs/>
                <w:sz w:val="22"/>
                <w:szCs w:val="22"/>
              </w:rPr>
              <w:t>0,0</w:t>
            </w:r>
            <w:r w:rsidR="005D6177">
              <w:rPr>
                <w:b/>
                <w:bCs/>
                <w:sz w:val="22"/>
                <w:szCs w:val="22"/>
              </w:rPr>
              <w:t>3</w:t>
            </w:r>
          </w:p>
        </w:tc>
      </w:tr>
      <w:tr w:rsidR="00A31D64" w14:paraId="43E5FAAB" w14:textId="77777777" w:rsidTr="00E92658">
        <w:trPr>
          <w:trHeight w:val="2715"/>
        </w:trPr>
        <w:tc>
          <w:tcPr>
            <w:tcW w:w="1134" w:type="dxa"/>
            <w:tcBorders>
              <w:top w:val="nil"/>
              <w:left w:val="single" w:sz="4" w:space="0" w:color="auto"/>
              <w:bottom w:val="nil"/>
              <w:right w:val="single" w:sz="4" w:space="0" w:color="auto"/>
            </w:tcBorders>
            <w:shd w:val="clear" w:color="000000" w:fill="FFFFFF"/>
            <w:noWrap/>
            <w:hideMark/>
          </w:tcPr>
          <w:p w14:paraId="56C94D68" w14:textId="77777777" w:rsidR="00A31D64" w:rsidRDefault="00A31D64">
            <w:pPr>
              <w:jc w:val="center"/>
              <w:rPr>
                <w:sz w:val="22"/>
                <w:szCs w:val="22"/>
              </w:rPr>
            </w:pPr>
            <w:r>
              <w:rPr>
                <w:sz w:val="22"/>
                <w:szCs w:val="22"/>
              </w:rPr>
              <w:t>1.1.1</w:t>
            </w:r>
          </w:p>
        </w:tc>
        <w:tc>
          <w:tcPr>
            <w:tcW w:w="5245" w:type="dxa"/>
            <w:tcBorders>
              <w:top w:val="nil"/>
              <w:left w:val="nil"/>
              <w:bottom w:val="nil"/>
              <w:right w:val="single" w:sz="4" w:space="0" w:color="auto"/>
            </w:tcBorders>
            <w:shd w:val="clear" w:color="000000" w:fill="FFFFFF"/>
            <w:hideMark/>
          </w:tcPr>
          <w:p w14:paraId="03AB6D0C" w14:textId="77777777" w:rsidR="00A31D64" w:rsidRDefault="00A31D64">
            <w:pPr>
              <w:rPr>
                <w:sz w:val="22"/>
                <w:szCs w:val="22"/>
              </w:rPr>
            </w:pPr>
            <w:r>
              <w:rPr>
                <w:sz w:val="22"/>
                <w:szCs w:val="22"/>
              </w:rPr>
              <w:t xml:space="preserve">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w:t>
            </w:r>
            <w:r>
              <w:rPr>
                <w:sz w:val="22"/>
                <w:szCs w:val="22"/>
              </w:rPr>
              <w:lastRenderedPageBreak/>
              <w:t>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24" w:type="dxa"/>
            <w:tcBorders>
              <w:top w:val="nil"/>
              <w:left w:val="nil"/>
              <w:bottom w:val="single" w:sz="4" w:space="0" w:color="auto"/>
              <w:right w:val="single" w:sz="4" w:space="0" w:color="auto"/>
            </w:tcBorders>
            <w:shd w:val="clear" w:color="000000" w:fill="FFFFFF"/>
            <w:vAlign w:val="center"/>
            <w:hideMark/>
          </w:tcPr>
          <w:p w14:paraId="628305CD" w14:textId="3BF213AF" w:rsidR="00A31D64" w:rsidRDefault="00942E1D">
            <w:pPr>
              <w:jc w:val="center"/>
              <w:rPr>
                <w:sz w:val="22"/>
                <w:szCs w:val="22"/>
              </w:rPr>
            </w:pPr>
            <w:r>
              <w:rPr>
                <w:sz w:val="22"/>
                <w:szCs w:val="22"/>
              </w:rPr>
              <w:lastRenderedPageBreak/>
              <w:t>2 раза</w:t>
            </w:r>
            <w:r w:rsidR="00A31D64">
              <w:rPr>
                <w:sz w:val="22"/>
                <w:szCs w:val="22"/>
              </w:rPr>
              <w:t xml:space="preserve"> в год</w:t>
            </w:r>
          </w:p>
        </w:tc>
        <w:tc>
          <w:tcPr>
            <w:tcW w:w="1578" w:type="dxa"/>
            <w:tcBorders>
              <w:top w:val="nil"/>
              <w:left w:val="nil"/>
              <w:bottom w:val="single" w:sz="4" w:space="0" w:color="auto"/>
              <w:right w:val="single" w:sz="4" w:space="0" w:color="auto"/>
            </w:tcBorders>
            <w:shd w:val="clear" w:color="000000" w:fill="FFFFFF"/>
            <w:vAlign w:val="center"/>
            <w:hideMark/>
          </w:tcPr>
          <w:p w14:paraId="57827C43" w14:textId="11A418C1" w:rsidR="00A31D64" w:rsidRDefault="00A31D64">
            <w:pPr>
              <w:jc w:val="center"/>
              <w:rPr>
                <w:sz w:val="22"/>
                <w:szCs w:val="22"/>
              </w:rPr>
            </w:pPr>
            <w:r>
              <w:rPr>
                <w:sz w:val="22"/>
                <w:szCs w:val="22"/>
              </w:rPr>
              <w:t>0,0</w:t>
            </w:r>
            <w:r w:rsidR="005D6177">
              <w:rPr>
                <w:sz w:val="22"/>
                <w:szCs w:val="22"/>
              </w:rPr>
              <w:t>3</w:t>
            </w:r>
          </w:p>
        </w:tc>
      </w:tr>
      <w:tr w:rsidR="00A31D64" w14:paraId="1ACDAE7F" w14:textId="77777777" w:rsidTr="00E92658">
        <w:trPr>
          <w:trHeight w:val="405"/>
        </w:trPr>
        <w:tc>
          <w:tcPr>
            <w:tcW w:w="1134" w:type="dxa"/>
            <w:tcBorders>
              <w:top w:val="single" w:sz="4" w:space="0" w:color="auto"/>
              <w:left w:val="single" w:sz="4" w:space="0" w:color="auto"/>
              <w:bottom w:val="nil"/>
              <w:right w:val="single" w:sz="4" w:space="0" w:color="auto"/>
            </w:tcBorders>
            <w:shd w:val="clear" w:color="000000" w:fill="FFFFFF"/>
            <w:noWrap/>
            <w:hideMark/>
          </w:tcPr>
          <w:p w14:paraId="68CE5446" w14:textId="77777777" w:rsidR="00A31D64" w:rsidRDefault="00A31D64">
            <w:pPr>
              <w:jc w:val="center"/>
              <w:rPr>
                <w:b/>
                <w:bCs/>
                <w:sz w:val="22"/>
                <w:szCs w:val="22"/>
              </w:rPr>
            </w:pPr>
            <w:r>
              <w:rPr>
                <w:b/>
                <w:bCs/>
                <w:sz w:val="22"/>
                <w:szCs w:val="22"/>
              </w:rPr>
              <w:t>1.2</w:t>
            </w:r>
          </w:p>
        </w:tc>
        <w:tc>
          <w:tcPr>
            <w:tcW w:w="5245" w:type="dxa"/>
            <w:tcBorders>
              <w:top w:val="single" w:sz="4" w:space="0" w:color="auto"/>
              <w:left w:val="nil"/>
              <w:bottom w:val="nil"/>
              <w:right w:val="single" w:sz="4" w:space="0" w:color="auto"/>
            </w:tcBorders>
            <w:shd w:val="clear" w:color="000000" w:fill="FFFFFF"/>
            <w:hideMark/>
          </w:tcPr>
          <w:p w14:paraId="4E83FFAF" w14:textId="77777777" w:rsidR="00A31D64" w:rsidRDefault="00A31D64">
            <w:pPr>
              <w:rPr>
                <w:b/>
                <w:bCs/>
                <w:sz w:val="22"/>
                <w:szCs w:val="22"/>
              </w:rPr>
            </w:pPr>
            <w:r>
              <w:rPr>
                <w:b/>
                <w:bCs/>
                <w:sz w:val="22"/>
                <w:szCs w:val="22"/>
              </w:rPr>
              <w:t>Работы, выполняемые в зданиях с подвалами</w:t>
            </w:r>
          </w:p>
        </w:tc>
        <w:tc>
          <w:tcPr>
            <w:tcW w:w="1824" w:type="dxa"/>
            <w:tcBorders>
              <w:top w:val="nil"/>
              <w:left w:val="nil"/>
              <w:bottom w:val="single" w:sz="4" w:space="0" w:color="auto"/>
              <w:right w:val="single" w:sz="4" w:space="0" w:color="auto"/>
            </w:tcBorders>
            <w:shd w:val="clear" w:color="000000" w:fill="FFFFFF"/>
            <w:noWrap/>
            <w:vAlign w:val="bottom"/>
            <w:hideMark/>
          </w:tcPr>
          <w:p w14:paraId="38F4B8E3" w14:textId="77777777" w:rsidR="00A31D64" w:rsidRDefault="00A31D64">
            <w:pPr>
              <w:rPr>
                <w:sz w:val="22"/>
                <w:szCs w:val="22"/>
              </w:rPr>
            </w:pPr>
            <w:r>
              <w:rPr>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1F65ADEA" w14:textId="3C3107A6" w:rsidR="00A31D64" w:rsidRDefault="00A31D64">
            <w:pPr>
              <w:jc w:val="center"/>
              <w:rPr>
                <w:b/>
                <w:bCs/>
                <w:sz w:val="22"/>
                <w:szCs w:val="22"/>
              </w:rPr>
            </w:pPr>
            <w:r>
              <w:rPr>
                <w:b/>
                <w:bCs/>
                <w:sz w:val="22"/>
                <w:szCs w:val="22"/>
              </w:rPr>
              <w:t>0,</w:t>
            </w:r>
            <w:r w:rsidR="005D6177">
              <w:rPr>
                <w:b/>
                <w:bCs/>
                <w:sz w:val="22"/>
                <w:szCs w:val="22"/>
              </w:rPr>
              <w:t>10</w:t>
            </w:r>
          </w:p>
        </w:tc>
      </w:tr>
      <w:tr w:rsidR="00A31D64" w14:paraId="66532490" w14:textId="77777777" w:rsidTr="00E92658">
        <w:trPr>
          <w:trHeight w:val="3660"/>
        </w:trPr>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5FABF25C" w14:textId="77777777" w:rsidR="00A31D64" w:rsidRDefault="00A31D64">
            <w:pPr>
              <w:jc w:val="center"/>
              <w:rPr>
                <w:sz w:val="22"/>
                <w:szCs w:val="22"/>
              </w:rPr>
            </w:pPr>
            <w:r>
              <w:rPr>
                <w:sz w:val="22"/>
                <w:szCs w:val="22"/>
              </w:rPr>
              <w:t>1.2.1</w:t>
            </w:r>
          </w:p>
        </w:tc>
        <w:tc>
          <w:tcPr>
            <w:tcW w:w="5245" w:type="dxa"/>
            <w:tcBorders>
              <w:top w:val="single" w:sz="4" w:space="0" w:color="auto"/>
              <w:left w:val="nil"/>
              <w:bottom w:val="single" w:sz="4" w:space="0" w:color="auto"/>
              <w:right w:val="single" w:sz="4" w:space="0" w:color="auto"/>
            </w:tcBorders>
            <w:shd w:val="clear" w:color="000000" w:fill="FFFFFF"/>
            <w:hideMark/>
          </w:tcPr>
          <w:p w14:paraId="627DA469" w14:textId="77777777" w:rsidR="00A31D64" w:rsidRDefault="00A31D64">
            <w:pPr>
              <w:rPr>
                <w:sz w:val="22"/>
                <w:szCs w:val="22"/>
              </w:rPr>
            </w:pPr>
            <w:r>
              <w:rPr>
                <w:sz w:val="22"/>
                <w:szCs w:val="22"/>
              </w:rPr>
              <w:t>Проверка температурно-влажностного режима подвальных помещений и при выявлении нарушений устранение причин его нарушения;</w:t>
            </w:r>
            <w:r>
              <w:rPr>
                <w:sz w:val="22"/>
                <w:szCs w:val="22"/>
              </w:rPr>
              <w:b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Pr>
                <w:sz w:val="22"/>
                <w:szCs w:val="22"/>
              </w:rPr>
              <w:br/>
              <w:t>Контроль за состоянием дверей подвалов и технических подполий, запорных устройств на них. Устранение выявленных неисправностей.</w:t>
            </w:r>
          </w:p>
        </w:tc>
        <w:tc>
          <w:tcPr>
            <w:tcW w:w="1824" w:type="dxa"/>
            <w:tcBorders>
              <w:top w:val="nil"/>
              <w:left w:val="nil"/>
              <w:bottom w:val="single" w:sz="4" w:space="0" w:color="auto"/>
              <w:right w:val="single" w:sz="4" w:space="0" w:color="auto"/>
            </w:tcBorders>
            <w:shd w:val="clear" w:color="000000" w:fill="FFFFFF"/>
            <w:vAlign w:val="center"/>
            <w:hideMark/>
          </w:tcPr>
          <w:p w14:paraId="09194D0E" w14:textId="41FA0A44" w:rsidR="00A31D64" w:rsidRDefault="00942E1D">
            <w:pPr>
              <w:jc w:val="center"/>
              <w:rPr>
                <w:sz w:val="22"/>
                <w:szCs w:val="22"/>
              </w:rPr>
            </w:pPr>
            <w:r>
              <w:rPr>
                <w:sz w:val="22"/>
                <w:szCs w:val="22"/>
              </w:rPr>
              <w:t>1 раз</w:t>
            </w:r>
            <w:r w:rsidR="00A31D64">
              <w:rPr>
                <w:sz w:val="22"/>
                <w:szCs w:val="22"/>
              </w:rPr>
              <w:t xml:space="preserve"> в год</w:t>
            </w:r>
          </w:p>
        </w:tc>
        <w:tc>
          <w:tcPr>
            <w:tcW w:w="1578" w:type="dxa"/>
            <w:tcBorders>
              <w:top w:val="nil"/>
              <w:left w:val="nil"/>
              <w:bottom w:val="single" w:sz="4" w:space="0" w:color="auto"/>
              <w:right w:val="single" w:sz="4" w:space="0" w:color="auto"/>
            </w:tcBorders>
            <w:shd w:val="clear" w:color="000000" w:fill="FFFFFF"/>
            <w:noWrap/>
            <w:vAlign w:val="center"/>
            <w:hideMark/>
          </w:tcPr>
          <w:p w14:paraId="2AADBDB2" w14:textId="1A9190D3" w:rsidR="00A31D64" w:rsidRDefault="00A31D64">
            <w:pPr>
              <w:jc w:val="center"/>
              <w:rPr>
                <w:sz w:val="22"/>
                <w:szCs w:val="22"/>
              </w:rPr>
            </w:pPr>
            <w:r>
              <w:rPr>
                <w:sz w:val="22"/>
                <w:szCs w:val="22"/>
              </w:rPr>
              <w:t>0,</w:t>
            </w:r>
            <w:r w:rsidR="005D6177">
              <w:rPr>
                <w:sz w:val="22"/>
                <w:szCs w:val="22"/>
              </w:rPr>
              <w:t>10</w:t>
            </w:r>
          </w:p>
        </w:tc>
      </w:tr>
      <w:tr w:rsidR="00A31D64" w14:paraId="6F9D8316" w14:textId="77777777" w:rsidTr="00E92658">
        <w:trPr>
          <w:trHeight w:val="855"/>
        </w:trPr>
        <w:tc>
          <w:tcPr>
            <w:tcW w:w="1134" w:type="dxa"/>
            <w:tcBorders>
              <w:top w:val="nil"/>
              <w:left w:val="single" w:sz="4" w:space="0" w:color="auto"/>
              <w:bottom w:val="nil"/>
              <w:right w:val="single" w:sz="4" w:space="0" w:color="auto"/>
            </w:tcBorders>
            <w:shd w:val="clear" w:color="000000" w:fill="FFFFFF"/>
            <w:noWrap/>
            <w:hideMark/>
          </w:tcPr>
          <w:p w14:paraId="1EAE8C6B" w14:textId="77777777" w:rsidR="00A31D64" w:rsidRDefault="00A31D64">
            <w:pPr>
              <w:jc w:val="center"/>
              <w:rPr>
                <w:b/>
                <w:bCs/>
                <w:sz w:val="22"/>
                <w:szCs w:val="22"/>
              </w:rPr>
            </w:pPr>
            <w:r>
              <w:rPr>
                <w:b/>
                <w:bCs/>
                <w:sz w:val="22"/>
                <w:szCs w:val="22"/>
              </w:rPr>
              <w:t>1.3</w:t>
            </w:r>
          </w:p>
        </w:tc>
        <w:tc>
          <w:tcPr>
            <w:tcW w:w="5245" w:type="dxa"/>
            <w:tcBorders>
              <w:top w:val="nil"/>
              <w:left w:val="nil"/>
              <w:bottom w:val="nil"/>
              <w:right w:val="single" w:sz="4" w:space="0" w:color="auto"/>
            </w:tcBorders>
            <w:shd w:val="clear" w:color="000000" w:fill="FFFFFF"/>
            <w:hideMark/>
          </w:tcPr>
          <w:p w14:paraId="294DB220" w14:textId="77777777" w:rsidR="00A31D64" w:rsidRDefault="00A31D64">
            <w:pPr>
              <w:rPr>
                <w:b/>
                <w:bCs/>
                <w:sz w:val="22"/>
                <w:szCs w:val="22"/>
              </w:rPr>
            </w:pPr>
            <w:r>
              <w:rPr>
                <w:b/>
                <w:bCs/>
                <w:sz w:val="22"/>
                <w:szCs w:val="22"/>
              </w:rPr>
              <w:t>Работы, выполняемые для надлежащего содержания стен многоквартирных домов:</w:t>
            </w:r>
          </w:p>
        </w:tc>
        <w:tc>
          <w:tcPr>
            <w:tcW w:w="1824" w:type="dxa"/>
            <w:tcBorders>
              <w:top w:val="nil"/>
              <w:left w:val="nil"/>
              <w:bottom w:val="single" w:sz="4" w:space="0" w:color="auto"/>
              <w:right w:val="single" w:sz="4" w:space="0" w:color="auto"/>
            </w:tcBorders>
            <w:shd w:val="clear" w:color="000000" w:fill="FFFFFF"/>
            <w:noWrap/>
            <w:vAlign w:val="bottom"/>
            <w:hideMark/>
          </w:tcPr>
          <w:p w14:paraId="24B73385" w14:textId="77777777" w:rsidR="00A31D64" w:rsidRDefault="00A31D64">
            <w:pPr>
              <w:rPr>
                <w:sz w:val="22"/>
                <w:szCs w:val="22"/>
              </w:rPr>
            </w:pPr>
            <w:r>
              <w:rPr>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23402A25" w14:textId="53532DC1" w:rsidR="00A31D64" w:rsidRDefault="00A31D64">
            <w:pPr>
              <w:jc w:val="center"/>
              <w:rPr>
                <w:b/>
                <w:bCs/>
                <w:sz w:val="22"/>
                <w:szCs w:val="22"/>
              </w:rPr>
            </w:pPr>
            <w:r>
              <w:rPr>
                <w:b/>
                <w:bCs/>
                <w:sz w:val="22"/>
                <w:szCs w:val="22"/>
              </w:rPr>
              <w:t>0,</w:t>
            </w:r>
            <w:r w:rsidR="005D6177">
              <w:rPr>
                <w:b/>
                <w:bCs/>
                <w:sz w:val="22"/>
                <w:szCs w:val="22"/>
              </w:rPr>
              <w:t>9</w:t>
            </w:r>
          </w:p>
        </w:tc>
      </w:tr>
      <w:tr w:rsidR="00A31D64" w14:paraId="5E74C70D" w14:textId="77777777" w:rsidTr="00E92658">
        <w:trPr>
          <w:trHeight w:val="8190"/>
        </w:trPr>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08BAE54C" w14:textId="77777777" w:rsidR="00A31D64" w:rsidRDefault="00A31D64">
            <w:pPr>
              <w:jc w:val="center"/>
              <w:rPr>
                <w:sz w:val="22"/>
                <w:szCs w:val="22"/>
              </w:rPr>
            </w:pPr>
            <w:r>
              <w:rPr>
                <w:sz w:val="22"/>
                <w:szCs w:val="22"/>
              </w:rPr>
              <w:lastRenderedPageBreak/>
              <w:t>1.3.1</w:t>
            </w:r>
          </w:p>
        </w:tc>
        <w:tc>
          <w:tcPr>
            <w:tcW w:w="5245" w:type="dxa"/>
            <w:tcBorders>
              <w:top w:val="single" w:sz="4" w:space="0" w:color="auto"/>
              <w:left w:val="nil"/>
              <w:bottom w:val="single" w:sz="4" w:space="0" w:color="auto"/>
              <w:right w:val="single" w:sz="4" w:space="0" w:color="auto"/>
            </w:tcBorders>
            <w:shd w:val="clear" w:color="000000" w:fill="FFFFFF"/>
            <w:hideMark/>
          </w:tcPr>
          <w:p w14:paraId="04FB434B" w14:textId="77777777" w:rsidR="00A31D64" w:rsidRDefault="00A31D64">
            <w:pPr>
              <w:rPr>
                <w:sz w:val="22"/>
                <w:szCs w:val="22"/>
              </w:rPr>
            </w:pPr>
            <w:r>
              <w:rPr>
                <w:sz w:val="22"/>
                <w:szCs w:val="2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Контроль состояния и восстановление металлических закладных деталей в домах со стенами из несущих и самонесущих панелей, из крупноразмерных блоков. Выявление нарушений отделки фасадов и их отдельных элементов, ослабление связи отделочных слоев со стенами, нарушений сплошности и герметичности наружных водостоков. Проверка состояния и работоспособности подсветки информационных знаков, входов в подъезды (домовые знаки и т.д.). Выявление нарушений и эксплуатационных качеств элементов металлических ограждений на балконах, лоджиях и козырьках. Контроль состояния отдельных элементов крылец и зонтов над входами в здание, в подвалы и над балконами. Контроль состояния плотности притворов входных дверей, самозакрывающихся устройств (доводчики, пружины), ограничителей хода дверей (остановы). В случае выявления повреждений и нарушений - составление плана мероприятий по инструментальному обследованию стен.</w:t>
            </w:r>
          </w:p>
        </w:tc>
        <w:tc>
          <w:tcPr>
            <w:tcW w:w="1824" w:type="dxa"/>
            <w:tcBorders>
              <w:top w:val="nil"/>
              <w:left w:val="nil"/>
              <w:bottom w:val="single" w:sz="4" w:space="0" w:color="auto"/>
              <w:right w:val="single" w:sz="4" w:space="0" w:color="auto"/>
            </w:tcBorders>
            <w:shd w:val="clear" w:color="000000" w:fill="FFFFFF"/>
            <w:vAlign w:val="center"/>
            <w:hideMark/>
          </w:tcPr>
          <w:p w14:paraId="36514DF1" w14:textId="45742F72" w:rsidR="00A31D64" w:rsidRDefault="00942E1D">
            <w:pPr>
              <w:jc w:val="center"/>
              <w:rPr>
                <w:sz w:val="22"/>
                <w:szCs w:val="22"/>
              </w:rPr>
            </w:pPr>
            <w:r>
              <w:rPr>
                <w:sz w:val="22"/>
                <w:szCs w:val="22"/>
              </w:rPr>
              <w:t>1 раз</w:t>
            </w:r>
            <w:r w:rsidR="00A31D64">
              <w:rPr>
                <w:sz w:val="22"/>
                <w:szCs w:val="22"/>
              </w:rPr>
              <w:t xml:space="preserve"> в год</w:t>
            </w:r>
          </w:p>
        </w:tc>
        <w:tc>
          <w:tcPr>
            <w:tcW w:w="1578" w:type="dxa"/>
            <w:tcBorders>
              <w:top w:val="nil"/>
              <w:left w:val="nil"/>
              <w:bottom w:val="single" w:sz="4" w:space="0" w:color="auto"/>
              <w:right w:val="single" w:sz="4" w:space="0" w:color="auto"/>
            </w:tcBorders>
            <w:shd w:val="clear" w:color="000000" w:fill="FFFFFF"/>
            <w:noWrap/>
            <w:vAlign w:val="center"/>
            <w:hideMark/>
          </w:tcPr>
          <w:p w14:paraId="6827EB25" w14:textId="12D8B730" w:rsidR="00A31D64" w:rsidRDefault="00A31D64">
            <w:pPr>
              <w:jc w:val="center"/>
              <w:rPr>
                <w:sz w:val="22"/>
                <w:szCs w:val="22"/>
              </w:rPr>
            </w:pPr>
            <w:r>
              <w:rPr>
                <w:sz w:val="22"/>
                <w:szCs w:val="22"/>
              </w:rPr>
              <w:t>0,</w:t>
            </w:r>
            <w:r w:rsidR="005D6177">
              <w:rPr>
                <w:sz w:val="22"/>
                <w:szCs w:val="22"/>
              </w:rPr>
              <w:t>9</w:t>
            </w:r>
          </w:p>
        </w:tc>
      </w:tr>
      <w:tr w:rsidR="00A31D64" w14:paraId="37551712" w14:textId="77777777" w:rsidTr="00E92658">
        <w:trPr>
          <w:trHeight w:val="1140"/>
        </w:trPr>
        <w:tc>
          <w:tcPr>
            <w:tcW w:w="1134" w:type="dxa"/>
            <w:tcBorders>
              <w:top w:val="nil"/>
              <w:left w:val="single" w:sz="4" w:space="0" w:color="auto"/>
              <w:bottom w:val="single" w:sz="4" w:space="0" w:color="auto"/>
              <w:right w:val="single" w:sz="4" w:space="0" w:color="auto"/>
            </w:tcBorders>
            <w:shd w:val="clear" w:color="000000" w:fill="FFFFFF"/>
            <w:noWrap/>
            <w:hideMark/>
          </w:tcPr>
          <w:p w14:paraId="41052B0B" w14:textId="77777777" w:rsidR="00A31D64" w:rsidRDefault="00A31D64">
            <w:pPr>
              <w:jc w:val="center"/>
              <w:rPr>
                <w:b/>
                <w:bCs/>
                <w:sz w:val="22"/>
                <w:szCs w:val="22"/>
              </w:rPr>
            </w:pPr>
            <w:r>
              <w:rPr>
                <w:b/>
                <w:bCs/>
                <w:sz w:val="22"/>
                <w:szCs w:val="22"/>
              </w:rPr>
              <w:t>1.4</w:t>
            </w:r>
          </w:p>
        </w:tc>
        <w:tc>
          <w:tcPr>
            <w:tcW w:w="5245" w:type="dxa"/>
            <w:tcBorders>
              <w:top w:val="nil"/>
              <w:left w:val="nil"/>
              <w:bottom w:val="single" w:sz="4" w:space="0" w:color="auto"/>
              <w:right w:val="single" w:sz="4" w:space="0" w:color="auto"/>
            </w:tcBorders>
            <w:shd w:val="clear" w:color="000000" w:fill="FFFFFF"/>
            <w:hideMark/>
          </w:tcPr>
          <w:p w14:paraId="7E511F5B" w14:textId="77777777" w:rsidR="00A31D64" w:rsidRDefault="00A31D64">
            <w:pPr>
              <w:rPr>
                <w:b/>
                <w:bCs/>
                <w:sz w:val="22"/>
                <w:szCs w:val="22"/>
              </w:rPr>
            </w:pPr>
            <w:r>
              <w:rPr>
                <w:b/>
                <w:bCs/>
                <w:sz w:val="22"/>
                <w:szCs w:val="22"/>
              </w:rPr>
              <w:t>Работы, выполняемые в целях надлежащего содержания перекрытий и покрытий многоквартирных домов:</w:t>
            </w:r>
          </w:p>
        </w:tc>
        <w:tc>
          <w:tcPr>
            <w:tcW w:w="1824" w:type="dxa"/>
            <w:tcBorders>
              <w:top w:val="nil"/>
              <w:left w:val="nil"/>
              <w:bottom w:val="single" w:sz="4" w:space="0" w:color="auto"/>
              <w:right w:val="single" w:sz="4" w:space="0" w:color="auto"/>
            </w:tcBorders>
            <w:shd w:val="clear" w:color="000000" w:fill="FFFFFF"/>
            <w:noWrap/>
            <w:vAlign w:val="bottom"/>
            <w:hideMark/>
          </w:tcPr>
          <w:p w14:paraId="092CE883" w14:textId="77777777" w:rsidR="00A31D64" w:rsidRDefault="00A31D64">
            <w:pPr>
              <w:rPr>
                <w:sz w:val="22"/>
                <w:szCs w:val="22"/>
              </w:rPr>
            </w:pPr>
            <w:r>
              <w:rPr>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1AE0A636" w14:textId="3B7B6F0C" w:rsidR="00A31D64" w:rsidRDefault="00A31D64">
            <w:pPr>
              <w:jc w:val="center"/>
              <w:rPr>
                <w:b/>
                <w:bCs/>
                <w:sz w:val="22"/>
                <w:szCs w:val="22"/>
              </w:rPr>
            </w:pPr>
            <w:r>
              <w:rPr>
                <w:b/>
                <w:bCs/>
                <w:sz w:val="22"/>
                <w:szCs w:val="22"/>
              </w:rPr>
              <w:t>0,2</w:t>
            </w:r>
            <w:r w:rsidR="005D6177">
              <w:rPr>
                <w:b/>
                <w:bCs/>
                <w:sz w:val="22"/>
                <w:szCs w:val="22"/>
              </w:rPr>
              <w:t>2</w:t>
            </w:r>
          </w:p>
        </w:tc>
      </w:tr>
      <w:tr w:rsidR="00A31D64" w14:paraId="1918C1C1" w14:textId="77777777" w:rsidTr="00E92658">
        <w:trPr>
          <w:trHeight w:val="8190"/>
        </w:trPr>
        <w:tc>
          <w:tcPr>
            <w:tcW w:w="1134" w:type="dxa"/>
            <w:tcBorders>
              <w:top w:val="nil"/>
              <w:left w:val="single" w:sz="4" w:space="0" w:color="auto"/>
              <w:bottom w:val="single" w:sz="4" w:space="0" w:color="auto"/>
              <w:right w:val="single" w:sz="4" w:space="0" w:color="auto"/>
            </w:tcBorders>
            <w:shd w:val="clear" w:color="000000" w:fill="FFFFFF"/>
            <w:noWrap/>
            <w:hideMark/>
          </w:tcPr>
          <w:p w14:paraId="5662E2E2" w14:textId="77777777" w:rsidR="00A31D64" w:rsidRDefault="00A31D64">
            <w:pPr>
              <w:jc w:val="center"/>
              <w:rPr>
                <w:sz w:val="22"/>
                <w:szCs w:val="22"/>
              </w:rPr>
            </w:pPr>
            <w:r>
              <w:rPr>
                <w:sz w:val="22"/>
                <w:szCs w:val="22"/>
              </w:rPr>
              <w:lastRenderedPageBreak/>
              <w:t>1.4.1</w:t>
            </w:r>
          </w:p>
        </w:tc>
        <w:tc>
          <w:tcPr>
            <w:tcW w:w="5245" w:type="dxa"/>
            <w:tcBorders>
              <w:top w:val="nil"/>
              <w:left w:val="nil"/>
              <w:bottom w:val="single" w:sz="4" w:space="0" w:color="auto"/>
              <w:right w:val="single" w:sz="4" w:space="0" w:color="auto"/>
            </w:tcBorders>
            <w:shd w:val="clear" w:color="000000" w:fill="FFFFFF"/>
            <w:hideMark/>
          </w:tcPr>
          <w:p w14:paraId="2AA6CDAC" w14:textId="77777777" w:rsidR="00A31D64" w:rsidRDefault="00A31D64">
            <w:pPr>
              <w:rPr>
                <w:sz w:val="22"/>
                <w:szCs w:val="22"/>
              </w:rPr>
            </w:pPr>
            <w:r>
              <w:rPr>
                <w:sz w:val="22"/>
                <w:szCs w:val="22"/>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относительно одна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оголении арматуры, коррозии арматуры в домах с перекрытиями и покрытиями из сборного железобетонного настила.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разработка плана восстановительных работ (при необходимости).</w:t>
            </w:r>
          </w:p>
        </w:tc>
        <w:tc>
          <w:tcPr>
            <w:tcW w:w="1824" w:type="dxa"/>
            <w:tcBorders>
              <w:top w:val="nil"/>
              <w:left w:val="nil"/>
              <w:bottom w:val="single" w:sz="4" w:space="0" w:color="auto"/>
              <w:right w:val="single" w:sz="4" w:space="0" w:color="auto"/>
            </w:tcBorders>
            <w:shd w:val="clear" w:color="000000" w:fill="FFFFFF"/>
            <w:vAlign w:val="center"/>
            <w:hideMark/>
          </w:tcPr>
          <w:p w14:paraId="5C2D0398" w14:textId="08735282" w:rsidR="00A31D64" w:rsidRDefault="00942E1D">
            <w:pPr>
              <w:jc w:val="center"/>
              <w:rPr>
                <w:sz w:val="22"/>
                <w:szCs w:val="22"/>
              </w:rPr>
            </w:pPr>
            <w:r>
              <w:rPr>
                <w:sz w:val="22"/>
                <w:szCs w:val="22"/>
              </w:rPr>
              <w:t>1 раз</w:t>
            </w:r>
            <w:r w:rsidR="00A31D64">
              <w:rPr>
                <w:sz w:val="22"/>
                <w:szCs w:val="22"/>
              </w:rPr>
              <w:t xml:space="preserve"> в год</w:t>
            </w:r>
          </w:p>
        </w:tc>
        <w:tc>
          <w:tcPr>
            <w:tcW w:w="1578" w:type="dxa"/>
            <w:tcBorders>
              <w:top w:val="nil"/>
              <w:left w:val="nil"/>
              <w:bottom w:val="single" w:sz="4" w:space="0" w:color="auto"/>
              <w:right w:val="single" w:sz="4" w:space="0" w:color="auto"/>
            </w:tcBorders>
            <w:shd w:val="clear" w:color="000000" w:fill="FFFFFF"/>
            <w:noWrap/>
            <w:vAlign w:val="center"/>
            <w:hideMark/>
          </w:tcPr>
          <w:p w14:paraId="45EFBC54" w14:textId="42FEBEA8" w:rsidR="00A31D64" w:rsidRDefault="00A31D64">
            <w:pPr>
              <w:jc w:val="center"/>
              <w:rPr>
                <w:sz w:val="22"/>
                <w:szCs w:val="22"/>
              </w:rPr>
            </w:pPr>
            <w:r>
              <w:rPr>
                <w:sz w:val="22"/>
                <w:szCs w:val="22"/>
              </w:rPr>
              <w:t>0,2</w:t>
            </w:r>
            <w:r w:rsidR="005D6177">
              <w:rPr>
                <w:sz w:val="22"/>
                <w:szCs w:val="22"/>
              </w:rPr>
              <w:t>2</w:t>
            </w:r>
          </w:p>
        </w:tc>
      </w:tr>
      <w:tr w:rsidR="00A31D64" w14:paraId="4131FA84" w14:textId="77777777" w:rsidTr="00E92658">
        <w:trPr>
          <w:trHeight w:val="1545"/>
        </w:trPr>
        <w:tc>
          <w:tcPr>
            <w:tcW w:w="1134" w:type="dxa"/>
            <w:tcBorders>
              <w:top w:val="nil"/>
              <w:left w:val="single" w:sz="4" w:space="0" w:color="auto"/>
              <w:bottom w:val="single" w:sz="4" w:space="0" w:color="auto"/>
              <w:right w:val="single" w:sz="4" w:space="0" w:color="auto"/>
            </w:tcBorders>
            <w:shd w:val="clear" w:color="000000" w:fill="FFFFFF"/>
            <w:noWrap/>
            <w:hideMark/>
          </w:tcPr>
          <w:p w14:paraId="65CDB76B" w14:textId="77777777" w:rsidR="00A31D64" w:rsidRDefault="00A31D64">
            <w:pPr>
              <w:jc w:val="center"/>
              <w:rPr>
                <w:b/>
                <w:bCs/>
                <w:sz w:val="22"/>
                <w:szCs w:val="22"/>
              </w:rPr>
            </w:pPr>
            <w:r>
              <w:rPr>
                <w:b/>
                <w:bCs/>
                <w:sz w:val="22"/>
                <w:szCs w:val="22"/>
              </w:rPr>
              <w:t>1.5</w:t>
            </w:r>
          </w:p>
        </w:tc>
        <w:tc>
          <w:tcPr>
            <w:tcW w:w="5245" w:type="dxa"/>
            <w:tcBorders>
              <w:top w:val="nil"/>
              <w:left w:val="nil"/>
              <w:bottom w:val="single" w:sz="4" w:space="0" w:color="auto"/>
              <w:right w:val="single" w:sz="4" w:space="0" w:color="auto"/>
            </w:tcBorders>
            <w:shd w:val="clear" w:color="000000" w:fill="FFFFFF"/>
            <w:hideMark/>
          </w:tcPr>
          <w:p w14:paraId="20026774" w14:textId="77777777" w:rsidR="00A31D64" w:rsidRDefault="00A31D64">
            <w:pPr>
              <w:rPr>
                <w:b/>
                <w:bCs/>
                <w:sz w:val="22"/>
                <w:szCs w:val="22"/>
              </w:rPr>
            </w:pPr>
            <w:r>
              <w:rPr>
                <w:b/>
                <w:bCs/>
                <w:sz w:val="22"/>
                <w:szCs w:val="22"/>
              </w:rPr>
              <w:t>Работы, выполняемые в целях надлежащего содержания крыш многоквартирных домов</w:t>
            </w:r>
          </w:p>
        </w:tc>
        <w:tc>
          <w:tcPr>
            <w:tcW w:w="1824" w:type="dxa"/>
            <w:tcBorders>
              <w:top w:val="nil"/>
              <w:left w:val="nil"/>
              <w:bottom w:val="single" w:sz="4" w:space="0" w:color="auto"/>
              <w:right w:val="single" w:sz="4" w:space="0" w:color="auto"/>
            </w:tcBorders>
            <w:shd w:val="clear" w:color="000000" w:fill="FFFFFF"/>
            <w:vAlign w:val="bottom"/>
            <w:hideMark/>
          </w:tcPr>
          <w:p w14:paraId="17478FFB" w14:textId="77777777" w:rsidR="00A31D64" w:rsidRDefault="00A31D64">
            <w:pPr>
              <w:jc w:val="center"/>
              <w:rPr>
                <w:b/>
                <w:bCs/>
                <w:sz w:val="22"/>
                <w:szCs w:val="22"/>
              </w:rPr>
            </w:pPr>
            <w:r>
              <w:rPr>
                <w:b/>
                <w:bCs/>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2F6B448F" w14:textId="46DE01C7" w:rsidR="00A31D64" w:rsidRDefault="00A31D64">
            <w:pPr>
              <w:jc w:val="center"/>
              <w:rPr>
                <w:b/>
                <w:bCs/>
                <w:sz w:val="22"/>
                <w:szCs w:val="22"/>
              </w:rPr>
            </w:pPr>
            <w:r>
              <w:rPr>
                <w:b/>
                <w:bCs/>
                <w:sz w:val="22"/>
                <w:szCs w:val="22"/>
              </w:rPr>
              <w:t>0,5</w:t>
            </w:r>
            <w:r w:rsidR="005D6177">
              <w:rPr>
                <w:b/>
                <w:bCs/>
                <w:sz w:val="22"/>
                <w:szCs w:val="22"/>
              </w:rPr>
              <w:t>8</w:t>
            </w:r>
          </w:p>
        </w:tc>
      </w:tr>
      <w:tr w:rsidR="00A31D64" w14:paraId="0C0BF5C2" w14:textId="77777777" w:rsidTr="00E92658">
        <w:trPr>
          <w:trHeight w:val="4860"/>
        </w:trPr>
        <w:tc>
          <w:tcPr>
            <w:tcW w:w="1134" w:type="dxa"/>
            <w:tcBorders>
              <w:top w:val="nil"/>
              <w:left w:val="single" w:sz="4" w:space="0" w:color="auto"/>
              <w:bottom w:val="single" w:sz="4" w:space="0" w:color="auto"/>
              <w:right w:val="single" w:sz="4" w:space="0" w:color="auto"/>
            </w:tcBorders>
            <w:shd w:val="clear" w:color="000000" w:fill="FFFFFF"/>
            <w:noWrap/>
            <w:hideMark/>
          </w:tcPr>
          <w:p w14:paraId="35646841" w14:textId="77777777" w:rsidR="00A31D64" w:rsidRDefault="00A31D64">
            <w:pPr>
              <w:jc w:val="center"/>
              <w:rPr>
                <w:sz w:val="22"/>
                <w:szCs w:val="22"/>
              </w:rPr>
            </w:pPr>
            <w:r>
              <w:rPr>
                <w:sz w:val="22"/>
                <w:szCs w:val="22"/>
              </w:rPr>
              <w:lastRenderedPageBreak/>
              <w:t>1.5.1</w:t>
            </w:r>
          </w:p>
        </w:tc>
        <w:tc>
          <w:tcPr>
            <w:tcW w:w="5245" w:type="dxa"/>
            <w:tcBorders>
              <w:top w:val="nil"/>
              <w:left w:val="nil"/>
              <w:bottom w:val="single" w:sz="4" w:space="0" w:color="auto"/>
              <w:right w:val="single" w:sz="4" w:space="0" w:color="auto"/>
            </w:tcBorders>
            <w:shd w:val="clear" w:color="000000" w:fill="FFFFFF"/>
            <w:hideMark/>
          </w:tcPr>
          <w:p w14:paraId="68005855" w14:textId="77777777" w:rsidR="00A31D64" w:rsidRDefault="00A31D64">
            <w:pPr>
              <w:rPr>
                <w:sz w:val="22"/>
                <w:szCs w:val="22"/>
              </w:rPr>
            </w:pPr>
            <w:r>
              <w:rPr>
                <w:sz w:val="22"/>
                <w:szCs w:val="22"/>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824" w:type="dxa"/>
            <w:tcBorders>
              <w:top w:val="nil"/>
              <w:left w:val="nil"/>
              <w:bottom w:val="single" w:sz="4" w:space="0" w:color="auto"/>
              <w:right w:val="single" w:sz="4" w:space="0" w:color="auto"/>
            </w:tcBorders>
            <w:shd w:val="clear" w:color="000000" w:fill="FFFFFF"/>
            <w:vAlign w:val="center"/>
            <w:hideMark/>
          </w:tcPr>
          <w:p w14:paraId="7049A319" w14:textId="3387E31F" w:rsidR="00A31D64" w:rsidRDefault="00942E1D">
            <w:pPr>
              <w:jc w:val="center"/>
              <w:rPr>
                <w:sz w:val="22"/>
                <w:szCs w:val="22"/>
              </w:rPr>
            </w:pPr>
            <w:r>
              <w:rPr>
                <w:sz w:val="22"/>
                <w:szCs w:val="22"/>
              </w:rPr>
              <w:t>2 раза</w:t>
            </w:r>
            <w:r w:rsidR="00A31D64">
              <w:rPr>
                <w:sz w:val="22"/>
                <w:szCs w:val="22"/>
              </w:rPr>
              <w:t xml:space="preserve"> в год</w:t>
            </w:r>
          </w:p>
        </w:tc>
        <w:tc>
          <w:tcPr>
            <w:tcW w:w="1578" w:type="dxa"/>
            <w:tcBorders>
              <w:top w:val="nil"/>
              <w:left w:val="nil"/>
              <w:bottom w:val="single" w:sz="4" w:space="0" w:color="auto"/>
              <w:right w:val="single" w:sz="4" w:space="0" w:color="auto"/>
            </w:tcBorders>
            <w:shd w:val="clear" w:color="000000" w:fill="FFFFFF"/>
            <w:noWrap/>
            <w:vAlign w:val="center"/>
            <w:hideMark/>
          </w:tcPr>
          <w:p w14:paraId="5402D757" w14:textId="1AEC5A98" w:rsidR="00A31D64" w:rsidRDefault="00A31D64">
            <w:pPr>
              <w:jc w:val="center"/>
              <w:rPr>
                <w:sz w:val="22"/>
                <w:szCs w:val="22"/>
              </w:rPr>
            </w:pPr>
            <w:r>
              <w:rPr>
                <w:sz w:val="22"/>
                <w:szCs w:val="22"/>
              </w:rPr>
              <w:t>0,1</w:t>
            </w:r>
            <w:r w:rsidR="005D6177">
              <w:rPr>
                <w:sz w:val="22"/>
                <w:szCs w:val="22"/>
              </w:rPr>
              <w:t>4</w:t>
            </w:r>
          </w:p>
        </w:tc>
      </w:tr>
      <w:tr w:rsidR="00A31D64" w14:paraId="6877EB66" w14:textId="77777777" w:rsidTr="00E92658">
        <w:trPr>
          <w:trHeight w:val="1500"/>
        </w:trPr>
        <w:tc>
          <w:tcPr>
            <w:tcW w:w="1134" w:type="dxa"/>
            <w:tcBorders>
              <w:top w:val="nil"/>
              <w:left w:val="single" w:sz="4" w:space="0" w:color="auto"/>
              <w:bottom w:val="single" w:sz="4" w:space="0" w:color="auto"/>
              <w:right w:val="single" w:sz="4" w:space="0" w:color="auto"/>
            </w:tcBorders>
            <w:shd w:val="clear" w:color="000000" w:fill="FFFFFF"/>
            <w:noWrap/>
            <w:hideMark/>
          </w:tcPr>
          <w:p w14:paraId="41DFBC17" w14:textId="77777777" w:rsidR="00A31D64" w:rsidRDefault="00A31D64">
            <w:pPr>
              <w:jc w:val="center"/>
              <w:rPr>
                <w:sz w:val="22"/>
                <w:szCs w:val="22"/>
              </w:rPr>
            </w:pPr>
            <w:r>
              <w:rPr>
                <w:sz w:val="22"/>
                <w:szCs w:val="22"/>
              </w:rPr>
              <w:t>1.5.2</w:t>
            </w:r>
          </w:p>
        </w:tc>
        <w:tc>
          <w:tcPr>
            <w:tcW w:w="5245" w:type="dxa"/>
            <w:tcBorders>
              <w:top w:val="nil"/>
              <w:left w:val="nil"/>
              <w:bottom w:val="single" w:sz="4" w:space="0" w:color="auto"/>
              <w:right w:val="single" w:sz="4" w:space="0" w:color="auto"/>
            </w:tcBorders>
            <w:shd w:val="clear" w:color="000000" w:fill="FFFFFF"/>
            <w:hideMark/>
          </w:tcPr>
          <w:p w14:paraId="3F3F8311" w14:textId="77777777" w:rsidR="00A31D64" w:rsidRDefault="00A31D64">
            <w:pPr>
              <w:rPr>
                <w:sz w:val="22"/>
                <w:szCs w:val="22"/>
              </w:rPr>
            </w:pPr>
            <w:r>
              <w:rPr>
                <w:sz w:val="22"/>
                <w:szCs w:val="22"/>
              </w:rPr>
              <w:t>Смена поврежденных листов асбоцементных кровель</w:t>
            </w:r>
          </w:p>
        </w:tc>
        <w:tc>
          <w:tcPr>
            <w:tcW w:w="1824" w:type="dxa"/>
            <w:tcBorders>
              <w:top w:val="nil"/>
              <w:left w:val="nil"/>
              <w:bottom w:val="single" w:sz="4" w:space="0" w:color="auto"/>
              <w:right w:val="single" w:sz="4" w:space="0" w:color="auto"/>
            </w:tcBorders>
            <w:shd w:val="clear" w:color="000000" w:fill="FFFFFF"/>
            <w:vAlign w:val="center"/>
            <w:hideMark/>
          </w:tcPr>
          <w:p w14:paraId="0293EC4F"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noWrap/>
            <w:vAlign w:val="center"/>
            <w:hideMark/>
          </w:tcPr>
          <w:p w14:paraId="7FDD50F6" w14:textId="4F079D48" w:rsidR="00A31D64" w:rsidRDefault="00A31D64">
            <w:pPr>
              <w:jc w:val="center"/>
              <w:rPr>
                <w:sz w:val="22"/>
                <w:szCs w:val="22"/>
              </w:rPr>
            </w:pPr>
            <w:r>
              <w:rPr>
                <w:sz w:val="22"/>
                <w:szCs w:val="22"/>
              </w:rPr>
              <w:t>0,</w:t>
            </w:r>
            <w:r w:rsidR="005D6177">
              <w:rPr>
                <w:sz w:val="22"/>
                <w:szCs w:val="22"/>
              </w:rPr>
              <w:t>44</w:t>
            </w:r>
          </w:p>
        </w:tc>
      </w:tr>
      <w:tr w:rsidR="00A31D64" w14:paraId="7803A688" w14:textId="77777777" w:rsidTr="00E92658">
        <w:trPr>
          <w:trHeight w:val="855"/>
        </w:trPr>
        <w:tc>
          <w:tcPr>
            <w:tcW w:w="1134" w:type="dxa"/>
            <w:tcBorders>
              <w:top w:val="nil"/>
              <w:left w:val="single" w:sz="4" w:space="0" w:color="auto"/>
              <w:bottom w:val="single" w:sz="4" w:space="0" w:color="auto"/>
              <w:right w:val="single" w:sz="4" w:space="0" w:color="auto"/>
            </w:tcBorders>
            <w:shd w:val="clear" w:color="000000" w:fill="FFFFFF"/>
            <w:noWrap/>
            <w:hideMark/>
          </w:tcPr>
          <w:p w14:paraId="5B8E868A" w14:textId="77777777" w:rsidR="00A31D64" w:rsidRDefault="00A31D64">
            <w:pPr>
              <w:jc w:val="center"/>
              <w:rPr>
                <w:b/>
                <w:bCs/>
                <w:sz w:val="22"/>
                <w:szCs w:val="22"/>
              </w:rPr>
            </w:pPr>
            <w:r>
              <w:rPr>
                <w:b/>
                <w:bCs/>
                <w:sz w:val="22"/>
                <w:szCs w:val="22"/>
              </w:rPr>
              <w:t>1.6</w:t>
            </w:r>
          </w:p>
        </w:tc>
        <w:tc>
          <w:tcPr>
            <w:tcW w:w="5245" w:type="dxa"/>
            <w:tcBorders>
              <w:top w:val="nil"/>
              <w:left w:val="nil"/>
              <w:bottom w:val="single" w:sz="4" w:space="0" w:color="auto"/>
              <w:right w:val="single" w:sz="4" w:space="0" w:color="auto"/>
            </w:tcBorders>
            <w:shd w:val="clear" w:color="000000" w:fill="FFFFFF"/>
            <w:hideMark/>
          </w:tcPr>
          <w:p w14:paraId="05CC37D9" w14:textId="77777777" w:rsidR="00A31D64" w:rsidRDefault="00A31D64">
            <w:pPr>
              <w:rPr>
                <w:b/>
                <w:bCs/>
                <w:sz w:val="22"/>
                <w:szCs w:val="22"/>
              </w:rPr>
            </w:pPr>
            <w:r>
              <w:rPr>
                <w:b/>
                <w:bCs/>
                <w:sz w:val="22"/>
                <w:szCs w:val="22"/>
              </w:rPr>
              <w:t>Работы, выполняемые в целях надлежащего содержания лестниц многоквартирных домов</w:t>
            </w:r>
          </w:p>
        </w:tc>
        <w:tc>
          <w:tcPr>
            <w:tcW w:w="1824" w:type="dxa"/>
            <w:tcBorders>
              <w:top w:val="nil"/>
              <w:left w:val="nil"/>
              <w:bottom w:val="single" w:sz="4" w:space="0" w:color="auto"/>
              <w:right w:val="single" w:sz="4" w:space="0" w:color="auto"/>
            </w:tcBorders>
            <w:shd w:val="clear" w:color="000000" w:fill="FFFFFF"/>
            <w:vAlign w:val="bottom"/>
            <w:hideMark/>
          </w:tcPr>
          <w:p w14:paraId="06873FE6" w14:textId="77777777" w:rsidR="00A31D64" w:rsidRDefault="00A31D64">
            <w:pPr>
              <w:jc w:val="center"/>
              <w:rPr>
                <w:b/>
                <w:bCs/>
                <w:sz w:val="22"/>
                <w:szCs w:val="22"/>
              </w:rPr>
            </w:pPr>
            <w:r>
              <w:rPr>
                <w:b/>
                <w:bCs/>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0DAB19A6" w14:textId="28345DE9" w:rsidR="00A31D64" w:rsidRDefault="00A31D64">
            <w:pPr>
              <w:jc w:val="center"/>
              <w:rPr>
                <w:b/>
                <w:bCs/>
                <w:sz w:val="22"/>
                <w:szCs w:val="22"/>
              </w:rPr>
            </w:pPr>
            <w:r>
              <w:rPr>
                <w:b/>
                <w:bCs/>
                <w:sz w:val="22"/>
                <w:szCs w:val="22"/>
              </w:rPr>
              <w:t>0,</w:t>
            </w:r>
            <w:r w:rsidR="005D6177">
              <w:rPr>
                <w:b/>
                <w:bCs/>
                <w:sz w:val="22"/>
                <w:szCs w:val="22"/>
              </w:rPr>
              <w:t>71</w:t>
            </w:r>
          </w:p>
        </w:tc>
      </w:tr>
      <w:tr w:rsidR="00A31D64" w14:paraId="2CA63EF8" w14:textId="77777777" w:rsidTr="00E92658">
        <w:trPr>
          <w:trHeight w:val="1500"/>
        </w:trPr>
        <w:tc>
          <w:tcPr>
            <w:tcW w:w="1134" w:type="dxa"/>
            <w:tcBorders>
              <w:top w:val="nil"/>
              <w:left w:val="single" w:sz="4" w:space="0" w:color="auto"/>
              <w:bottom w:val="single" w:sz="4" w:space="0" w:color="auto"/>
              <w:right w:val="single" w:sz="4" w:space="0" w:color="auto"/>
            </w:tcBorders>
            <w:shd w:val="clear" w:color="000000" w:fill="FFFFFF"/>
            <w:noWrap/>
            <w:hideMark/>
          </w:tcPr>
          <w:p w14:paraId="3F189635" w14:textId="77777777" w:rsidR="00A31D64" w:rsidRDefault="00A31D64">
            <w:pPr>
              <w:jc w:val="center"/>
              <w:rPr>
                <w:sz w:val="22"/>
                <w:szCs w:val="22"/>
              </w:rPr>
            </w:pPr>
            <w:r>
              <w:rPr>
                <w:sz w:val="22"/>
                <w:szCs w:val="22"/>
              </w:rPr>
              <w:t>1.6.1</w:t>
            </w:r>
          </w:p>
        </w:tc>
        <w:tc>
          <w:tcPr>
            <w:tcW w:w="5245" w:type="dxa"/>
            <w:tcBorders>
              <w:top w:val="nil"/>
              <w:left w:val="nil"/>
              <w:bottom w:val="single" w:sz="4" w:space="0" w:color="auto"/>
              <w:right w:val="single" w:sz="4" w:space="0" w:color="auto"/>
            </w:tcBorders>
            <w:shd w:val="clear" w:color="000000" w:fill="FFFFFF"/>
            <w:hideMark/>
          </w:tcPr>
          <w:p w14:paraId="2D475130" w14:textId="77777777" w:rsidR="00A31D64" w:rsidRDefault="00A31D64">
            <w:pPr>
              <w:rPr>
                <w:sz w:val="22"/>
                <w:szCs w:val="22"/>
              </w:rPr>
            </w:pPr>
            <w:r>
              <w:rPr>
                <w:sz w:val="22"/>
                <w:szCs w:val="22"/>
              </w:rPr>
              <w:t>Смена прямых частей поручней</w:t>
            </w:r>
          </w:p>
        </w:tc>
        <w:tc>
          <w:tcPr>
            <w:tcW w:w="1824" w:type="dxa"/>
            <w:tcBorders>
              <w:top w:val="nil"/>
              <w:left w:val="nil"/>
              <w:bottom w:val="single" w:sz="4" w:space="0" w:color="auto"/>
              <w:right w:val="single" w:sz="4" w:space="0" w:color="auto"/>
            </w:tcBorders>
            <w:shd w:val="clear" w:color="000000" w:fill="FFFFFF"/>
            <w:vAlign w:val="bottom"/>
            <w:hideMark/>
          </w:tcPr>
          <w:p w14:paraId="2402616D"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noWrap/>
            <w:vAlign w:val="center"/>
            <w:hideMark/>
          </w:tcPr>
          <w:p w14:paraId="0A6054EA" w14:textId="5BBD3DBF" w:rsidR="00A31D64" w:rsidRDefault="00A31D64">
            <w:pPr>
              <w:jc w:val="center"/>
              <w:rPr>
                <w:sz w:val="22"/>
                <w:szCs w:val="22"/>
              </w:rPr>
            </w:pPr>
            <w:r>
              <w:rPr>
                <w:sz w:val="22"/>
                <w:szCs w:val="22"/>
              </w:rPr>
              <w:t>0,</w:t>
            </w:r>
            <w:r w:rsidR="005D6177">
              <w:rPr>
                <w:sz w:val="22"/>
                <w:szCs w:val="22"/>
              </w:rPr>
              <w:t>71</w:t>
            </w:r>
          </w:p>
        </w:tc>
      </w:tr>
      <w:tr w:rsidR="00A31D64" w14:paraId="27D27AA4" w14:textId="77777777" w:rsidTr="00E92658">
        <w:trPr>
          <w:trHeight w:val="855"/>
        </w:trPr>
        <w:tc>
          <w:tcPr>
            <w:tcW w:w="1134" w:type="dxa"/>
            <w:tcBorders>
              <w:top w:val="nil"/>
              <w:left w:val="single" w:sz="4" w:space="0" w:color="auto"/>
              <w:bottom w:val="single" w:sz="4" w:space="0" w:color="auto"/>
              <w:right w:val="single" w:sz="4" w:space="0" w:color="auto"/>
            </w:tcBorders>
            <w:shd w:val="clear" w:color="000000" w:fill="FFFFFF"/>
            <w:noWrap/>
            <w:hideMark/>
          </w:tcPr>
          <w:p w14:paraId="00CA7F26" w14:textId="77777777" w:rsidR="00A31D64" w:rsidRDefault="00A31D64">
            <w:pPr>
              <w:jc w:val="center"/>
              <w:rPr>
                <w:b/>
                <w:bCs/>
                <w:sz w:val="22"/>
                <w:szCs w:val="22"/>
              </w:rPr>
            </w:pPr>
            <w:r>
              <w:rPr>
                <w:b/>
                <w:bCs/>
                <w:sz w:val="22"/>
                <w:szCs w:val="22"/>
              </w:rPr>
              <w:t>1.7</w:t>
            </w:r>
          </w:p>
        </w:tc>
        <w:tc>
          <w:tcPr>
            <w:tcW w:w="5245" w:type="dxa"/>
            <w:tcBorders>
              <w:top w:val="nil"/>
              <w:left w:val="nil"/>
              <w:bottom w:val="single" w:sz="4" w:space="0" w:color="auto"/>
              <w:right w:val="single" w:sz="4" w:space="0" w:color="auto"/>
            </w:tcBorders>
            <w:shd w:val="clear" w:color="000000" w:fill="FFFFFF"/>
            <w:hideMark/>
          </w:tcPr>
          <w:p w14:paraId="737C7A1E" w14:textId="77777777" w:rsidR="00A31D64" w:rsidRDefault="00A31D64">
            <w:pPr>
              <w:rPr>
                <w:b/>
                <w:bCs/>
                <w:sz w:val="22"/>
                <w:szCs w:val="22"/>
              </w:rPr>
            </w:pPr>
            <w:r>
              <w:rPr>
                <w:b/>
                <w:bCs/>
                <w:sz w:val="22"/>
                <w:szCs w:val="22"/>
              </w:rPr>
              <w:t>Работы, выполняемые в целях надлежащего содержания внутренней отделки многоквартирных домов</w:t>
            </w:r>
          </w:p>
        </w:tc>
        <w:tc>
          <w:tcPr>
            <w:tcW w:w="1824" w:type="dxa"/>
            <w:tcBorders>
              <w:top w:val="nil"/>
              <w:left w:val="nil"/>
              <w:bottom w:val="single" w:sz="4" w:space="0" w:color="auto"/>
              <w:right w:val="single" w:sz="4" w:space="0" w:color="auto"/>
            </w:tcBorders>
            <w:shd w:val="clear" w:color="000000" w:fill="FFFFFF"/>
            <w:noWrap/>
            <w:vAlign w:val="bottom"/>
            <w:hideMark/>
          </w:tcPr>
          <w:p w14:paraId="0965BC47" w14:textId="77777777" w:rsidR="00A31D64" w:rsidRDefault="00A31D64">
            <w:pPr>
              <w:rPr>
                <w:sz w:val="22"/>
                <w:szCs w:val="22"/>
              </w:rPr>
            </w:pPr>
            <w:r>
              <w:rPr>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1EF493B0" w14:textId="486FD184" w:rsidR="00A31D64" w:rsidRDefault="00A31D64">
            <w:pPr>
              <w:jc w:val="center"/>
              <w:rPr>
                <w:b/>
                <w:bCs/>
                <w:sz w:val="22"/>
                <w:szCs w:val="22"/>
              </w:rPr>
            </w:pPr>
            <w:r>
              <w:rPr>
                <w:b/>
                <w:bCs/>
                <w:sz w:val="22"/>
                <w:szCs w:val="22"/>
              </w:rPr>
              <w:t>0,0</w:t>
            </w:r>
            <w:r w:rsidR="005D6177">
              <w:rPr>
                <w:b/>
                <w:bCs/>
                <w:sz w:val="22"/>
                <w:szCs w:val="22"/>
              </w:rPr>
              <w:t>5</w:t>
            </w:r>
          </w:p>
        </w:tc>
      </w:tr>
      <w:tr w:rsidR="00A31D64" w14:paraId="445BEA02" w14:textId="77777777" w:rsidTr="00E92658">
        <w:trPr>
          <w:trHeight w:val="1620"/>
        </w:trPr>
        <w:tc>
          <w:tcPr>
            <w:tcW w:w="1134" w:type="dxa"/>
            <w:tcBorders>
              <w:top w:val="nil"/>
              <w:left w:val="single" w:sz="4" w:space="0" w:color="auto"/>
              <w:bottom w:val="single" w:sz="4" w:space="0" w:color="auto"/>
              <w:right w:val="single" w:sz="4" w:space="0" w:color="auto"/>
            </w:tcBorders>
            <w:shd w:val="clear" w:color="000000" w:fill="FFFFFF"/>
            <w:noWrap/>
            <w:hideMark/>
          </w:tcPr>
          <w:p w14:paraId="50B7A5CA" w14:textId="77777777" w:rsidR="00A31D64" w:rsidRDefault="00A31D64">
            <w:pPr>
              <w:jc w:val="center"/>
              <w:rPr>
                <w:sz w:val="22"/>
                <w:szCs w:val="22"/>
              </w:rPr>
            </w:pPr>
            <w:r>
              <w:rPr>
                <w:sz w:val="22"/>
                <w:szCs w:val="22"/>
              </w:rPr>
              <w:t>1.7.1</w:t>
            </w:r>
          </w:p>
        </w:tc>
        <w:tc>
          <w:tcPr>
            <w:tcW w:w="5245" w:type="dxa"/>
            <w:tcBorders>
              <w:top w:val="nil"/>
              <w:left w:val="nil"/>
              <w:bottom w:val="single" w:sz="4" w:space="0" w:color="auto"/>
              <w:right w:val="single" w:sz="4" w:space="0" w:color="auto"/>
            </w:tcBorders>
            <w:shd w:val="clear" w:color="000000" w:fill="FFFFFF"/>
            <w:hideMark/>
          </w:tcPr>
          <w:p w14:paraId="306029C6" w14:textId="77777777" w:rsidR="00A31D64" w:rsidRDefault="00A31D64">
            <w:pPr>
              <w:rPr>
                <w:sz w:val="22"/>
                <w:szCs w:val="22"/>
              </w:rPr>
            </w:pPr>
            <w:r>
              <w:rPr>
                <w:sz w:val="22"/>
                <w:szCs w:val="22"/>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24" w:type="dxa"/>
            <w:tcBorders>
              <w:top w:val="nil"/>
              <w:left w:val="nil"/>
              <w:bottom w:val="single" w:sz="4" w:space="0" w:color="auto"/>
              <w:right w:val="single" w:sz="4" w:space="0" w:color="auto"/>
            </w:tcBorders>
            <w:shd w:val="clear" w:color="000000" w:fill="FFFFFF"/>
            <w:vAlign w:val="center"/>
            <w:hideMark/>
          </w:tcPr>
          <w:p w14:paraId="742F6047" w14:textId="6D0F91DE" w:rsidR="00A31D64" w:rsidRDefault="00942E1D">
            <w:pPr>
              <w:jc w:val="center"/>
              <w:rPr>
                <w:sz w:val="22"/>
                <w:szCs w:val="22"/>
              </w:rPr>
            </w:pPr>
            <w:r>
              <w:rPr>
                <w:sz w:val="22"/>
                <w:szCs w:val="22"/>
              </w:rPr>
              <w:t>1 раз</w:t>
            </w:r>
            <w:r w:rsidR="00A31D64">
              <w:rPr>
                <w:sz w:val="22"/>
                <w:szCs w:val="22"/>
              </w:rPr>
              <w:t xml:space="preserve"> в год</w:t>
            </w:r>
          </w:p>
        </w:tc>
        <w:tc>
          <w:tcPr>
            <w:tcW w:w="1578" w:type="dxa"/>
            <w:tcBorders>
              <w:top w:val="nil"/>
              <w:left w:val="nil"/>
              <w:bottom w:val="single" w:sz="4" w:space="0" w:color="auto"/>
              <w:right w:val="single" w:sz="4" w:space="0" w:color="auto"/>
            </w:tcBorders>
            <w:shd w:val="clear" w:color="000000" w:fill="FFFFFF"/>
            <w:vAlign w:val="center"/>
            <w:hideMark/>
          </w:tcPr>
          <w:p w14:paraId="588D6B58" w14:textId="6418E174" w:rsidR="00A31D64" w:rsidRDefault="00A31D64">
            <w:pPr>
              <w:jc w:val="center"/>
              <w:rPr>
                <w:sz w:val="22"/>
                <w:szCs w:val="22"/>
              </w:rPr>
            </w:pPr>
            <w:r>
              <w:rPr>
                <w:sz w:val="22"/>
                <w:szCs w:val="22"/>
              </w:rPr>
              <w:t>0,0</w:t>
            </w:r>
            <w:r w:rsidR="005D6177">
              <w:rPr>
                <w:sz w:val="22"/>
                <w:szCs w:val="22"/>
              </w:rPr>
              <w:t>5</w:t>
            </w:r>
          </w:p>
        </w:tc>
      </w:tr>
      <w:tr w:rsidR="00A31D64" w14:paraId="7780AF24" w14:textId="77777777" w:rsidTr="00E92658">
        <w:trPr>
          <w:trHeight w:val="1425"/>
        </w:trPr>
        <w:tc>
          <w:tcPr>
            <w:tcW w:w="1134" w:type="dxa"/>
            <w:tcBorders>
              <w:top w:val="nil"/>
              <w:left w:val="single" w:sz="4" w:space="0" w:color="auto"/>
              <w:bottom w:val="single" w:sz="4" w:space="0" w:color="auto"/>
              <w:right w:val="single" w:sz="4" w:space="0" w:color="auto"/>
            </w:tcBorders>
            <w:shd w:val="clear" w:color="000000" w:fill="FFFFFF"/>
            <w:noWrap/>
            <w:hideMark/>
          </w:tcPr>
          <w:p w14:paraId="152D1CCE" w14:textId="77777777" w:rsidR="00A31D64" w:rsidRDefault="00A31D64">
            <w:pPr>
              <w:jc w:val="center"/>
              <w:rPr>
                <w:b/>
                <w:bCs/>
                <w:sz w:val="22"/>
                <w:szCs w:val="22"/>
              </w:rPr>
            </w:pPr>
            <w:r>
              <w:rPr>
                <w:b/>
                <w:bCs/>
                <w:sz w:val="22"/>
                <w:szCs w:val="22"/>
              </w:rPr>
              <w:t>1.8</w:t>
            </w:r>
          </w:p>
        </w:tc>
        <w:tc>
          <w:tcPr>
            <w:tcW w:w="5245" w:type="dxa"/>
            <w:tcBorders>
              <w:top w:val="nil"/>
              <w:left w:val="nil"/>
              <w:bottom w:val="single" w:sz="4" w:space="0" w:color="auto"/>
              <w:right w:val="single" w:sz="4" w:space="0" w:color="auto"/>
            </w:tcBorders>
            <w:shd w:val="clear" w:color="000000" w:fill="FFFFFF"/>
            <w:hideMark/>
          </w:tcPr>
          <w:p w14:paraId="7EB6C8A6" w14:textId="77777777" w:rsidR="00A31D64" w:rsidRDefault="00A31D64">
            <w:pPr>
              <w:rPr>
                <w:b/>
                <w:bCs/>
                <w:sz w:val="22"/>
                <w:szCs w:val="22"/>
              </w:rPr>
            </w:pPr>
            <w:r>
              <w:rPr>
                <w:b/>
                <w:bCs/>
                <w:sz w:val="22"/>
                <w:szCs w:val="22"/>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24" w:type="dxa"/>
            <w:tcBorders>
              <w:top w:val="nil"/>
              <w:left w:val="nil"/>
              <w:bottom w:val="single" w:sz="4" w:space="0" w:color="auto"/>
              <w:right w:val="single" w:sz="4" w:space="0" w:color="auto"/>
            </w:tcBorders>
            <w:shd w:val="clear" w:color="000000" w:fill="FFFFFF"/>
            <w:noWrap/>
            <w:vAlign w:val="bottom"/>
            <w:hideMark/>
          </w:tcPr>
          <w:p w14:paraId="453C82E3" w14:textId="77777777" w:rsidR="00A31D64" w:rsidRDefault="00A31D64">
            <w:pPr>
              <w:rPr>
                <w:sz w:val="22"/>
                <w:szCs w:val="22"/>
              </w:rPr>
            </w:pPr>
            <w:r>
              <w:rPr>
                <w:sz w:val="22"/>
                <w:szCs w:val="22"/>
              </w:rPr>
              <w:t> </w:t>
            </w:r>
          </w:p>
        </w:tc>
        <w:tc>
          <w:tcPr>
            <w:tcW w:w="1578" w:type="dxa"/>
            <w:tcBorders>
              <w:top w:val="nil"/>
              <w:left w:val="nil"/>
              <w:bottom w:val="single" w:sz="4" w:space="0" w:color="auto"/>
              <w:right w:val="single" w:sz="4" w:space="0" w:color="auto"/>
            </w:tcBorders>
            <w:shd w:val="clear" w:color="000000" w:fill="FFFFFF"/>
            <w:noWrap/>
            <w:vAlign w:val="center"/>
            <w:hideMark/>
          </w:tcPr>
          <w:p w14:paraId="3D761E99" w14:textId="2B87E1F6" w:rsidR="00A31D64" w:rsidRDefault="00A31D64">
            <w:pPr>
              <w:jc w:val="center"/>
              <w:rPr>
                <w:b/>
                <w:bCs/>
                <w:sz w:val="22"/>
                <w:szCs w:val="22"/>
              </w:rPr>
            </w:pPr>
            <w:r>
              <w:rPr>
                <w:b/>
                <w:bCs/>
                <w:sz w:val="22"/>
                <w:szCs w:val="22"/>
              </w:rPr>
              <w:t>0,0</w:t>
            </w:r>
            <w:r w:rsidR="005D6177">
              <w:rPr>
                <w:b/>
                <w:bCs/>
                <w:sz w:val="22"/>
                <w:szCs w:val="22"/>
              </w:rPr>
              <w:t>6</w:t>
            </w:r>
          </w:p>
        </w:tc>
      </w:tr>
      <w:tr w:rsidR="00A31D64" w14:paraId="4EBC251D" w14:textId="77777777" w:rsidTr="00E92658">
        <w:trPr>
          <w:trHeight w:val="4350"/>
        </w:trPr>
        <w:tc>
          <w:tcPr>
            <w:tcW w:w="1134" w:type="dxa"/>
            <w:tcBorders>
              <w:top w:val="nil"/>
              <w:left w:val="single" w:sz="4" w:space="0" w:color="auto"/>
              <w:bottom w:val="single" w:sz="4" w:space="0" w:color="auto"/>
              <w:right w:val="single" w:sz="4" w:space="0" w:color="auto"/>
            </w:tcBorders>
            <w:shd w:val="clear" w:color="000000" w:fill="FFFFFF"/>
            <w:noWrap/>
            <w:hideMark/>
          </w:tcPr>
          <w:p w14:paraId="1ECBF6EF" w14:textId="77777777" w:rsidR="00A31D64" w:rsidRDefault="00A31D64">
            <w:pPr>
              <w:jc w:val="center"/>
              <w:rPr>
                <w:sz w:val="22"/>
                <w:szCs w:val="22"/>
              </w:rPr>
            </w:pPr>
            <w:r>
              <w:rPr>
                <w:sz w:val="22"/>
                <w:szCs w:val="22"/>
              </w:rPr>
              <w:lastRenderedPageBreak/>
              <w:t>1.8.1</w:t>
            </w:r>
          </w:p>
        </w:tc>
        <w:tc>
          <w:tcPr>
            <w:tcW w:w="5245" w:type="dxa"/>
            <w:tcBorders>
              <w:top w:val="nil"/>
              <w:left w:val="nil"/>
              <w:bottom w:val="single" w:sz="4" w:space="0" w:color="auto"/>
              <w:right w:val="single" w:sz="4" w:space="0" w:color="auto"/>
            </w:tcBorders>
            <w:shd w:val="clear" w:color="000000" w:fill="FFFFFF"/>
            <w:hideMark/>
          </w:tcPr>
          <w:p w14:paraId="11CCF63C" w14:textId="77777777" w:rsidR="00A31D64" w:rsidRDefault="00A31D64">
            <w:pPr>
              <w:rPr>
                <w:sz w:val="22"/>
                <w:szCs w:val="22"/>
              </w:rPr>
            </w:pPr>
            <w:r>
              <w:rPr>
                <w:sz w:val="22"/>
                <w:szCs w:val="22"/>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24" w:type="dxa"/>
            <w:tcBorders>
              <w:top w:val="nil"/>
              <w:left w:val="nil"/>
              <w:bottom w:val="single" w:sz="4" w:space="0" w:color="auto"/>
              <w:right w:val="single" w:sz="4" w:space="0" w:color="auto"/>
            </w:tcBorders>
            <w:shd w:val="clear" w:color="000000" w:fill="FFFFFF"/>
            <w:vAlign w:val="center"/>
            <w:hideMark/>
          </w:tcPr>
          <w:p w14:paraId="7F0F133E" w14:textId="227D6204" w:rsidR="00A31D64" w:rsidRDefault="00942E1D">
            <w:pPr>
              <w:jc w:val="center"/>
              <w:rPr>
                <w:sz w:val="22"/>
                <w:szCs w:val="22"/>
              </w:rPr>
            </w:pPr>
            <w:r>
              <w:rPr>
                <w:sz w:val="22"/>
                <w:szCs w:val="22"/>
              </w:rPr>
              <w:t>2 раза</w:t>
            </w:r>
            <w:r w:rsidR="00A31D64">
              <w:rPr>
                <w:sz w:val="22"/>
                <w:szCs w:val="22"/>
              </w:rPr>
              <w:t xml:space="preserve"> в год</w:t>
            </w:r>
          </w:p>
        </w:tc>
        <w:tc>
          <w:tcPr>
            <w:tcW w:w="1578" w:type="dxa"/>
            <w:tcBorders>
              <w:top w:val="nil"/>
              <w:left w:val="nil"/>
              <w:bottom w:val="single" w:sz="4" w:space="0" w:color="auto"/>
              <w:right w:val="single" w:sz="4" w:space="0" w:color="auto"/>
            </w:tcBorders>
            <w:shd w:val="clear" w:color="000000" w:fill="FFFFFF"/>
            <w:vAlign w:val="center"/>
            <w:hideMark/>
          </w:tcPr>
          <w:p w14:paraId="00621B40" w14:textId="3826E8F0" w:rsidR="00A31D64" w:rsidRDefault="00A31D64">
            <w:pPr>
              <w:jc w:val="center"/>
              <w:rPr>
                <w:sz w:val="22"/>
                <w:szCs w:val="22"/>
              </w:rPr>
            </w:pPr>
            <w:r>
              <w:rPr>
                <w:sz w:val="22"/>
                <w:szCs w:val="22"/>
              </w:rPr>
              <w:t>0,0</w:t>
            </w:r>
            <w:r w:rsidR="005D6177">
              <w:rPr>
                <w:sz w:val="22"/>
                <w:szCs w:val="22"/>
              </w:rPr>
              <w:t>6</w:t>
            </w:r>
          </w:p>
        </w:tc>
      </w:tr>
      <w:tr w:rsidR="00A31D64" w14:paraId="3ECE70A5" w14:textId="77777777" w:rsidTr="00E92658">
        <w:trPr>
          <w:trHeight w:val="1590"/>
        </w:trPr>
        <w:tc>
          <w:tcPr>
            <w:tcW w:w="1134" w:type="dxa"/>
            <w:tcBorders>
              <w:top w:val="nil"/>
              <w:left w:val="single" w:sz="4" w:space="0" w:color="auto"/>
              <w:bottom w:val="single" w:sz="4" w:space="0" w:color="auto"/>
              <w:right w:val="single" w:sz="4" w:space="0" w:color="auto"/>
            </w:tcBorders>
            <w:shd w:val="clear" w:color="000000" w:fill="FFFFFF"/>
            <w:noWrap/>
            <w:hideMark/>
          </w:tcPr>
          <w:p w14:paraId="22E8B297" w14:textId="77777777" w:rsidR="00A31D64" w:rsidRDefault="00A31D64">
            <w:pPr>
              <w:jc w:val="center"/>
              <w:rPr>
                <w:b/>
                <w:bCs/>
                <w:sz w:val="22"/>
                <w:szCs w:val="22"/>
              </w:rPr>
            </w:pPr>
            <w:r>
              <w:rPr>
                <w:b/>
                <w:bCs/>
                <w:sz w:val="22"/>
                <w:szCs w:val="22"/>
              </w:rPr>
              <w:t>2</w:t>
            </w:r>
          </w:p>
        </w:tc>
        <w:tc>
          <w:tcPr>
            <w:tcW w:w="7069" w:type="dxa"/>
            <w:gridSpan w:val="2"/>
            <w:tcBorders>
              <w:top w:val="single" w:sz="4" w:space="0" w:color="auto"/>
              <w:left w:val="nil"/>
              <w:bottom w:val="single" w:sz="4" w:space="0" w:color="auto"/>
              <w:right w:val="single" w:sz="4" w:space="0" w:color="000000"/>
            </w:tcBorders>
            <w:shd w:val="clear" w:color="000000" w:fill="FFFFFF"/>
            <w:vAlign w:val="center"/>
            <w:hideMark/>
          </w:tcPr>
          <w:p w14:paraId="5417FFAE" w14:textId="77777777" w:rsidR="00A31D64" w:rsidRDefault="00A31D64">
            <w:pPr>
              <w:rPr>
                <w:b/>
                <w:bCs/>
                <w:sz w:val="22"/>
                <w:szCs w:val="22"/>
              </w:rPr>
            </w:pPr>
            <w:r>
              <w:rPr>
                <w:b/>
                <w:bCs/>
                <w:sz w:val="22"/>
                <w:szCs w:val="22"/>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578" w:type="dxa"/>
            <w:tcBorders>
              <w:top w:val="nil"/>
              <w:left w:val="nil"/>
              <w:bottom w:val="single" w:sz="4" w:space="0" w:color="auto"/>
              <w:right w:val="single" w:sz="4" w:space="0" w:color="auto"/>
            </w:tcBorders>
            <w:shd w:val="clear" w:color="000000" w:fill="FFFFFF"/>
            <w:noWrap/>
            <w:vAlign w:val="center"/>
            <w:hideMark/>
          </w:tcPr>
          <w:p w14:paraId="37B89239" w14:textId="263F80FB" w:rsidR="00A31D64" w:rsidRDefault="005D6177">
            <w:pPr>
              <w:jc w:val="center"/>
              <w:rPr>
                <w:b/>
                <w:bCs/>
                <w:sz w:val="22"/>
                <w:szCs w:val="22"/>
              </w:rPr>
            </w:pPr>
            <w:r>
              <w:rPr>
                <w:b/>
                <w:bCs/>
                <w:sz w:val="22"/>
                <w:szCs w:val="22"/>
              </w:rPr>
              <w:t>30,59</w:t>
            </w:r>
          </w:p>
        </w:tc>
      </w:tr>
      <w:tr w:rsidR="00A31D64" w14:paraId="35FE6DFF" w14:textId="77777777" w:rsidTr="00E92658">
        <w:trPr>
          <w:trHeight w:val="1215"/>
        </w:trPr>
        <w:tc>
          <w:tcPr>
            <w:tcW w:w="1134" w:type="dxa"/>
            <w:tcBorders>
              <w:top w:val="nil"/>
              <w:left w:val="single" w:sz="4" w:space="0" w:color="auto"/>
              <w:bottom w:val="single" w:sz="4" w:space="0" w:color="auto"/>
              <w:right w:val="single" w:sz="4" w:space="0" w:color="auto"/>
            </w:tcBorders>
            <w:shd w:val="clear" w:color="000000" w:fill="FFFFFF"/>
            <w:noWrap/>
            <w:hideMark/>
          </w:tcPr>
          <w:p w14:paraId="10C43EEA" w14:textId="77777777" w:rsidR="00A31D64" w:rsidRDefault="00A31D64">
            <w:pPr>
              <w:jc w:val="center"/>
              <w:rPr>
                <w:b/>
                <w:bCs/>
                <w:sz w:val="22"/>
                <w:szCs w:val="22"/>
              </w:rPr>
            </w:pPr>
            <w:r>
              <w:rPr>
                <w:b/>
                <w:bCs/>
                <w:sz w:val="22"/>
                <w:szCs w:val="22"/>
              </w:rPr>
              <w:t>2.1</w:t>
            </w:r>
          </w:p>
        </w:tc>
        <w:tc>
          <w:tcPr>
            <w:tcW w:w="5245" w:type="dxa"/>
            <w:tcBorders>
              <w:top w:val="nil"/>
              <w:left w:val="nil"/>
              <w:bottom w:val="single" w:sz="4" w:space="0" w:color="auto"/>
              <w:right w:val="single" w:sz="4" w:space="0" w:color="auto"/>
            </w:tcBorders>
            <w:shd w:val="clear" w:color="000000" w:fill="FFFFFF"/>
            <w:hideMark/>
          </w:tcPr>
          <w:p w14:paraId="53AE49BC" w14:textId="77777777" w:rsidR="00A31D64" w:rsidRDefault="00A31D64">
            <w:pPr>
              <w:rPr>
                <w:b/>
                <w:bCs/>
                <w:sz w:val="22"/>
                <w:szCs w:val="22"/>
              </w:rPr>
            </w:pPr>
            <w:r>
              <w:rPr>
                <w:b/>
                <w:bCs/>
                <w:sz w:val="22"/>
                <w:szCs w:val="22"/>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824" w:type="dxa"/>
            <w:tcBorders>
              <w:top w:val="nil"/>
              <w:left w:val="nil"/>
              <w:bottom w:val="single" w:sz="4" w:space="0" w:color="auto"/>
              <w:right w:val="single" w:sz="4" w:space="0" w:color="auto"/>
            </w:tcBorders>
            <w:shd w:val="clear" w:color="000000" w:fill="FFFFFF"/>
            <w:vAlign w:val="bottom"/>
            <w:hideMark/>
          </w:tcPr>
          <w:p w14:paraId="604F8A03" w14:textId="77777777" w:rsidR="00A31D64" w:rsidRDefault="00A31D64">
            <w:pPr>
              <w:jc w:val="center"/>
              <w:rPr>
                <w:b/>
                <w:bCs/>
                <w:sz w:val="22"/>
                <w:szCs w:val="22"/>
              </w:rPr>
            </w:pPr>
            <w:r>
              <w:rPr>
                <w:b/>
                <w:bCs/>
                <w:sz w:val="22"/>
                <w:szCs w:val="22"/>
              </w:rPr>
              <w:t> </w:t>
            </w:r>
          </w:p>
        </w:tc>
        <w:tc>
          <w:tcPr>
            <w:tcW w:w="1578" w:type="dxa"/>
            <w:tcBorders>
              <w:top w:val="nil"/>
              <w:left w:val="nil"/>
              <w:bottom w:val="single" w:sz="4" w:space="0" w:color="auto"/>
              <w:right w:val="single" w:sz="4" w:space="0" w:color="auto"/>
            </w:tcBorders>
            <w:shd w:val="clear" w:color="000000" w:fill="FFFFFF"/>
            <w:vAlign w:val="center"/>
            <w:hideMark/>
          </w:tcPr>
          <w:p w14:paraId="666E7153" w14:textId="6271015B" w:rsidR="00A31D64" w:rsidRDefault="00A31D64">
            <w:pPr>
              <w:jc w:val="center"/>
              <w:rPr>
                <w:b/>
                <w:bCs/>
                <w:sz w:val="22"/>
                <w:szCs w:val="22"/>
              </w:rPr>
            </w:pPr>
            <w:r>
              <w:rPr>
                <w:b/>
                <w:bCs/>
                <w:sz w:val="22"/>
                <w:szCs w:val="22"/>
              </w:rPr>
              <w:t>1</w:t>
            </w:r>
            <w:r w:rsidR="006E7D4D">
              <w:rPr>
                <w:b/>
                <w:bCs/>
                <w:sz w:val="22"/>
                <w:szCs w:val="22"/>
              </w:rPr>
              <w:t>7,</w:t>
            </w:r>
            <w:r w:rsidR="005D6177">
              <w:rPr>
                <w:b/>
                <w:bCs/>
                <w:sz w:val="22"/>
                <w:szCs w:val="22"/>
              </w:rPr>
              <w:t>33</w:t>
            </w:r>
          </w:p>
        </w:tc>
      </w:tr>
      <w:tr w:rsidR="00A31D64" w14:paraId="12FB426F" w14:textId="77777777" w:rsidTr="00E92658">
        <w:trPr>
          <w:trHeight w:val="3465"/>
        </w:trPr>
        <w:tc>
          <w:tcPr>
            <w:tcW w:w="1134" w:type="dxa"/>
            <w:tcBorders>
              <w:top w:val="nil"/>
              <w:left w:val="single" w:sz="4" w:space="0" w:color="auto"/>
              <w:bottom w:val="single" w:sz="4" w:space="0" w:color="auto"/>
              <w:right w:val="single" w:sz="4" w:space="0" w:color="auto"/>
            </w:tcBorders>
            <w:shd w:val="clear" w:color="000000" w:fill="FFFFFF"/>
            <w:noWrap/>
            <w:hideMark/>
          </w:tcPr>
          <w:p w14:paraId="7CCE983D" w14:textId="77777777" w:rsidR="00A31D64" w:rsidRDefault="00A31D64">
            <w:pPr>
              <w:jc w:val="center"/>
              <w:rPr>
                <w:sz w:val="22"/>
                <w:szCs w:val="22"/>
              </w:rPr>
            </w:pPr>
            <w:r>
              <w:rPr>
                <w:sz w:val="22"/>
                <w:szCs w:val="22"/>
              </w:rPr>
              <w:t>2.1.1</w:t>
            </w:r>
          </w:p>
        </w:tc>
        <w:tc>
          <w:tcPr>
            <w:tcW w:w="5245" w:type="dxa"/>
            <w:tcBorders>
              <w:top w:val="nil"/>
              <w:left w:val="nil"/>
              <w:bottom w:val="single" w:sz="4" w:space="0" w:color="auto"/>
              <w:right w:val="single" w:sz="4" w:space="0" w:color="auto"/>
            </w:tcBorders>
            <w:shd w:val="clear" w:color="000000" w:fill="FFFFFF"/>
            <w:hideMark/>
          </w:tcPr>
          <w:p w14:paraId="1CB35CBD" w14:textId="77777777" w:rsidR="00A31D64" w:rsidRDefault="00A31D64">
            <w:pPr>
              <w:rPr>
                <w:sz w:val="22"/>
                <w:szCs w:val="22"/>
              </w:rPr>
            </w:pPr>
            <w:r>
              <w:rPr>
                <w:sz w:val="22"/>
                <w:szCs w:val="22"/>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24" w:type="dxa"/>
            <w:tcBorders>
              <w:top w:val="nil"/>
              <w:left w:val="nil"/>
              <w:bottom w:val="single" w:sz="4" w:space="0" w:color="auto"/>
              <w:right w:val="single" w:sz="4" w:space="0" w:color="auto"/>
            </w:tcBorders>
            <w:shd w:val="clear" w:color="000000" w:fill="FFFFFF"/>
            <w:vAlign w:val="center"/>
            <w:hideMark/>
          </w:tcPr>
          <w:p w14:paraId="27F98CD0" w14:textId="40B679EA" w:rsidR="00A31D64" w:rsidRDefault="00942E1D">
            <w:pPr>
              <w:jc w:val="center"/>
              <w:rPr>
                <w:sz w:val="22"/>
                <w:szCs w:val="22"/>
              </w:rPr>
            </w:pPr>
            <w:r>
              <w:rPr>
                <w:sz w:val="22"/>
                <w:szCs w:val="22"/>
              </w:rPr>
              <w:t>2 раз</w:t>
            </w:r>
            <w:r w:rsidR="00A31D64">
              <w:rPr>
                <w:sz w:val="22"/>
                <w:szCs w:val="22"/>
              </w:rPr>
              <w:t xml:space="preserve"> в год</w:t>
            </w:r>
          </w:p>
        </w:tc>
        <w:tc>
          <w:tcPr>
            <w:tcW w:w="1578" w:type="dxa"/>
            <w:tcBorders>
              <w:top w:val="nil"/>
              <w:left w:val="nil"/>
              <w:bottom w:val="single" w:sz="4" w:space="0" w:color="auto"/>
              <w:right w:val="single" w:sz="4" w:space="0" w:color="auto"/>
            </w:tcBorders>
            <w:shd w:val="clear" w:color="000000" w:fill="FFFFFF"/>
            <w:vAlign w:val="center"/>
            <w:hideMark/>
          </w:tcPr>
          <w:p w14:paraId="2B9BCC59" w14:textId="6D33E0F1" w:rsidR="00A31D64" w:rsidRDefault="00B66B90">
            <w:pPr>
              <w:jc w:val="center"/>
              <w:rPr>
                <w:sz w:val="22"/>
                <w:szCs w:val="22"/>
              </w:rPr>
            </w:pPr>
            <w:r>
              <w:rPr>
                <w:sz w:val="22"/>
                <w:szCs w:val="22"/>
              </w:rPr>
              <w:t>4,54</w:t>
            </w:r>
          </w:p>
        </w:tc>
      </w:tr>
      <w:tr w:rsidR="00A31D64" w14:paraId="29F18FA5" w14:textId="77777777" w:rsidTr="00E92658">
        <w:trPr>
          <w:trHeight w:val="1980"/>
        </w:trPr>
        <w:tc>
          <w:tcPr>
            <w:tcW w:w="1134" w:type="dxa"/>
            <w:tcBorders>
              <w:top w:val="nil"/>
              <w:left w:val="single" w:sz="4" w:space="0" w:color="auto"/>
              <w:bottom w:val="single" w:sz="4" w:space="0" w:color="auto"/>
              <w:right w:val="single" w:sz="4" w:space="0" w:color="auto"/>
            </w:tcBorders>
            <w:shd w:val="clear" w:color="000000" w:fill="FFFFFF"/>
            <w:noWrap/>
            <w:hideMark/>
          </w:tcPr>
          <w:p w14:paraId="4C305678" w14:textId="77777777" w:rsidR="00A31D64" w:rsidRDefault="00A31D64">
            <w:pPr>
              <w:jc w:val="center"/>
              <w:rPr>
                <w:sz w:val="22"/>
                <w:szCs w:val="22"/>
              </w:rPr>
            </w:pPr>
            <w:r>
              <w:rPr>
                <w:sz w:val="22"/>
                <w:szCs w:val="22"/>
              </w:rPr>
              <w:t>2.1.2</w:t>
            </w:r>
          </w:p>
        </w:tc>
        <w:tc>
          <w:tcPr>
            <w:tcW w:w="5245" w:type="dxa"/>
            <w:tcBorders>
              <w:top w:val="nil"/>
              <w:left w:val="nil"/>
              <w:bottom w:val="single" w:sz="4" w:space="0" w:color="auto"/>
              <w:right w:val="single" w:sz="4" w:space="0" w:color="auto"/>
            </w:tcBorders>
            <w:shd w:val="clear" w:color="000000" w:fill="FFFFFF"/>
            <w:hideMark/>
          </w:tcPr>
          <w:p w14:paraId="757211A2" w14:textId="77777777" w:rsidR="00A31D64" w:rsidRDefault="00A31D64">
            <w:pPr>
              <w:rPr>
                <w:sz w:val="22"/>
                <w:szCs w:val="22"/>
              </w:rPr>
            </w:pPr>
            <w:r>
              <w:rPr>
                <w:sz w:val="22"/>
                <w:szCs w:val="22"/>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24" w:type="dxa"/>
            <w:tcBorders>
              <w:top w:val="nil"/>
              <w:left w:val="nil"/>
              <w:bottom w:val="single" w:sz="4" w:space="0" w:color="auto"/>
              <w:right w:val="single" w:sz="4" w:space="0" w:color="auto"/>
            </w:tcBorders>
            <w:shd w:val="clear" w:color="000000" w:fill="FFFFFF"/>
            <w:vAlign w:val="center"/>
            <w:hideMark/>
          </w:tcPr>
          <w:p w14:paraId="341B5E1A"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18F5D4CE" w14:textId="3C039760" w:rsidR="00A31D64" w:rsidRDefault="00B66B90">
            <w:pPr>
              <w:jc w:val="center"/>
              <w:rPr>
                <w:sz w:val="22"/>
                <w:szCs w:val="22"/>
              </w:rPr>
            </w:pPr>
            <w:r>
              <w:rPr>
                <w:sz w:val="22"/>
                <w:szCs w:val="22"/>
              </w:rPr>
              <w:t>2,06</w:t>
            </w:r>
          </w:p>
        </w:tc>
      </w:tr>
      <w:tr w:rsidR="00A31D64" w14:paraId="6B3C7A43" w14:textId="77777777" w:rsidTr="00E92658">
        <w:trPr>
          <w:trHeight w:val="1500"/>
        </w:trPr>
        <w:tc>
          <w:tcPr>
            <w:tcW w:w="1134" w:type="dxa"/>
            <w:tcBorders>
              <w:top w:val="nil"/>
              <w:left w:val="single" w:sz="4" w:space="0" w:color="auto"/>
              <w:bottom w:val="single" w:sz="4" w:space="0" w:color="auto"/>
              <w:right w:val="single" w:sz="4" w:space="0" w:color="auto"/>
            </w:tcBorders>
            <w:shd w:val="clear" w:color="000000" w:fill="FFFFFF"/>
            <w:noWrap/>
            <w:hideMark/>
          </w:tcPr>
          <w:p w14:paraId="3320783F" w14:textId="77777777" w:rsidR="00A31D64" w:rsidRDefault="00A31D64">
            <w:pPr>
              <w:jc w:val="center"/>
              <w:rPr>
                <w:sz w:val="22"/>
                <w:szCs w:val="22"/>
              </w:rPr>
            </w:pPr>
            <w:r>
              <w:rPr>
                <w:sz w:val="22"/>
                <w:szCs w:val="22"/>
              </w:rPr>
              <w:t>2.1.3</w:t>
            </w:r>
          </w:p>
        </w:tc>
        <w:tc>
          <w:tcPr>
            <w:tcW w:w="5245" w:type="dxa"/>
            <w:tcBorders>
              <w:top w:val="nil"/>
              <w:left w:val="nil"/>
              <w:bottom w:val="single" w:sz="4" w:space="0" w:color="auto"/>
              <w:right w:val="single" w:sz="4" w:space="0" w:color="auto"/>
            </w:tcBorders>
            <w:shd w:val="clear" w:color="000000" w:fill="FFFFFF"/>
            <w:hideMark/>
          </w:tcPr>
          <w:p w14:paraId="7FB1D16A" w14:textId="77777777" w:rsidR="00A31D64" w:rsidRDefault="00A31D64">
            <w:pPr>
              <w:rPr>
                <w:sz w:val="22"/>
                <w:szCs w:val="22"/>
              </w:rPr>
            </w:pPr>
            <w:r>
              <w:rPr>
                <w:sz w:val="22"/>
                <w:szCs w:val="2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24" w:type="dxa"/>
            <w:tcBorders>
              <w:top w:val="nil"/>
              <w:left w:val="nil"/>
              <w:bottom w:val="single" w:sz="4" w:space="0" w:color="auto"/>
              <w:right w:val="single" w:sz="4" w:space="0" w:color="auto"/>
            </w:tcBorders>
            <w:shd w:val="clear" w:color="000000" w:fill="FFFFFF"/>
            <w:vAlign w:val="center"/>
            <w:hideMark/>
          </w:tcPr>
          <w:p w14:paraId="63BBC91D"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361F563F" w14:textId="61132714" w:rsidR="00A31D64" w:rsidRDefault="005D6177">
            <w:pPr>
              <w:jc w:val="center"/>
              <w:rPr>
                <w:sz w:val="22"/>
                <w:szCs w:val="22"/>
              </w:rPr>
            </w:pPr>
            <w:r>
              <w:rPr>
                <w:sz w:val="22"/>
                <w:szCs w:val="22"/>
              </w:rPr>
              <w:t>9,90</w:t>
            </w:r>
          </w:p>
        </w:tc>
      </w:tr>
      <w:tr w:rsidR="00A31D64" w14:paraId="2F6F0076" w14:textId="77777777" w:rsidTr="00E92658">
        <w:trPr>
          <w:trHeight w:val="1980"/>
        </w:trPr>
        <w:tc>
          <w:tcPr>
            <w:tcW w:w="1134" w:type="dxa"/>
            <w:tcBorders>
              <w:top w:val="nil"/>
              <w:left w:val="single" w:sz="4" w:space="0" w:color="auto"/>
              <w:bottom w:val="single" w:sz="4" w:space="0" w:color="auto"/>
              <w:right w:val="single" w:sz="4" w:space="0" w:color="auto"/>
            </w:tcBorders>
            <w:shd w:val="clear" w:color="000000" w:fill="FFFFFF"/>
            <w:noWrap/>
            <w:hideMark/>
          </w:tcPr>
          <w:p w14:paraId="0A2B5235" w14:textId="77777777" w:rsidR="00A31D64" w:rsidRDefault="00A31D64">
            <w:pPr>
              <w:jc w:val="center"/>
              <w:rPr>
                <w:sz w:val="22"/>
                <w:szCs w:val="22"/>
              </w:rPr>
            </w:pPr>
            <w:r>
              <w:rPr>
                <w:sz w:val="22"/>
                <w:szCs w:val="22"/>
              </w:rPr>
              <w:lastRenderedPageBreak/>
              <w:t>2.1.4</w:t>
            </w:r>
          </w:p>
        </w:tc>
        <w:tc>
          <w:tcPr>
            <w:tcW w:w="5245" w:type="dxa"/>
            <w:tcBorders>
              <w:top w:val="nil"/>
              <w:left w:val="nil"/>
              <w:bottom w:val="single" w:sz="4" w:space="0" w:color="auto"/>
              <w:right w:val="single" w:sz="4" w:space="0" w:color="auto"/>
            </w:tcBorders>
            <w:shd w:val="clear" w:color="000000" w:fill="FFFFFF"/>
            <w:hideMark/>
          </w:tcPr>
          <w:p w14:paraId="3AFD6417" w14:textId="77777777" w:rsidR="00A31D64" w:rsidRDefault="00A31D64">
            <w:pPr>
              <w:rPr>
                <w:sz w:val="22"/>
                <w:szCs w:val="22"/>
              </w:rPr>
            </w:pPr>
            <w:r>
              <w:rPr>
                <w:sz w:val="22"/>
                <w:szCs w:val="22"/>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824" w:type="dxa"/>
            <w:tcBorders>
              <w:top w:val="nil"/>
              <w:left w:val="nil"/>
              <w:bottom w:val="single" w:sz="4" w:space="0" w:color="auto"/>
              <w:right w:val="single" w:sz="4" w:space="0" w:color="auto"/>
            </w:tcBorders>
            <w:shd w:val="clear" w:color="000000" w:fill="FFFFFF"/>
            <w:vAlign w:val="center"/>
            <w:hideMark/>
          </w:tcPr>
          <w:p w14:paraId="25F59FF9"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5B06D039" w14:textId="64DC32CE" w:rsidR="00A31D64" w:rsidRDefault="00A31D64">
            <w:pPr>
              <w:jc w:val="center"/>
              <w:rPr>
                <w:sz w:val="22"/>
                <w:szCs w:val="22"/>
              </w:rPr>
            </w:pPr>
            <w:r>
              <w:rPr>
                <w:sz w:val="22"/>
                <w:szCs w:val="22"/>
              </w:rPr>
              <w:t>0,</w:t>
            </w:r>
            <w:r w:rsidR="005D6177">
              <w:rPr>
                <w:sz w:val="22"/>
                <w:szCs w:val="22"/>
              </w:rPr>
              <w:t>5</w:t>
            </w:r>
            <w:r w:rsidR="006E7D4D">
              <w:rPr>
                <w:sz w:val="22"/>
                <w:szCs w:val="22"/>
              </w:rPr>
              <w:t>8</w:t>
            </w:r>
          </w:p>
        </w:tc>
      </w:tr>
      <w:tr w:rsidR="00A31D64" w14:paraId="7D56B8BC" w14:textId="77777777" w:rsidTr="00E92658">
        <w:trPr>
          <w:trHeight w:val="1680"/>
        </w:trPr>
        <w:tc>
          <w:tcPr>
            <w:tcW w:w="1134" w:type="dxa"/>
            <w:tcBorders>
              <w:top w:val="nil"/>
              <w:left w:val="single" w:sz="4" w:space="0" w:color="auto"/>
              <w:bottom w:val="nil"/>
              <w:right w:val="single" w:sz="4" w:space="0" w:color="auto"/>
            </w:tcBorders>
            <w:shd w:val="clear" w:color="000000" w:fill="FFFFFF"/>
            <w:noWrap/>
            <w:hideMark/>
          </w:tcPr>
          <w:p w14:paraId="50717BF8" w14:textId="77777777" w:rsidR="00A31D64" w:rsidRDefault="00A31D64">
            <w:pPr>
              <w:jc w:val="center"/>
              <w:rPr>
                <w:sz w:val="22"/>
                <w:szCs w:val="22"/>
              </w:rPr>
            </w:pPr>
            <w:r>
              <w:rPr>
                <w:sz w:val="22"/>
                <w:szCs w:val="22"/>
              </w:rPr>
              <w:t>2.1.5</w:t>
            </w:r>
          </w:p>
        </w:tc>
        <w:tc>
          <w:tcPr>
            <w:tcW w:w="5245" w:type="dxa"/>
            <w:tcBorders>
              <w:top w:val="nil"/>
              <w:left w:val="nil"/>
              <w:bottom w:val="nil"/>
              <w:right w:val="single" w:sz="4" w:space="0" w:color="auto"/>
            </w:tcBorders>
            <w:shd w:val="clear" w:color="000000" w:fill="FFFFFF"/>
            <w:hideMark/>
          </w:tcPr>
          <w:p w14:paraId="2CADAF6A" w14:textId="77777777" w:rsidR="00A31D64" w:rsidRDefault="00A31D64">
            <w:pPr>
              <w:rPr>
                <w:sz w:val="22"/>
                <w:szCs w:val="22"/>
              </w:rPr>
            </w:pPr>
            <w:r>
              <w:rPr>
                <w:sz w:val="22"/>
                <w:szCs w:val="22"/>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824" w:type="dxa"/>
            <w:tcBorders>
              <w:top w:val="nil"/>
              <w:left w:val="nil"/>
              <w:bottom w:val="single" w:sz="4" w:space="0" w:color="auto"/>
              <w:right w:val="single" w:sz="4" w:space="0" w:color="auto"/>
            </w:tcBorders>
            <w:shd w:val="clear" w:color="000000" w:fill="FFFFFF"/>
            <w:vAlign w:val="center"/>
            <w:hideMark/>
          </w:tcPr>
          <w:p w14:paraId="1E2F3294" w14:textId="77777777" w:rsidR="00A31D64" w:rsidRDefault="00A31D64">
            <w:pPr>
              <w:jc w:val="center"/>
              <w:rPr>
                <w:sz w:val="22"/>
                <w:szCs w:val="22"/>
              </w:rPr>
            </w:pPr>
            <w:r>
              <w:rPr>
                <w:sz w:val="22"/>
                <w:szCs w:val="22"/>
              </w:rPr>
              <w:t>при необходимости/ незамедлительно</w:t>
            </w:r>
          </w:p>
        </w:tc>
        <w:tc>
          <w:tcPr>
            <w:tcW w:w="1578" w:type="dxa"/>
            <w:tcBorders>
              <w:top w:val="nil"/>
              <w:left w:val="nil"/>
              <w:bottom w:val="nil"/>
              <w:right w:val="single" w:sz="4" w:space="0" w:color="auto"/>
            </w:tcBorders>
            <w:shd w:val="clear" w:color="000000" w:fill="FFFFFF"/>
            <w:vAlign w:val="center"/>
            <w:hideMark/>
          </w:tcPr>
          <w:p w14:paraId="13B40CAB" w14:textId="0AE5ED54" w:rsidR="00A31D64" w:rsidRDefault="00A31D64">
            <w:pPr>
              <w:jc w:val="center"/>
              <w:rPr>
                <w:sz w:val="22"/>
                <w:szCs w:val="22"/>
              </w:rPr>
            </w:pPr>
            <w:r>
              <w:rPr>
                <w:sz w:val="22"/>
                <w:szCs w:val="22"/>
              </w:rPr>
              <w:t>0,2</w:t>
            </w:r>
            <w:r w:rsidR="005D6177">
              <w:rPr>
                <w:sz w:val="22"/>
                <w:szCs w:val="22"/>
              </w:rPr>
              <w:t>5</w:t>
            </w:r>
          </w:p>
        </w:tc>
      </w:tr>
      <w:tr w:rsidR="00A31D64" w14:paraId="46BD3C88" w14:textId="77777777" w:rsidTr="00E92658">
        <w:trPr>
          <w:trHeight w:val="1605"/>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A027B" w14:textId="77777777" w:rsidR="00A31D64" w:rsidRDefault="00A31D64">
            <w:pPr>
              <w:jc w:val="center"/>
              <w:rPr>
                <w:b/>
                <w:bCs/>
                <w:sz w:val="22"/>
                <w:szCs w:val="22"/>
              </w:rPr>
            </w:pPr>
            <w:r>
              <w:rPr>
                <w:b/>
                <w:bCs/>
                <w:sz w:val="22"/>
                <w:szCs w:val="22"/>
              </w:rPr>
              <w:t>2.2</w:t>
            </w:r>
          </w:p>
        </w:tc>
        <w:tc>
          <w:tcPr>
            <w:tcW w:w="5245" w:type="dxa"/>
            <w:tcBorders>
              <w:top w:val="single" w:sz="4" w:space="0" w:color="auto"/>
              <w:left w:val="nil"/>
              <w:bottom w:val="single" w:sz="4" w:space="0" w:color="auto"/>
              <w:right w:val="single" w:sz="4" w:space="0" w:color="auto"/>
            </w:tcBorders>
            <w:shd w:val="clear" w:color="000000" w:fill="FFFFFF"/>
            <w:hideMark/>
          </w:tcPr>
          <w:p w14:paraId="4C3DD7AA" w14:textId="77777777" w:rsidR="00A31D64" w:rsidRDefault="00A31D64">
            <w:pPr>
              <w:rPr>
                <w:b/>
                <w:bCs/>
                <w:sz w:val="22"/>
                <w:szCs w:val="22"/>
              </w:rPr>
            </w:pPr>
            <w:r>
              <w:rPr>
                <w:b/>
                <w:bCs/>
                <w:sz w:val="22"/>
                <w:szCs w:val="22"/>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824" w:type="dxa"/>
            <w:tcBorders>
              <w:top w:val="nil"/>
              <w:left w:val="nil"/>
              <w:bottom w:val="single" w:sz="4" w:space="0" w:color="auto"/>
              <w:right w:val="single" w:sz="4" w:space="0" w:color="auto"/>
            </w:tcBorders>
            <w:shd w:val="clear" w:color="000000" w:fill="FFFFFF"/>
            <w:vAlign w:val="center"/>
            <w:hideMark/>
          </w:tcPr>
          <w:p w14:paraId="7B876A53" w14:textId="77777777" w:rsidR="00A31D64" w:rsidRDefault="00A31D64">
            <w:pPr>
              <w:jc w:val="center"/>
              <w:rPr>
                <w:b/>
                <w:bCs/>
                <w:sz w:val="22"/>
                <w:szCs w:val="22"/>
              </w:rPr>
            </w:pPr>
            <w:r>
              <w:rPr>
                <w:b/>
                <w:bCs/>
                <w:sz w:val="22"/>
                <w:szCs w:val="22"/>
              </w:rPr>
              <w:t> </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14:paraId="1506F3A2" w14:textId="62C15AB3" w:rsidR="00A31D64" w:rsidRDefault="008976C7">
            <w:pPr>
              <w:jc w:val="center"/>
              <w:rPr>
                <w:b/>
                <w:bCs/>
                <w:sz w:val="22"/>
                <w:szCs w:val="22"/>
              </w:rPr>
            </w:pPr>
            <w:r>
              <w:rPr>
                <w:b/>
                <w:bCs/>
                <w:sz w:val="22"/>
                <w:szCs w:val="22"/>
              </w:rPr>
              <w:t>13,06</w:t>
            </w:r>
          </w:p>
        </w:tc>
      </w:tr>
      <w:tr w:rsidR="00A31D64" w14:paraId="781265C1" w14:textId="77777777" w:rsidTr="00E92658">
        <w:trPr>
          <w:trHeight w:val="2265"/>
        </w:trPr>
        <w:tc>
          <w:tcPr>
            <w:tcW w:w="1134" w:type="dxa"/>
            <w:tcBorders>
              <w:top w:val="nil"/>
              <w:left w:val="single" w:sz="4" w:space="0" w:color="auto"/>
              <w:bottom w:val="single" w:sz="4" w:space="0" w:color="auto"/>
              <w:right w:val="single" w:sz="4" w:space="0" w:color="auto"/>
            </w:tcBorders>
            <w:shd w:val="clear" w:color="000000" w:fill="FFFFFF"/>
            <w:noWrap/>
            <w:hideMark/>
          </w:tcPr>
          <w:p w14:paraId="64C80D76" w14:textId="77777777" w:rsidR="00A31D64" w:rsidRDefault="00A31D64">
            <w:pPr>
              <w:jc w:val="center"/>
              <w:rPr>
                <w:sz w:val="22"/>
                <w:szCs w:val="22"/>
              </w:rPr>
            </w:pPr>
            <w:r>
              <w:rPr>
                <w:sz w:val="22"/>
                <w:szCs w:val="22"/>
              </w:rPr>
              <w:t>2.2.1</w:t>
            </w:r>
          </w:p>
        </w:tc>
        <w:tc>
          <w:tcPr>
            <w:tcW w:w="5245" w:type="dxa"/>
            <w:tcBorders>
              <w:top w:val="nil"/>
              <w:left w:val="nil"/>
              <w:bottom w:val="single" w:sz="4" w:space="0" w:color="auto"/>
              <w:right w:val="single" w:sz="4" w:space="0" w:color="auto"/>
            </w:tcBorders>
            <w:shd w:val="clear" w:color="000000" w:fill="FFFFFF"/>
            <w:hideMark/>
          </w:tcPr>
          <w:p w14:paraId="69B962D3" w14:textId="77777777" w:rsidR="00A31D64" w:rsidRDefault="00A31D64">
            <w:pPr>
              <w:rPr>
                <w:sz w:val="22"/>
                <w:szCs w:val="22"/>
              </w:rPr>
            </w:pPr>
            <w:r>
              <w:rPr>
                <w:sz w:val="22"/>
                <w:szCs w:val="22"/>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824" w:type="dxa"/>
            <w:tcBorders>
              <w:top w:val="nil"/>
              <w:left w:val="nil"/>
              <w:bottom w:val="single" w:sz="4" w:space="0" w:color="auto"/>
              <w:right w:val="single" w:sz="4" w:space="0" w:color="auto"/>
            </w:tcBorders>
            <w:shd w:val="clear" w:color="000000" w:fill="FFFFFF"/>
            <w:vAlign w:val="center"/>
            <w:hideMark/>
          </w:tcPr>
          <w:p w14:paraId="08111544" w14:textId="618D7813" w:rsidR="00A31D64" w:rsidRDefault="00A31D64">
            <w:pPr>
              <w:jc w:val="center"/>
              <w:rPr>
                <w:sz w:val="22"/>
                <w:szCs w:val="22"/>
              </w:rPr>
            </w:pPr>
            <w:r>
              <w:rPr>
                <w:sz w:val="22"/>
                <w:szCs w:val="22"/>
              </w:rPr>
              <w:t>1 раз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126998AA" w14:textId="3184E0EB" w:rsidR="00A31D64" w:rsidRDefault="008976C7">
            <w:pPr>
              <w:jc w:val="center"/>
              <w:rPr>
                <w:sz w:val="22"/>
                <w:szCs w:val="22"/>
              </w:rPr>
            </w:pPr>
            <w:r>
              <w:rPr>
                <w:sz w:val="22"/>
                <w:szCs w:val="22"/>
              </w:rPr>
              <w:t>6,58</w:t>
            </w:r>
          </w:p>
        </w:tc>
      </w:tr>
      <w:tr w:rsidR="00A31D64" w14:paraId="7FE24BFD" w14:textId="77777777" w:rsidTr="00E92658">
        <w:trPr>
          <w:trHeight w:val="2025"/>
        </w:trPr>
        <w:tc>
          <w:tcPr>
            <w:tcW w:w="1134" w:type="dxa"/>
            <w:tcBorders>
              <w:top w:val="nil"/>
              <w:left w:val="single" w:sz="4" w:space="0" w:color="auto"/>
              <w:bottom w:val="single" w:sz="4" w:space="0" w:color="auto"/>
              <w:right w:val="single" w:sz="4" w:space="0" w:color="auto"/>
            </w:tcBorders>
            <w:shd w:val="clear" w:color="000000" w:fill="FFFFFF"/>
            <w:noWrap/>
            <w:hideMark/>
          </w:tcPr>
          <w:p w14:paraId="74D69F8F" w14:textId="77777777" w:rsidR="00A31D64" w:rsidRDefault="00A31D64">
            <w:pPr>
              <w:jc w:val="center"/>
              <w:rPr>
                <w:sz w:val="22"/>
                <w:szCs w:val="22"/>
              </w:rPr>
            </w:pPr>
            <w:r>
              <w:rPr>
                <w:sz w:val="22"/>
                <w:szCs w:val="22"/>
              </w:rPr>
              <w:t>2.2.2</w:t>
            </w:r>
          </w:p>
        </w:tc>
        <w:tc>
          <w:tcPr>
            <w:tcW w:w="5245" w:type="dxa"/>
            <w:tcBorders>
              <w:top w:val="nil"/>
              <w:left w:val="nil"/>
              <w:bottom w:val="single" w:sz="4" w:space="0" w:color="auto"/>
              <w:right w:val="single" w:sz="4" w:space="0" w:color="auto"/>
            </w:tcBorders>
            <w:shd w:val="clear" w:color="000000" w:fill="FFFFFF"/>
            <w:hideMark/>
          </w:tcPr>
          <w:p w14:paraId="68B43A4A" w14:textId="77777777" w:rsidR="00A31D64" w:rsidRDefault="00A31D64">
            <w:pPr>
              <w:rPr>
                <w:sz w:val="22"/>
                <w:szCs w:val="22"/>
              </w:rPr>
            </w:pPr>
            <w:r>
              <w:rPr>
                <w:sz w:val="22"/>
                <w:szCs w:val="22"/>
              </w:rPr>
              <w:t xml:space="preserve">Удаление возлуха из системы отопления;  </w:t>
            </w:r>
          </w:p>
        </w:tc>
        <w:tc>
          <w:tcPr>
            <w:tcW w:w="1824" w:type="dxa"/>
            <w:tcBorders>
              <w:top w:val="nil"/>
              <w:left w:val="nil"/>
              <w:bottom w:val="single" w:sz="4" w:space="0" w:color="auto"/>
              <w:right w:val="single" w:sz="4" w:space="0" w:color="auto"/>
            </w:tcBorders>
            <w:shd w:val="clear" w:color="000000" w:fill="FFFFFF"/>
            <w:vAlign w:val="center"/>
            <w:hideMark/>
          </w:tcPr>
          <w:p w14:paraId="652D2723" w14:textId="55C34EE5" w:rsidR="00A31D64" w:rsidRDefault="00A31D64">
            <w:pPr>
              <w:jc w:val="center"/>
              <w:rPr>
                <w:sz w:val="22"/>
                <w:szCs w:val="22"/>
              </w:rPr>
            </w:pPr>
            <w:r>
              <w:rPr>
                <w:sz w:val="22"/>
                <w:szCs w:val="22"/>
              </w:rPr>
              <w:t>1 раз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10434608" w14:textId="1CC198C5" w:rsidR="00A31D64" w:rsidRDefault="00A31D64">
            <w:pPr>
              <w:jc w:val="center"/>
              <w:rPr>
                <w:sz w:val="22"/>
                <w:szCs w:val="22"/>
              </w:rPr>
            </w:pPr>
            <w:r>
              <w:rPr>
                <w:sz w:val="22"/>
                <w:szCs w:val="22"/>
              </w:rPr>
              <w:t>0,</w:t>
            </w:r>
            <w:r w:rsidR="008976C7">
              <w:rPr>
                <w:sz w:val="22"/>
                <w:szCs w:val="22"/>
              </w:rPr>
              <w:t>34</w:t>
            </w:r>
          </w:p>
        </w:tc>
      </w:tr>
      <w:tr w:rsidR="00A31D64" w14:paraId="0E59265C" w14:textId="77777777" w:rsidTr="00E92658">
        <w:trPr>
          <w:trHeight w:val="2220"/>
        </w:trPr>
        <w:tc>
          <w:tcPr>
            <w:tcW w:w="1134" w:type="dxa"/>
            <w:tcBorders>
              <w:top w:val="nil"/>
              <w:left w:val="single" w:sz="4" w:space="0" w:color="auto"/>
              <w:bottom w:val="single" w:sz="4" w:space="0" w:color="auto"/>
              <w:right w:val="single" w:sz="4" w:space="0" w:color="auto"/>
            </w:tcBorders>
            <w:shd w:val="clear" w:color="000000" w:fill="FFFFFF"/>
            <w:noWrap/>
            <w:hideMark/>
          </w:tcPr>
          <w:p w14:paraId="278A13C2" w14:textId="77777777" w:rsidR="00A31D64" w:rsidRDefault="00A31D64">
            <w:pPr>
              <w:jc w:val="center"/>
              <w:rPr>
                <w:sz w:val="22"/>
                <w:szCs w:val="22"/>
              </w:rPr>
            </w:pPr>
            <w:r>
              <w:rPr>
                <w:sz w:val="22"/>
                <w:szCs w:val="22"/>
              </w:rPr>
              <w:t>2.2.3</w:t>
            </w:r>
          </w:p>
        </w:tc>
        <w:tc>
          <w:tcPr>
            <w:tcW w:w="5245" w:type="dxa"/>
            <w:tcBorders>
              <w:top w:val="nil"/>
              <w:left w:val="nil"/>
              <w:bottom w:val="single" w:sz="4" w:space="0" w:color="auto"/>
              <w:right w:val="single" w:sz="4" w:space="0" w:color="auto"/>
            </w:tcBorders>
            <w:shd w:val="clear" w:color="000000" w:fill="FFFFFF"/>
            <w:hideMark/>
          </w:tcPr>
          <w:p w14:paraId="7724D436" w14:textId="77777777" w:rsidR="00A31D64" w:rsidRDefault="00A31D64">
            <w:pPr>
              <w:rPr>
                <w:sz w:val="22"/>
                <w:szCs w:val="22"/>
              </w:rPr>
            </w:pPr>
            <w:r>
              <w:rPr>
                <w:sz w:val="22"/>
                <w:szCs w:val="22"/>
              </w:rPr>
              <w:t>Промывка централизованной системы теплоснабжения для удаления накипно - коррозионных отложений.</w:t>
            </w:r>
          </w:p>
        </w:tc>
        <w:tc>
          <w:tcPr>
            <w:tcW w:w="1824" w:type="dxa"/>
            <w:tcBorders>
              <w:top w:val="nil"/>
              <w:left w:val="nil"/>
              <w:bottom w:val="single" w:sz="4" w:space="0" w:color="auto"/>
              <w:right w:val="single" w:sz="4" w:space="0" w:color="auto"/>
            </w:tcBorders>
            <w:shd w:val="clear" w:color="000000" w:fill="FFFFFF"/>
            <w:vAlign w:val="center"/>
            <w:hideMark/>
          </w:tcPr>
          <w:p w14:paraId="5AEE1A8B" w14:textId="6339788A" w:rsidR="00A31D64" w:rsidRDefault="00A31D64">
            <w:pPr>
              <w:jc w:val="center"/>
              <w:rPr>
                <w:sz w:val="22"/>
                <w:szCs w:val="22"/>
              </w:rPr>
            </w:pPr>
            <w:r>
              <w:rPr>
                <w:sz w:val="22"/>
                <w:szCs w:val="22"/>
              </w:rPr>
              <w:t>1 раз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7B7D3B4E" w14:textId="26E14838" w:rsidR="00A31D64" w:rsidRDefault="008976C7">
            <w:pPr>
              <w:jc w:val="center"/>
              <w:rPr>
                <w:sz w:val="22"/>
                <w:szCs w:val="22"/>
              </w:rPr>
            </w:pPr>
            <w:r>
              <w:rPr>
                <w:sz w:val="22"/>
                <w:szCs w:val="22"/>
              </w:rPr>
              <w:t>6,14</w:t>
            </w:r>
          </w:p>
        </w:tc>
      </w:tr>
      <w:tr w:rsidR="00A31D64" w14:paraId="5C6EF6FC" w14:textId="77777777" w:rsidTr="00E92658">
        <w:trPr>
          <w:trHeight w:val="114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D215730" w14:textId="77777777" w:rsidR="00A31D64" w:rsidRDefault="00A31D64">
            <w:pPr>
              <w:jc w:val="center"/>
              <w:rPr>
                <w:b/>
                <w:bCs/>
                <w:sz w:val="22"/>
                <w:szCs w:val="22"/>
              </w:rPr>
            </w:pPr>
            <w:r>
              <w:rPr>
                <w:b/>
                <w:bCs/>
                <w:sz w:val="22"/>
                <w:szCs w:val="22"/>
              </w:rPr>
              <w:t>2.3</w:t>
            </w:r>
          </w:p>
        </w:tc>
        <w:tc>
          <w:tcPr>
            <w:tcW w:w="5245" w:type="dxa"/>
            <w:tcBorders>
              <w:top w:val="nil"/>
              <w:left w:val="nil"/>
              <w:bottom w:val="single" w:sz="4" w:space="0" w:color="auto"/>
              <w:right w:val="single" w:sz="4" w:space="0" w:color="auto"/>
            </w:tcBorders>
            <w:shd w:val="clear" w:color="000000" w:fill="FFFFFF"/>
            <w:vAlign w:val="center"/>
            <w:hideMark/>
          </w:tcPr>
          <w:p w14:paraId="531A9604" w14:textId="77777777" w:rsidR="00A31D64" w:rsidRDefault="00A31D64">
            <w:pPr>
              <w:rPr>
                <w:b/>
                <w:bCs/>
                <w:sz w:val="22"/>
                <w:szCs w:val="22"/>
              </w:rPr>
            </w:pPr>
            <w:r>
              <w:rPr>
                <w:b/>
                <w:bCs/>
                <w:sz w:val="22"/>
                <w:szCs w:val="22"/>
              </w:rPr>
              <w:t>Работы, выполняемые в целях надлежащего содержания электрооборудования</w:t>
            </w:r>
          </w:p>
        </w:tc>
        <w:tc>
          <w:tcPr>
            <w:tcW w:w="1824" w:type="dxa"/>
            <w:tcBorders>
              <w:top w:val="nil"/>
              <w:left w:val="nil"/>
              <w:bottom w:val="single" w:sz="4" w:space="0" w:color="auto"/>
              <w:right w:val="single" w:sz="4" w:space="0" w:color="auto"/>
            </w:tcBorders>
            <w:shd w:val="clear" w:color="000000" w:fill="FFFFFF"/>
            <w:vAlign w:val="center"/>
            <w:hideMark/>
          </w:tcPr>
          <w:p w14:paraId="3DF9FF87" w14:textId="77777777" w:rsidR="00A31D64" w:rsidRDefault="00A31D64">
            <w:pPr>
              <w:jc w:val="center"/>
              <w:rPr>
                <w:b/>
                <w:bCs/>
                <w:sz w:val="22"/>
                <w:szCs w:val="22"/>
              </w:rPr>
            </w:pPr>
            <w:r>
              <w:rPr>
                <w:b/>
                <w:bCs/>
                <w:sz w:val="22"/>
                <w:szCs w:val="22"/>
              </w:rPr>
              <w:t> </w:t>
            </w:r>
          </w:p>
        </w:tc>
        <w:tc>
          <w:tcPr>
            <w:tcW w:w="1578" w:type="dxa"/>
            <w:tcBorders>
              <w:top w:val="nil"/>
              <w:left w:val="nil"/>
              <w:bottom w:val="single" w:sz="4" w:space="0" w:color="auto"/>
              <w:right w:val="single" w:sz="4" w:space="0" w:color="auto"/>
            </w:tcBorders>
            <w:shd w:val="clear" w:color="000000" w:fill="FFFFFF"/>
            <w:vAlign w:val="center"/>
            <w:hideMark/>
          </w:tcPr>
          <w:p w14:paraId="3ACCC359" w14:textId="39539B65" w:rsidR="00A31D64" w:rsidRDefault="00A31D64">
            <w:pPr>
              <w:jc w:val="center"/>
              <w:rPr>
                <w:b/>
                <w:bCs/>
                <w:sz w:val="22"/>
                <w:szCs w:val="22"/>
              </w:rPr>
            </w:pPr>
            <w:r>
              <w:rPr>
                <w:b/>
                <w:bCs/>
                <w:sz w:val="22"/>
                <w:szCs w:val="22"/>
              </w:rPr>
              <w:t>0,</w:t>
            </w:r>
            <w:r w:rsidR="008976C7">
              <w:rPr>
                <w:b/>
                <w:bCs/>
                <w:sz w:val="22"/>
                <w:szCs w:val="22"/>
              </w:rPr>
              <w:t>20</w:t>
            </w:r>
          </w:p>
        </w:tc>
      </w:tr>
      <w:tr w:rsidR="00A31D64" w14:paraId="6F0974F2" w14:textId="77777777" w:rsidTr="00E92658">
        <w:trPr>
          <w:trHeight w:val="3450"/>
        </w:trPr>
        <w:tc>
          <w:tcPr>
            <w:tcW w:w="1134" w:type="dxa"/>
            <w:tcBorders>
              <w:top w:val="nil"/>
              <w:left w:val="single" w:sz="4" w:space="0" w:color="auto"/>
              <w:bottom w:val="single" w:sz="4" w:space="0" w:color="auto"/>
              <w:right w:val="single" w:sz="4" w:space="0" w:color="auto"/>
            </w:tcBorders>
            <w:shd w:val="clear" w:color="000000" w:fill="FFFFFF"/>
            <w:hideMark/>
          </w:tcPr>
          <w:p w14:paraId="28061098" w14:textId="77777777" w:rsidR="00A31D64" w:rsidRDefault="00A31D64">
            <w:pPr>
              <w:jc w:val="center"/>
              <w:rPr>
                <w:sz w:val="22"/>
                <w:szCs w:val="22"/>
              </w:rPr>
            </w:pPr>
            <w:r>
              <w:rPr>
                <w:sz w:val="22"/>
                <w:szCs w:val="22"/>
              </w:rPr>
              <w:lastRenderedPageBreak/>
              <w:t>2.5.1</w:t>
            </w:r>
          </w:p>
        </w:tc>
        <w:tc>
          <w:tcPr>
            <w:tcW w:w="5245" w:type="dxa"/>
            <w:tcBorders>
              <w:top w:val="nil"/>
              <w:left w:val="nil"/>
              <w:bottom w:val="single" w:sz="4" w:space="0" w:color="auto"/>
              <w:right w:val="single" w:sz="4" w:space="0" w:color="auto"/>
            </w:tcBorders>
            <w:shd w:val="clear" w:color="000000" w:fill="FFFFFF"/>
            <w:hideMark/>
          </w:tcPr>
          <w:p w14:paraId="0BB7520A" w14:textId="77777777" w:rsidR="00A31D64" w:rsidRDefault="00A31D64">
            <w:pPr>
              <w:rPr>
                <w:sz w:val="22"/>
                <w:szCs w:val="22"/>
              </w:rPr>
            </w:pPr>
            <w:r>
              <w:rPr>
                <w:sz w:val="22"/>
                <w:szCs w:val="22"/>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24" w:type="dxa"/>
            <w:tcBorders>
              <w:top w:val="nil"/>
              <w:left w:val="nil"/>
              <w:bottom w:val="single" w:sz="4" w:space="0" w:color="auto"/>
              <w:right w:val="single" w:sz="4" w:space="0" w:color="auto"/>
            </w:tcBorders>
            <w:shd w:val="clear" w:color="000000" w:fill="FFFFFF"/>
            <w:vAlign w:val="center"/>
            <w:hideMark/>
          </w:tcPr>
          <w:p w14:paraId="12D313AA" w14:textId="528DF22C" w:rsidR="00A31D64" w:rsidRDefault="00A31D64">
            <w:pPr>
              <w:jc w:val="center"/>
              <w:rPr>
                <w:sz w:val="22"/>
                <w:szCs w:val="22"/>
              </w:rPr>
            </w:pPr>
            <w:r>
              <w:rPr>
                <w:sz w:val="22"/>
                <w:szCs w:val="22"/>
              </w:rPr>
              <w:t>1 раз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46A625EB" w14:textId="77381B81" w:rsidR="00A31D64" w:rsidRDefault="00A31D64">
            <w:pPr>
              <w:jc w:val="center"/>
              <w:rPr>
                <w:sz w:val="22"/>
                <w:szCs w:val="22"/>
              </w:rPr>
            </w:pPr>
            <w:r>
              <w:rPr>
                <w:sz w:val="22"/>
                <w:szCs w:val="22"/>
              </w:rPr>
              <w:t>0,0</w:t>
            </w:r>
            <w:r w:rsidR="008976C7">
              <w:rPr>
                <w:sz w:val="22"/>
                <w:szCs w:val="22"/>
              </w:rPr>
              <w:t>4</w:t>
            </w:r>
          </w:p>
        </w:tc>
      </w:tr>
      <w:tr w:rsidR="00A31D64" w14:paraId="501536C3" w14:textId="77777777" w:rsidTr="00E92658">
        <w:trPr>
          <w:trHeight w:val="2820"/>
        </w:trPr>
        <w:tc>
          <w:tcPr>
            <w:tcW w:w="1134" w:type="dxa"/>
            <w:tcBorders>
              <w:top w:val="nil"/>
              <w:left w:val="single" w:sz="4" w:space="0" w:color="auto"/>
              <w:bottom w:val="single" w:sz="4" w:space="0" w:color="auto"/>
              <w:right w:val="single" w:sz="4" w:space="0" w:color="auto"/>
            </w:tcBorders>
            <w:shd w:val="clear" w:color="000000" w:fill="FFFFFF"/>
            <w:hideMark/>
          </w:tcPr>
          <w:p w14:paraId="58D85A2E" w14:textId="77777777" w:rsidR="00A31D64" w:rsidRDefault="00A31D64">
            <w:pPr>
              <w:jc w:val="center"/>
              <w:rPr>
                <w:sz w:val="22"/>
                <w:szCs w:val="22"/>
              </w:rPr>
            </w:pPr>
            <w:r>
              <w:rPr>
                <w:sz w:val="22"/>
                <w:szCs w:val="22"/>
              </w:rPr>
              <w:t>2.5.2</w:t>
            </w:r>
          </w:p>
        </w:tc>
        <w:tc>
          <w:tcPr>
            <w:tcW w:w="5245" w:type="dxa"/>
            <w:tcBorders>
              <w:top w:val="nil"/>
              <w:left w:val="nil"/>
              <w:bottom w:val="single" w:sz="4" w:space="0" w:color="auto"/>
              <w:right w:val="single" w:sz="4" w:space="0" w:color="auto"/>
            </w:tcBorders>
            <w:shd w:val="clear" w:color="000000" w:fill="FFFFFF"/>
            <w:hideMark/>
          </w:tcPr>
          <w:p w14:paraId="7F0870B2" w14:textId="77777777" w:rsidR="00A31D64" w:rsidRDefault="00A31D64">
            <w:pPr>
              <w:rPr>
                <w:sz w:val="22"/>
                <w:szCs w:val="22"/>
              </w:rPr>
            </w:pPr>
            <w:r>
              <w:rPr>
                <w:sz w:val="22"/>
                <w:szCs w:val="22"/>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24" w:type="dxa"/>
            <w:tcBorders>
              <w:top w:val="nil"/>
              <w:left w:val="nil"/>
              <w:bottom w:val="single" w:sz="4" w:space="0" w:color="auto"/>
              <w:right w:val="single" w:sz="4" w:space="0" w:color="auto"/>
            </w:tcBorders>
            <w:shd w:val="clear" w:color="000000" w:fill="FFFFFF"/>
            <w:vAlign w:val="center"/>
            <w:hideMark/>
          </w:tcPr>
          <w:p w14:paraId="01D862A4" w14:textId="6E9F4B7E" w:rsidR="00A31D64" w:rsidRDefault="00A31D64">
            <w:pPr>
              <w:jc w:val="center"/>
              <w:rPr>
                <w:sz w:val="22"/>
                <w:szCs w:val="22"/>
              </w:rPr>
            </w:pPr>
            <w:r>
              <w:rPr>
                <w:sz w:val="22"/>
                <w:szCs w:val="22"/>
              </w:rPr>
              <w:t>4 раз</w:t>
            </w:r>
            <w:r w:rsidR="00942E1D">
              <w:rPr>
                <w:sz w:val="22"/>
                <w:szCs w:val="22"/>
              </w:rPr>
              <w:t>а</w:t>
            </w:r>
            <w:r>
              <w:rPr>
                <w:sz w:val="22"/>
                <w:szCs w:val="22"/>
              </w:rPr>
              <w:t xml:space="preserve">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654CD85C" w14:textId="6E5CF270" w:rsidR="00A31D64" w:rsidRDefault="00A31D64">
            <w:pPr>
              <w:jc w:val="center"/>
              <w:rPr>
                <w:sz w:val="22"/>
                <w:szCs w:val="22"/>
              </w:rPr>
            </w:pPr>
            <w:r>
              <w:rPr>
                <w:sz w:val="22"/>
                <w:szCs w:val="22"/>
              </w:rPr>
              <w:t>0,1</w:t>
            </w:r>
            <w:r w:rsidR="008976C7">
              <w:rPr>
                <w:sz w:val="22"/>
                <w:szCs w:val="22"/>
              </w:rPr>
              <w:t>5</w:t>
            </w:r>
          </w:p>
        </w:tc>
      </w:tr>
      <w:tr w:rsidR="00A31D64" w14:paraId="48F1970D" w14:textId="77777777" w:rsidTr="00E92658">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14:paraId="58E2B28D" w14:textId="77777777" w:rsidR="00A31D64" w:rsidRDefault="00A31D64">
            <w:pPr>
              <w:jc w:val="center"/>
              <w:rPr>
                <w:sz w:val="22"/>
                <w:szCs w:val="22"/>
              </w:rPr>
            </w:pPr>
            <w:r>
              <w:rPr>
                <w:sz w:val="22"/>
                <w:szCs w:val="22"/>
              </w:rPr>
              <w:t>2.5.3</w:t>
            </w:r>
          </w:p>
        </w:tc>
        <w:tc>
          <w:tcPr>
            <w:tcW w:w="5245" w:type="dxa"/>
            <w:tcBorders>
              <w:top w:val="nil"/>
              <w:left w:val="nil"/>
              <w:bottom w:val="single" w:sz="4" w:space="0" w:color="auto"/>
              <w:right w:val="single" w:sz="4" w:space="0" w:color="auto"/>
            </w:tcBorders>
            <w:shd w:val="clear" w:color="000000" w:fill="FFFFFF"/>
            <w:hideMark/>
          </w:tcPr>
          <w:p w14:paraId="0BE8B1A7" w14:textId="77777777" w:rsidR="00A31D64" w:rsidRDefault="00A31D64">
            <w:pPr>
              <w:rPr>
                <w:sz w:val="22"/>
                <w:szCs w:val="22"/>
              </w:rPr>
            </w:pPr>
            <w:r>
              <w:rPr>
                <w:sz w:val="22"/>
                <w:szCs w:val="22"/>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824" w:type="dxa"/>
            <w:tcBorders>
              <w:top w:val="nil"/>
              <w:left w:val="nil"/>
              <w:bottom w:val="single" w:sz="4" w:space="0" w:color="auto"/>
              <w:right w:val="single" w:sz="4" w:space="0" w:color="auto"/>
            </w:tcBorders>
            <w:shd w:val="clear" w:color="000000" w:fill="FFFFFF"/>
            <w:vAlign w:val="center"/>
            <w:hideMark/>
          </w:tcPr>
          <w:p w14:paraId="78F412C1" w14:textId="66FF63AA" w:rsidR="00A31D64" w:rsidRDefault="00A31D64">
            <w:pPr>
              <w:jc w:val="center"/>
              <w:rPr>
                <w:sz w:val="22"/>
                <w:szCs w:val="22"/>
              </w:rPr>
            </w:pPr>
            <w:r>
              <w:rPr>
                <w:sz w:val="22"/>
                <w:szCs w:val="22"/>
              </w:rPr>
              <w:t>1 раз в год                                                при необходимости/ незамедлительно</w:t>
            </w:r>
          </w:p>
        </w:tc>
        <w:tc>
          <w:tcPr>
            <w:tcW w:w="1578" w:type="dxa"/>
            <w:tcBorders>
              <w:top w:val="nil"/>
              <w:left w:val="nil"/>
              <w:bottom w:val="single" w:sz="4" w:space="0" w:color="auto"/>
              <w:right w:val="single" w:sz="4" w:space="0" w:color="auto"/>
            </w:tcBorders>
            <w:shd w:val="clear" w:color="000000" w:fill="FFFFFF"/>
            <w:vAlign w:val="center"/>
            <w:hideMark/>
          </w:tcPr>
          <w:p w14:paraId="46807411" w14:textId="3207612A" w:rsidR="00A31D64" w:rsidRDefault="00A31D64">
            <w:pPr>
              <w:jc w:val="center"/>
              <w:rPr>
                <w:sz w:val="22"/>
                <w:szCs w:val="22"/>
              </w:rPr>
            </w:pPr>
            <w:r>
              <w:rPr>
                <w:sz w:val="22"/>
                <w:szCs w:val="22"/>
              </w:rPr>
              <w:t>0,0</w:t>
            </w:r>
            <w:r w:rsidR="008976C7">
              <w:rPr>
                <w:sz w:val="22"/>
                <w:szCs w:val="22"/>
              </w:rPr>
              <w:t>1</w:t>
            </w:r>
          </w:p>
        </w:tc>
      </w:tr>
      <w:tr w:rsidR="00A31D64" w14:paraId="7FE2DA1C" w14:textId="77777777" w:rsidTr="00E92658">
        <w:trPr>
          <w:trHeight w:val="9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73CB69F" w14:textId="77777777" w:rsidR="00A31D64" w:rsidRDefault="00A31D64">
            <w:pPr>
              <w:jc w:val="center"/>
              <w:rPr>
                <w:b/>
                <w:bCs/>
                <w:sz w:val="22"/>
                <w:szCs w:val="22"/>
              </w:rPr>
            </w:pPr>
            <w:r>
              <w:rPr>
                <w:b/>
                <w:bCs/>
                <w:sz w:val="22"/>
                <w:szCs w:val="22"/>
              </w:rPr>
              <w:t>3</w:t>
            </w:r>
          </w:p>
        </w:tc>
        <w:tc>
          <w:tcPr>
            <w:tcW w:w="7069" w:type="dxa"/>
            <w:gridSpan w:val="2"/>
            <w:tcBorders>
              <w:top w:val="single" w:sz="4" w:space="0" w:color="auto"/>
              <w:left w:val="nil"/>
              <w:bottom w:val="single" w:sz="4" w:space="0" w:color="auto"/>
              <w:right w:val="single" w:sz="4" w:space="0" w:color="000000"/>
            </w:tcBorders>
            <w:shd w:val="clear" w:color="000000" w:fill="FFFFFF"/>
            <w:vAlign w:val="center"/>
            <w:hideMark/>
          </w:tcPr>
          <w:p w14:paraId="6F36D6FD" w14:textId="77777777" w:rsidR="00A31D64" w:rsidRDefault="00A31D64">
            <w:pPr>
              <w:rPr>
                <w:b/>
                <w:bCs/>
                <w:sz w:val="22"/>
                <w:szCs w:val="22"/>
              </w:rPr>
            </w:pPr>
            <w:r>
              <w:rPr>
                <w:b/>
                <w:bCs/>
                <w:sz w:val="22"/>
                <w:szCs w:val="22"/>
              </w:rPr>
              <w:t>Работы и услуги по содержанию иного общего имущества в многоквартирном доме</w:t>
            </w:r>
          </w:p>
        </w:tc>
        <w:tc>
          <w:tcPr>
            <w:tcW w:w="1578" w:type="dxa"/>
            <w:tcBorders>
              <w:top w:val="nil"/>
              <w:left w:val="nil"/>
              <w:bottom w:val="single" w:sz="4" w:space="0" w:color="auto"/>
              <w:right w:val="single" w:sz="4" w:space="0" w:color="auto"/>
            </w:tcBorders>
            <w:shd w:val="clear" w:color="000000" w:fill="FFFFFF"/>
            <w:noWrap/>
            <w:vAlign w:val="center"/>
            <w:hideMark/>
          </w:tcPr>
          <w:p w14:paraId="25E29109" w14:textId="57863E07" w:rsidR="00A31D64" w:rsidRDefault="008976C7">
            <w:pPr>
              <w:jc w:val="center"/>
              <w:rPr>
                <w:b/>
                <w:bCs/>
                <w:sz w:val="22"/>
                <w:szCs w:val="22"/>
              </w:rPr>
            </w:pPr>
            <w:r>
              <w:rPr>
                <w:b/>
                <w:bCs/>
                <w:sz w:val="22"/>
                <w:szCs w:val="22"/>
              </w:rPr>
              <w:t>9,19</w:t>
            </w:r>
          </w:p>
        </w:tc>
      </w:tr>
      <w:tr w:rsidR="00A31D64" w14:paraId="34A5B6D1" w14:textId="77777777" w:rsidTr="00E92658">
        <w:trPr>
          <w:trHeight w:val="1110"/>
        </w:trPr>
        <w:tc>
          <w:tcPr>
            <w:tcW w:w="1134" w:type="dxa"/>
            <w:tcBorders>
              <w:top w:val="nil"/>
              <w:left w:val="single" w:sz="4" w:space="0" w:color="auto"/>
              <w:bottom w:val="nil"/>
              <w:right w:val="single" w:sz="4" w:space="0" w:color="auto"/>
            </w:tcBorders>
            <w:shd w:val="clear" w:color="000000" w:fill="FFFFFF"/>
            <w:noWrap/>
            <w:vAlign w:val="center"/>
            <w:hideMark/>
          </w:tcPr>
          <w:p w14:paraId="3CD66E31" w14:textId="77777777" w:rsidR="00A31D64" w:rsidRDefault="00A31D64">
            <w:pPr>
              <w:jc w:val="center"/>
              <w:rPr>
                <w:b/>
                <w:bCs/>
                <w:sz w:val="22"/>
                <w:szCs w:val="22"/>
              </w:rPr>
            </w:pPr>
            <w:r>
              <w:rPr>
                <w:b/>
                <w:bCs/>
                <w:sz w:val="22"/>
                <w:szCs w:val="22"/>
              </w:rPr>
              <w:t>3.1</w:t>
            </w:r>
          </w:p>
        </w:tc>
        <w:tc>
          <w:tcPr>
            <w:tcW w:w="5245" w:type="dxa"/>
            <w:tcBorders>
              <w:top w:val="nil"/>
              <w:left w:val="nil"/>
              <w:bottom w:val="single" w:sz="4" w:space="0" w:color="auto"/>
              <w:right w:val="single" w:sz="4" w:space="0" w:color="auto"/>
            </w:tcBorders>
            <w:shd w:val="clear" w:color="000000" w:fill="FFFFFF"/>
            <w:vAlign w:val="center"/>
            <w:hideMark/>
          </w:tcPr>
          <w:p w14:paraId="094E17C2" w14:textId="77777777" w:rsidR="00A31D64" w:rsidRDefault="00A31D64">
            <w:pPr>
              <w:rPr>
                <w:b/>
                <w:bCs/>
                <w:sz w:val="22"/>
                <w:szCs w:val="22"/>
              </w:rPr>
            </w:pPr>
            <w:r>
              <w:rPr>
                <w:b/>
                <w:bCs/>
                <w:sz w:val="22"/>
                <w:szCs w:val="22"/>
              </w:rPr>
              <w:t>Работы по содержанию помещений, входящих в состав общего имущества в многоквартирном доме</w:t>
            </w:r>
          </w:p>
        </w:tc>
        <w:tc>
          <w:tcPr>
            <w:tcW w:w="1824" w:type="dxa"/>
            <w:tcBorders>
              <w:top w:val="nil"/>
              <w:left w:val="nil"/>
              <w:bottom w:val="nil"/>
              <w:right w:val="single" w:sz="4" w:space="0" w:color="auto"/>
            </w:tcBorders>
            <w:shd w:val="clear" w:color="000000" w:fill="FFFFFF"/>
            <w:vAlign w:val="center"/>
            <w:hideMark/>
          </w:tcPr>
          <w:p w14:paraId="13F22BAC" w14:textId="77777777" w:rsidR="00A31D64" w:rsidRDefault="00A31D64">
            <w:pPr>
              <w:rPr>
                <w:b/>
                <w:bCs/>
                <w:sz w:val="22"/>
                <w:szCs w:val="22"/>
              </w:rPr>
            </w:pPr>
            <w:r>
              <w:rPr>
                <w:b/>
                <w:bCs/>
                <w:sz w:val="22"/>
                <w:szCs w:val="22"/>
              </w:rPr>
              <w:t> </w:t>
            </w:r>
          </w:p>
        </w:tc>
        <w:tc>
          <w:tcPr>
            <w:tcW w:w="1578" w:type="dxa"/>
            <w:tcBorders>
              <w:top w:val="nil"/>
              <w:left w:val="nil"/>
              <w:bottom w:val="nil"/>
              <w:right w:val="single" w:sz="4" w:space="0" w:color="auto"/>
            </w:tcBorders>
            <w:shd w:val="clear" w:color="000000" w:fill="FFFFFF"/>
            <w:noWrap/>
            <w:vAlign w:val="center"/>
            <w:hideMark/>
          </w:tcPr>
          <w:p w14:paraId="4C820FD2" w14:textId="0BAB7AC1" w:rsidR="00A31D64" w:rsidRDefault="008976C7">
            <w:pPr>
              <w:jc w:val="center"/>
              <w:rPr>
                <w:b/>
                <w:bCs/>
                <w:sz w:val="22"/>
                <w:szCs w:val="22"/>
              </w:rPr>
            </w:pPr>
            <w:r>
              <w:rPr>
                <w:b/>
                <w:bCs/>
                <w:sz w:val="22"/>
                <w:szCs w:val="22"/>
              </w:rPr>
              <w:t>7,47</w:t>
            </w:r>
          </w:p>
        </w:tc>
      </w:tr>
      <w:tr w:rsidR="00A31D64" w14:paraId="30B9D0F7" w14:textId="77777777" w:rsidTr="00E92658">
        <w:trPr>
          <w:trHeight w:val="84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54634D5C" w14:textId="77777777" w:rsidR="00A31D64" w:rsidRDefault="00A31D64">
            <w:pPr>
              <w:jc w:val="center"/>
              <w:rPr>
                <w:sz w:val="22"/>
                <w:szCs w:val="22"/>
              </w:rPr>
            </w:pPr>
            <w:r>
              <w:rPr>
                <w:sz w:val="22"/>
                <w:szCs w:val="22"/>
              </w:rPr>
              <w:t>3.1.1</w:t>
            </w:r>
          </w:p>
        </w:tc>
        <w:tc>
          <w:tcPr>
            <w:tcW w:w="5245" w:type="dxa"/>
            <w:tcBorders>
              <w:top w:val="nil"/>
              <w:left w:val="nil"/>
              <w:bottom w:val="single" w:sz="4" w:space="0" w:color="auto"/>
              <w:right w:val="single" w:sz="4" w:space="0" w:color="auto"/>
            </w:tcBorders>
            <w:shd w:val="clear" w:color="000000" w:fill="FFFFFF"/>
            <w:vAlign w:val="center"/>
            <w:hideMark/>
          </w:tcPr>
          <w:p w14:paraId="009BAFAC" w14:textId="77777777" w:rsidR="00A31D64" w:rsidRDefault="00A31D64">
            <w:pPr>
              <w:rPr>
                <w:sz w:val="22"/>
                <w:szCs w:val="22"/>
              </w:rPr>
            </w:pPr>
            <w:r>
              <w:rPr>
                <w:sz w:val="22"/>
                <w:szCs w:val="22"/>
              </w:rPr>
              <w:t>Подметание лестничных площадок и маршей с предварительным их увлажнением.</w:t>
            </w:r>
          </w:p>
        </w:tc>
        <w:tc>
          <w:tcPr>
            <w:tcW w:w="1824" w:type="dxa"/>
            <w:tcBorders>
              <w:top w:val="single" w:sz="4" w:space="0" w:color="auto"/>
              <w:left w:val="nil"/>
              <w:bottom w:val="nil"/>
              <w:right w:val="single" w:sz="4" w:space="0" w:color="auto"/>
            </w:tcBorders>
            <w:shd w:val="clear" w:color="000000" w:fill="FFFFFF"/>
            <w:vAlign w:val="center"/>
            <w:hideMark/>
          </w:tcPr>
          <w:p w14:paraId="6FAF0684" w14:textId="77777777" w:rsidR="00A31D64" w:rsidRDefault="00A31D64">
            <w:pPr>
              <w:jc w:val="center"/>
              <w:rPr>
                <w:sz w:val="22"/>
                <w:szCs w:val="22"/>
              </w:rPr>
            </w:pPr>
            <w:r>
              <w:rPr>
                <w:sz w:val="22"/>
                <w:szCs w:val="22"/>
              </w:rPr>
              <w:t>16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2899D62A" w14:textId="3A03F639" w:rsidR="00A31D64" w:rsidRDefault="00A31D64">
            <w:pPr>
              <w:jc w:val="center"/>
              <w:rPr>
                <w:sz w:val="22"/>
                <w:szCs w:val="22"/>
              </w:rPr>
            </w:pPr>
            <w:r>
              <w:rPr>
                <w:sz w:val="22"/>
                <w:szCs w:val="22"/>
              </w:rPr>
              <w:t>1,</w:t>
            </w:r>
            <w:r w:rsidR="008976C7">
              <w:rPr>
                <w:sz w:val="22"/>
                <w:szCs w:val="22"/>
              </w:rPr>
              <w:t>92</w:t>
            </w:r>
          </w:p>
        </w:tc>
      </w:tr>
      <w:tr w:rsidR="00A31D64" w14:paraId="3F8C66CB" w14:textId="77777777" w:rsidTr="00E92658">
        <w:trPr>
          <w:trHeight w:val="91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6392670D" w14:textId="77777777" w:rsidR="00A31D64" w:rsidRDefault="00A31D64">
            <w:pPr>
              <w:jc w:val="center"/>
              <w:rPr>
                <w:sz w:val="22"/>
                <w:szCs w:val="22"/>
              </w:rPr>
            </w:pPr>
            <w:r>
              <w:rPr>
                <w:sz w:val="22"/>
                <w:szCs w:val="22"/>
              </w:rPr>
              <w:t>3.1.2</w:t>
            </w:r>
          </w:p>
        </w:tc>
        <w:tc>
          <w:tcPr>
            <w:tcW w:w="5245" w:type="dxa"/>
            <w:tcBorders>
              <w:top w:val="nil"/>
              <w:left w:val="nil"/>
              <w:bottom w:val="single" w:sz="4" w:space="0" w:color="auto"/>
              <w:right w:val="single" w:sz="4" w:space="0" w:color="auto"/>
            </w:tcBorders>
            <w:shd w:val="clear" w:color="000000" w:fill="FFFFFF"/>
            <w:vAlign w:val="center"/>
            <w:hideMark/>
          </w:tcPr>
          <w:p w14:paraId="028836F7" w14:textId="77777777" w:rsidR="00A31D64" w:rsidRDefault="00A31D64">
            <w:pPr>
              <w:rPr>
                <w:sz w:val="22"/>
                <w:szCs w:val="22"/>
              </w:rPr>
            </w:pPr>
            <w:r>
              <w:rPr>
                <w:sz w:val="22"/>
                <w:szCs w:val="22"/>
              </w:rPr>
              <w:t>Мытье лестничных площадок и маршей с периодической сменой воды или моющего раствора.</w:t>
            </w:r>
          </w:p>
        </w:tc>
        <w:tc>
          <w:tcPr>
            <w:tcW w:w="1824" w:type="dxa"/>
            <w:tcBorders>
              <w:top w:val="single" w:sz="4" w:space="0" w:color="auto"/>
              <w:left w:val="nil"/>
              <w:bottom w:val="nil"/>
              <w:right w:val="single" w:sz="4" w:space="0" w:color="auto"/>
            </w:tcBorders>
            <w:shd w:val="clear" w:color="000000" w:fill="FFFFFF"/>
            <w:vAlign w:val="center"/>
            <w:hideMark/>
          </w:tcPr>
          <w:p w14:paraId="3EB16205" w14:textId="77777777" w:rsidR="00A31D64" w:rsidRDefault="00A31D64">
            <w:pPr>
              <w:jc w:val="center"/>
              <w:rPr>
                <w:sz w:val="22"/>
                <w:szCs w:val="22"/>
              </w:rPr>
            </w:pPr>
            <w:r>
              <w:rPr>
                <w:sz w:val="22"/>
                <w:szCs w:val="22"/>
              </w:rPr>
              <w:t>18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360A2DD0" w14:textId="3F637A3E" w:rsidR="00A31D64" w:rsidRDefault="008976C7">
            <w:pPr>
              <w:jc w:val="center"/>
              <w:rPr>
                <w:sz w:val="22"/>
                <w:szCs w:val="22"/>
              </w:rPr>
            </w:pPr>
            <w:r>
              <w:rPr>
                <w:sz w:val="22"/>
                <w:szCs w:val="22"/>
              </w:rPr>
              <w:t>5,38</w:t>
            </w:r>
          </w:p>
        </w:tc>
      </w:tr>
      <w:tr w:rsidR="00A31D64" w14:paraId="456243E2" w14:textId="77777777" w:rsidTr="00E92658">
        <w:trPr>
          <w:trHeight w:val="108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0850589C" w14:textId="77777777" w:rsidR="00A31D64" w:rsidRDefault="00A31D64">
            <w:pPr>
              <w:jc w:val="center"/>
              <w:rPr>
                <w:sz w:val="22"/>
                <w:szCs w:val="22"/>
              </w:rPr>
            </w:pPr>
            <w:r>
              <w:rPr>
                <w:sz w:val="22"/>
                <w:szCs w:val="22"/>
              </w:rPr>
              <w:t>3.1.3</w:t>
            </w:r>
          </w:p>
        </w:tc>
        <w:tc>
          <w:tcPr>
            <w:tcW w:w="5245" w:type="dxa"/>
            <w:tcBorders>
              <w:top w:val="nil"/>
              <w:left w:val="nil"/>
              <w:bottom w:val="single" w:sz="4" w:space="0" w:color="auto"/>
              <w:right w:val="single" w:sz="4" w:space="0" w:color="auto"/>
            </w:tcBorders>
            <w:shd w:val="clear" w:color="000000" w:fill="FFFFFF"/>
            <w:vAlign w:val="center"/>
            <w:hideMark/>
          </w:tcPr>
          <w:p w14:paraId="0D640A81" w14:textId="77777777" w:rsidR="00A31D64" w:rsidRDefault="00A31D64">
            <w:pPr>
              <w:rPr>
                <w:sz w:val="22"/>
                <w:szCs w:val="22"/>
              </w:rPr>
            </w:pPr>
            <w:r>
              <w:rPr>
                <w:sz w:val="22"/>
                <w:szCs w:val="22"/>
              </w:rPr>
              <w:t>Влажная протирка подоконников с периодической сменой воды или моющего средства.</w:t>
            </w:r>
          </w:p>
        </w:tc>
        <w:tc>
          <w:tcPr>
            <w:tcW w:w="1824" w:type="dxa"/>
            <w:tcBorders>
              <w:top w:val="single" w:sz="4" w:space="0" w:color="auto"/>
              <w:left w:val="nil"/>
              <w:bottom w:val="nil"/>
              <w:right w:val="single" w:sz="4" w:space="0" w:color="auto"/>
            </w:tcBorders>
            <w:shd w:val="clear" w:color="000000" w:fill="FFFFFF"/>
            <w:vAlign w:val="center"/>
            <w:hideMark/>
          </w:tcPr>
          <w:p w14:paraId="51F3A252" w14:textId="77777777" w:rsidR="00A31D64" w:rsidRDefault="00A31D64">
            <w:pPr>
              <w:jc w:val="center"/>
              <w:rPr>
                <w:sz w:val="22"/>
                <w:szCs w:val="22"/>
              </w:rPr>
            </w:pPr>
            <w:r>
              <w:rPr>
                <w:sz w:val="22"/>
                <w:szCs w:val="22"/>
              </w:rPr>
              <w:t>2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0AA70B1E" w14:textId="77777777" w:rsidR="00A31D64" w:rsidRDefault="00A31D64">
            <w:pPr>
              <w:jc w:val="center"/>
              <w:rPr>
                <w:sz w:val="22"/>
                <w:szCs w:val="22"/>
              </w:rPr>
            </w:pPr>
            <w:r>
              <w:rPr>
                <w:sz w:val="22"/>
                <w:szCs w:val="22"/>
              </w:rPr>
              <w:t>0,03</w:t>
            </w:r>
          </w:p>
        </w:tc>
      </w:tr>
      <w:tr w:rsidR="00A31D64" w14:paraId="7F7398A3" w14:textId="77777777" w:rsidTr="00E92658">
        <w:trPr>
          <w:trHeight w:val="84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65D3019A" w14:textId="77777777" w:rsidR="00A31D64" w:rsidRDefault="00A31D64">
            <w:pPr>
              <w:jc w:val="center"/>
              <w:rPr>
                <w:sz w:val="22"/>
                <w:szCs w:val="22"/>
              </w:rPr>
            </w:pPr>
            <w:r>
              <w:rPr>
                <w:sz w:val="22"/>
                <w:szCs w:val="22"/>
              </w:rPr>
              <w:t>3.1.4</w:t>
            </w:r>
          </w:p>
        </w:tc>
        <w:tc>
          <w:tcPr>
            <w:tcW w:w="5245" w:type="dxa"/>
            <w:tcBorders>
              <w:top w:val="nil"/>
              <w:left w:val="nil"/>
              <w:bottom w:val="single" w:sz="4" w:space="0" w:color="auto"/>
              <w:right w:val="single" w:sz="4" w:space="0" w:color="auto"/>
            </w:tcBorders>
            <w:shd w:val="clear" w:color="000000" w:fill="FFFFFF"/>
            <w:vAlign w:val="center"/>
            <w:hideMark/>
          </w:tcPr>
          <w:p w14:paraId="6AF15C3E" w14:textId="77777777" w:rsidR="00A31D64" w:rsidRDefault="00A31D64">
            <w:pPr>
              <w:rPr>
                <w:sz w:val="22"/>
                <w:szCs w:val="22"/>
              </w:rPr>
            </w:pPr>
            <w:r>
              <w:rPr>
                <w:sz w:val="22"/>
                <w:szCs w:val="22"/>
              </w:rPr>
              <w:t>Влажная протирка дверей с периодической сменой воды или моющего средства.</w:t>
            </w:r>
          </w:p>
        </w:tc>
        <w:tc>
          <w:tcPr>
            <w:tcW w:w="1824" w:type="dxa"/>
            <w:tcBorders>
              <w:top w:val="single" w:sz="4" w:space="0" w:color="auto"/>
              <w:left w:val="nil"/>
              <w:bottom w:val="nil"/>
              <w:right w:val="single" w:sz="4" w:space="0" w:color="auto"/>
            </w:tcBorders>
            <w:shd w:val="clear" w:color="000000" w:fill="FFFFFF"/>
            <w:vAlign w:val="center"/>
            <w:hideMark/>
          </w:tcPr>
          <w:p w14:paraId="486C948F" w14:textId="77777777" w:rsidR="00A31D64" w:rsidRDefault="00A31D64">
            <w:pPr>
              <w:jc w:val="center"/>
              <w:rPr>
                <w:sz w:val="22"/>
                <w:szCs w:val="22"/>
              </w:rPr>
            </w:pPr>
            <w:r>
              <w:rPr>
                <w:sz w:val="22"/>
                <w:szCs w:val="22"/>
              </w:rPr>
              <w:t>2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088C0A4B" w14:textId="79B8A7CA" w:rsidR="00A31D64" w:rsidRDefault="00A31D64">
            <w:pPr>
              <w:jc w:val="center"/>
              <w:rPr>
                <w:sz w:val="22"/>
                <w:szCs w:val="22"/>
              </w:rPr>
            </w:pPr>
            <w:r>
              <w:rPr>
                <w:sz w:val="22"/>
                <w:szCs w:val="22"/>
              </w:rPr>
              <w:t>0,0</w:t>
            </w:r>
            <w:r w:rsidR="008976C7">
              <w:rPr>
                <w:sz w:val="22"/>
                <w:szCs w:val="22"/>
              </w:rPr>
              <w:t>1</w:t>
            </w:r>
          </w:p>
        </w:tc>
      </w:tr>
      <w:tr w:rsidR="00A31D64" w14:paraId="48B39C16" w14:textId="77777777" w:rsidTr="00E92658">
        <w:trPr>
          <w:trHeight w:val="121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10B3AAAA" w14:textId="77777777" w:rsidR="00A31D64" w:rsidRDefault="00A31D64">
            <w:pPr>
              <w:jc w:val="center"/>
              <w:rPr>
                <w:sz w:val="22"/>
                <w:szCs w:val="22"/>
              </w:rPr>
            </w:pPr>
            <w:r>
              <w:rPr>
                <w:sz w:val="22"/>
                <w:szCs w:val="22"/>
              </w:rPr>
              <w:lastRenderedPageBreak/>
              <w:t>3.1.5</w:t>
            </w:r>
          </w:p>
        </w:tc>
        <w:tc>
          <w:tcPr>
            <w:tcW w:w="5245" w:type="dxa"/>
            <w:tcBorders>
              <w:top w:val="nil"/>
              <w:left w:val="nil"/>
              <w:bottom w:val="single" w:sz="4" w:space="0" w:color="auto"/>
              <w:right w:val="single" w:sz="4" w:space="0" w:color="auto"/>
            </w:tcBorders>
            <w:shd w:val="clear" w:color="000000" w:fill="FFFFFF"/>
            <w:vAlign w:val="center"/>
            <w:hideMark/>
          </w:tcPr>
          <w:p w14:paraId="57A70290" w14:textId="77777777" w:rsidR="00A31D64" w:rsidRDefault="00A31D64">
            <w:pPr>
              <w:rPr>
                <w:sz w:val="22"/>
                <w:szCs w:val="22"/>
              </w:rPr>
            </w:pPr>
            <w:r>
              <w:rPr>
                <w:sz w:val="22"/>
                <w:szCs w:val="22"/>
              </w:rPr>
              <w:t>Влажная протирка оконных рам и переплетов с периодической сменой воды или моющего средства.</w:t>
            </w:r>
          </w:p>
        </w:tc>
        <w:tc>
          <w:tcPr>
            <w:tcW w:w="1824" w:type="dxa"/>
            <w:tcBorders>
              <w:top w:val="single" w:sz="4" w:space="0" w:color="auto"/>
              <w:left w:val="nil"/>
              <w:bottom w:val="nil"/>
              <w:right w:val="single" w:sz="4" w:space="0" w:color="auto"/>
            </w:tcBorders>
            <w:shd w:val="clear" w:color="000000" w:fill="FFFFFF"/>
            <w:vAlign w:val="center"/>
            <w:hideMark/>
          </w:tcPr>
          <w:p w14:paraId="3D1A411A" w14:textId="77777777" w:rsidR="00A31D64" w:rsidRDefault="00A31D64">
            <w:pPr>
              <w:jc w:val="center"/>
              <w:rPr>
                <w:sz w:val="22"/>
                <w:szCs w:val="22"/>
              </w:rPr>
            </w:pPr>
            <w:r>
              <w:rPr>
                <w:sz w:val="22"/>
                <w:szCs w:val="22"/>
              </w:rPr>
              <w:t>2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334066C7" w14:textId="77777777" w:rsidR="00A31D64" w:rsidRDefault="00A31D64">
            <w:pPr>
              <w:jc w:val="center"/>
              <w:rPr>
                <w:sz w:val="22"/>
                <w:szCs w:val="22"/>
              </w:rPr>
            </w:pPr>
            <w:r>
              <w:rPr>
                <w:sz w:val="22"/>
                <w:szCs w:val="22"/>
              </w:rPr>
              <w:t>0,03</w:t>
            </w:r>
          </w:p>
        </w:tc>
      </w:tr>
      <w:tr w:rsidR="00A31D64" w14:paraId="655D7100" w14:textId="77777777" w:rsidTr="00E92658">
        <w:trPr>
          <w:trHeight w:val="144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2D77CFE2" w14:textId="77777777" w:rsidR="00A31D64" w:rsidRDefault="00A31D64">
            <w:pPr>
              <w:jc w:val="center"/>
              <w:rPr>
                <w:sz w:val="22"/>
                <w:szCs w:val="22"/>
              </w:rPr>
            </w:pPr>
            <w:r>
              <w:rPr>
                <w:sz w:val="22"/>
                <w:szCs w:val="22"/>
              </w:rPr>
              <w:t>3.1.7</w:t>
            </w:r>
          </w:p>
        </w:tc>
        <w:tc>
          <w:tcPr>
            <w:tcW w:w="5245" w:type="dxa"/>
            <w:tcBorders>
              <w:top w:val="nil"/>
              <w:left w:val="nil"/>
              <w:bottom w:val="single" w:sz="4" w:space="0" w:color="auto"/>
              <w:right w:val="single" w:sz="4" w:space="0" w:color="auto"/>
            </w:tcBorders>
            <w:shd w:val="clear" w:color="000000" w:fill="FFFFFF"/>
            <w:vAlign w:val="center"/>
            <w:hideMark/>
          </w:tcPr>
          <w:p w14:paraId="686EED69" w14:textId="77777777" w:rsidR="00A31D64" w:rsidRDefault="00A31D64">
            <w:pPr>
              <w:rPr>
                <w:sz w:val="22"/>
                <w:szCs w:val="22"/>
              </w:rPr>
            </w:pPr>
            <w:r>
              <w:rPr>
                <w:sz w:val="22"/>
                <w:szCs w:val="22"/>
              </w:rPr>
              <w:t>Влажная протирка шкафов для электросчетчиков слаботочных устройств с периодической сменой воды или моющего средства.</w:t>
            </w:r>
          </w:p>
        </w:tc>
        <w:tc>
          <w:tcPr>
            <w:tcW w:w="1824" w:type="dxa"/>
            <w:tcBorders>
              <w:top w:val="single" w:sz="4" w:space="0" w:color="auto"/>
              <w:left w:val="nil"/>
              <w:bottom w:val="nil"/>
              <w:right w:val="single" w:sz="4" w:space="0" w:color="auto"/>
            </w:tcBorders>
            <w:shd w:val="clear" w:color="000000" w:fill="FFFFFF"/>
            <w:vAlign w:val="center"/>
            <w:hideMark/>
          </w:tcPr>
          <w:p w14:paraId="0296CCF5" w14:textId="77777777" w:rsidR="00A31D64" w:rsidRDefault="00A31D64">
            <w:pPr>
              <w:jc w:val="center"/>
              <w:rPr>
                <w:sz w:val="22"/>
                <w:szCs w:val="22"/>
              </w:rPr>
            </w:pPr>
            <w:r>
              <w:rPr>
                <w:sz w:val="22"/>
                <w:szCs w:val="22"/>
              </w:rPr>
              <w:t>2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6E41977C" w14:textId="60858885" w:rsidR="00A31D64" w:rsidRDefault="00A31D64">
            <w:pPr>
              <w:jc w:val="center"/>
              <w:rPr>
                <w:sz w:val="22"/>
                <w:szCs w:val="22"/>
              </w:rPr>
            </w:pPr>
            <w:r>
              <w:rPr>
                <w:sz w:val="22"/>
                <w:szCs w:val="22"/>
              </w:rPr>
              <w:t>0,0</w:t>
            </w:r>
            <w:r w:rsidR="008976C7">
              <w:rPr>
                <w:sz w:val="22"/>
                <w:szCs w:val="22"/>
              </w:rPr>
              <w:t>1</w:t>
            </w:r>
          </w:p>
        </w:tc>
      </w:tr>
      <w:tr w:rsidR="00A31D64" w14:paraId="25ACC39A" w14:textId="77777777" w:rsidTr="00E92658">
        <w:trPr>
          <w:trHeight w:val="96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4CC4EEA2" w14:textId="77777777" w:rsidR="00A31D64" w:rsidRDefault="00A31D64">
            <w:pPr>
              <w:jc w:val="center"/>
              <w:rPr>
                <w:sz w:val="22"/>
                <w:szCs w:val="22"/>
              </w:rPr>
            </w:pPr>
            <w:r>
              <w:rPr>
                <w:sz w:val="22"/>
                <w:szCs w:val="22"/>
              </w:rPr>
              <w:t>3.1.8</w:t>
            </w:r>
          </w:p>
        </w:tc>
        <w:tc>
          <w:tcPr>
            <w:tcW w:w="5245" w:type="dxa"/>
            <w:tcBorders>
              <w:top w:val="nil"/>
              <w:left w:val="nil"/>
              <w:bottom w:val="single" w:sz="4" w:space="0" w:color="auto"/>
              <w:right w:val="single" w:sz="4" w:space="0" w:color="auto"/>
            </w:tcBorders>
            <w:shd w:val="clear" w:color="000000" w:fill="FFFFFF"/>
            <w:vAlign w:val="center"/>
            <w:hideMark/>
          </w:tcPr>
          <w:p w14:paraId="3A038A54" w14:textId="77777777" w:rsidR="00A31D64" w:rsidRDefault="00A31D64">
            <w:pPr>
              <w:rPr>
                <w:sz w:val="22"/>
                <w:szCs w:val="22"/>
              </w:rPr>
            </w:pPr>
            <w:r>
              <w:rPr>
                <w:sz w:val="22"/>
                <w:szCs w:val="22"/>
              </w:rPr>
              <w:t>Влажная протирка перил лестниц с периодической сменой воды или моющего средства.</w:t>
            </w:r>
          </w:p>
        </w:tc>
        <w:tc>
          <w:tcPr>
            <w:tcW w:w="1824" w:type="dxa"/>
            <w:tcBorders>
              <w:top w:val="single" w:sz="4" w:space="0" w:color="auto"/>
              <w:left w:val="nil"/>
              <w:bottom w:val="nil"/>
              <w:right w:val="single" w:sz="4" w:space="0" w:color="auto"/>
            </w:tcBorders>
            <w:shd w:val="clear" w:color="000000" w:fill="FFFFFF"/>
            <w:vAlign w:val="center"/>
            <w:hideMark/>
          </w:tcPr>
          <w:p w14:paraId="34DE8B50" w14:textId="77777777" w:rsidR="00A31D64" w:rsidRDefault="00A31D64">
            <w:pPr>
              <w:jc w:val="center"/>
              <w:rPr>
                <w:sz w:val="22"/>
                <w:szCs w:val="22"/>
              </w:rPr>
            </w:pPr>
            <w:r>
              <w:rPr>
                <w:sz w:val="22"/>
                <w:szCs w:val="22"/>
              </w:rPr>
              <w:t>2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58934AE3" w14:textId="2EB6A8FB" w:rsidR="00A31D64" w:rsidRDefault="00A31D64">
            <w:pPr>
              <w:jc w:val="center"/>
              <w:rPr>
                <w:sz w:val="22"/>
                <w:szCs w:val="22"/>
              </w:rPr>
            </w:pPr>
            <w:r>
              <w:rPr>
                <w:sz w:val="22"/>
                <w:szCs w:val="22"/>
              </w:rPr>
              <w:t>0,0</w:t>
            </w:r>
            <w:r w:rsidR="008976C7">
              <w:rPr>
                <w:sz w:val="22"/>
                <w:szCs w:val="22"/>
              </w:rPr>
              <w:t>9</w:t>
            </w:r>
          </w:p>
        </w:tc>
      </w:tr>
      <w:tr w:rsidR="00A31D64" w14:paraId="7E612EFC" w14:textId="77777777" w:rsidTr="00E92658">
        <w:trPr>
          <w:trHeight w:val="120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6FD8BC51" w14:textId="77777777" w:rsidR="00A31D64" w:rsidRDefault="00A31D64">
            <w:pPr>
              <w:jc w:val="center"/>
              <w:rPr>
                <w:b/>
                <w:bCs/>
                <w:sz w:val="22"/>
                <w:szCs w:val="22"/>
              </w:rPr>
            </w:pPr>
            <w:r>
              <w:rPr>
                <w:b/>
                <w:bCs/>
                <w:sz w:val="22"/>
                <w:szCs w:val="22"/>
              </w:rPr>
              <w:t>3.2</w:t>
            </w:r>
          </w:p>
        </w:tc>
        <w:tc>
          <w:tcPr>
            <w:tcW w:w="5245" w:type="dxa"/>
            <w:tcBorders>
              <w:top w:val="nil"/>
              <w:left w:val="nil"/>
              <w:bottom w:val="single" w:sz="4" w:space="0" w:color="auto"/>
              <w:right w:val="single" w:sz="4" w:space="0" w:color="auto"/>
            </w:tcBorders>
            <w:shd w:val="clear" w:color="000000" w:fill="FFFFFF"/>
            <w:vAlign w:val="center"/>
            <w:hideMark/>
          </w:tcPr>
          <w:p w14:paraId="68BD534E" w14:textId="77777777" w:rsidR="00A31D64" w:rsidRDefault="00A31D64">
            <w:pPr>
              <w:rPr>
                <w:b/>
                <w:bCs/>
                <w:sz w:val="22"/>
                <w:szCs w:val="22"/>
              </w:rPr>
            </w:pPr>
            <w:r>
              <w:rPr>
                <w:b/>
                <w:bCs/>
                <w:sz w:val="22"/>
                <w:szCs w:val="22"/>
              </w:rPr>
              <w:t>Работы по содержанию земельного участка, на котором расположен многоквартирный дом, в холодный период года</w:t>
            </w:r>
          </w:p>
        </w:tc>
        <w:tc>
          <w:tcPr>
            <w:tcW w:w="1824" w:type="dxa"/>
            <w:tcBorders>
              <w:top w:val="single" w:sz="4" w:space="0" w:color="auto"/>
              <w:left w:val="nil"/>
              <w:bottom w:val="nil"/>
              <w:right w:val="single" w:sz="4" w:space="0" w:color="auto"/>
            </w:tcBorders>
            <w:shd w:val="clear" w:color="000000" w:fill="FFFFFF"/>
            <w:vAlign w:val="center"/>
            <w:hideMark/>
          </w:tcPr>
          <w:p w14:paraId="4231B61F" w14:textId="77777777" w:rsidR="00A31D64" w:rsidRDefault="00A31D64">
            <w:pPr>
              <w:rPr>
                <w:b/>
                <w:bCs/>
                <w:sz w:val="22"/>
                <w:szCs w:val="22"/>
              </w:rPr>
            </w:pPr>
            <w:r>
              <w:rPr>
                <w:b/>
                <w:bCs/>
                <w:sz w:val="22"/>
                <w:szCs w:val="22"/>
              </w:rPr>
              <w:t> </w:t>
            </w:r>
          </w:p>
        </w:tc>
        <w:tc>
          <w:tcPr>
            <w:tcW w:w="1578" w:type="dxa"/>
            <w:tcBorders>
              <w:top w:val="single" w:sz="4" w:space="0" w:color="auto"/>
              <w:left w:val="nil"/>
              <w:bottom w:val="nil"/>
              <w:right w:val="single" w:sz="4" w:space="0" w:color="auto"/>
            </w:tcBorders>
            <w:shd w:val="clear" w:color="000000" w:fill="FFFFFF"/>
            <w:noWrap/>
            <w:vAlign w:val="center"/>
            <w:hideMark/>
          </w:tcPr>
          <w:p w14:paraId="0824947D" w14:textId="27AC5BCF" w:rsidR="00A31D64" w:rsidRDefault="00A31D64">
            <w:pPr>
              <w:jc w:val="center"/>
              <w:rPr>
                <w:b/>
                <w:bCs/>
                <w:sz w:val="22"/>
                <w:szCs w:val="22"/>
              </w:rPr>
            </w:pPr>
            <w:r>
              <w:rPr>
                <w:b/>
                <w:bCs/>
                <w:sz w:val="22"/>
                <w:szCs w:val="22"/>
              </w:rPr>
              <w:t>1,</w:t>
            </w:r>
            <w:r w:rsidR="008976C7">
              <w:rPr>
                <w:b/>
                <w:bCs/>
                <w:sz w:val="22"/>
                <w:szCs w:val="22"/>
              </w:rPr>
              <w:t>64</w:t>
            </w:r>
          </w:p>
        </w:tc>
      </w:tr>
      <w:tr w:rsidR="00A31D64" w14:paraId="381A3852" w14:textId="77777777" w:rsidTr="00E92658">
        <w:trPr>
          <w:trHeight w:val="103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715486DC" w14:textId="77777777" w:rsidR="00A31D64" w:rsidRDefault="00A31D64">
            <w:pPr>
              <w:jc w:val="center"/>
              <w:rPr>
                <w:sz w:val="22"/>
                <w:szCs w:val="22"/>
              </w:rPr>
            </w:pPr>
            <w:r>
              <w:rPr>
                <w:sz w:val="22"/>
                <w:szCs w:val="22"/>
              </w:rPr>
              <w:t>3.2.1</w:t>
            </w:r>
          </w:p>
        </w:tc>
        <w:tc>
          <w:tcPr>
            <w:tcW w:w="5245" w:type="dxa"/>
            <w:tcBorders>
              <w:top w:val="nil"/>
              <w:left w:val="nil"/>
              <w:bottom w:val="nil"/>
              <w:right w:val="single" w:sz="4" w:space="0" w:color="auto"/>
            </w:tcBorders>
            <w:shd w:val="clear" w:color="000000" w:fill="FFFFFF"/>
            <w:vAlign w:val="center"/>
            <w:hideMark/>
          </w:tcPr>
          <w:p w14:paraId="52C695F0" w14:textId="77777777" w:rsidR="00A31D64" w:rsidRDefault="00A31D64">
            <w:pPr>
              <w:rPr>
                <w:sz w:val="22"/>
                <w:szCs w:val="22"/>
              </w:rPr>
            </w:pPr>
            <w:r>
              <w:rPr>
                <w:sz w:val="22"/>
                <w:szCs w:val="22"/>
              </w:rPr>
              <w:t>Сдвижка и подметание снега при отсутствии снегопада на придомовой территории</w:t>
            </w:r>
          </w:p>
        </w:tc>
        <w:tc>
          <w:tcPr>
            <w:tcW w:w="1824" w:type="dxa"/>
            <w:tcBorders>
              <w:top w:val="single" w:sz="4" w:space="0" w:color="auto"/>
              <w:left w:val="nil"/>
              <w:bottom w:val="nil"/>
              <w:right w:val="single" w:sz="4" w:space="0" w:color="auto"/>
            </w:tcBorders>
            <w:shd w:val="clear" w:color="000000" w:fill="FFFFFF"/>
            <w:vAlign w:val="center"/>
            <w:hideMark/>
          </w:tcPr>
          <w:p w14:paraId="2773074F" w14:textId="77777777" w:rsidR="00A31D64" w:rsidRDefault="00A31D64">
            <w:pPr>
              <w:jc w:val="center"/>
              <w:rPr>
                <w:sz w:val="22"/>
                <w:szCs w:val="22"/>
              </w:rPr>
            </w:pPr>
            <w:r>
              <w:rPr>
                <w:sz w:val="22"/>
                <w:szCs w:val="22"/>
              </w:rPr>
              <w:t>15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02EC237E" w14:textId="43989579" w:rsidR="00A31D64" w:rsidRDefault="00A31D64">
            <w:pPr>
              <w:jc w:val="center"/>
              <w:rPr>
                <w:sz w:val="22"/>
                <w:szCs w:val="22"/>
              </w:rPr>
            </w:pPr>
            <w:r>
              <w:rPr>
                <w:sz w:val="22"/>
                <w:szCs w:val="22"/>
              </w:rPr>
              <w:t>0,0</w:t>
            </w:r>
            <w:r w:rsidR="008976C7">
              <w:rPr>
                <w:sz w:val="22"/>
                <w:szCs w:val="22"/>
              </w:rPr>
              <w:t>7</w:t>
            </w:r>
          </w:p>
        </w:tc>
      </w:tr>
      <w:tr w:rsidR="00A31D64" w14:paraId="6B763563" w14:textId="77777777" w:rsidTr="00E92658">
        <w:trPr>
          <w:trHeight w:val="79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60EF6753" w14:textId="77777777" w:rsidR="00A31D64" w:rsidRDefault="00A31D64">
            <w:pPr>
              <w:jc w:val="center"/>
              <w:rPr>
                <w:sz w:val="22"/>
                <w:szCs w:val="22"/>
              </w:rPr>
            </w:pPr>
            <w:r>
              <w:rPr>
                <w:sz w:val="22"/>
                <w:szCs w:val="22"/>
              </w:rPr>
              <w:t>3.2.2</w:t>
            </w:r>
          </w:p>
        </w:tc>
        <w:tc>
          <w:tcPr>
            <w:tcW w:w="5245" w:type="dxa"/>
            <w:tcBorders>
              <w:top w:val="single" w:sz="4" w:space="0" w:color="auto"/>
              <w:left w:val="nil"/>
              <w:bottom w:val="nil"/>
              <w:right w:val="single" w:sz="4" w:space="0" w:color="auto"/>
            </w:tcBorders>
            <w:shd w:val="clear" w:color="000000" w:fill="FFFFFF"/>
            <w:vAlign w:val="center"/>
            <w:hideMark/>
          </w:tcPr>
          <w:p w14:paraId="5B5BBB36" w14:textId="77777777" w:rsidR="00A31D64" w:rsidRDefault="00A31D64">
            <w:pPr>
              <w:rPr>
                <w:sz w:val="22"/>
                <w:szCs w:val="22"/>
              </w:rPr>
            </w:pPr>
            <w:r>
              <w:rPr>
                <w:sz w:val="22"/>
                <w:szCs w:val="22"/>
              </w:rPr>
              <w:t>Сдвижка и подметание снега при снегопаде на придомовой территории</w:t>
            </w:r>
          </w:p>
        </w:tc>
        <w:tc>
          <w:tcPr>
            <w:tcW w:w="1824" w:type="dxa"/>
            <w:tcBorders>
              <w:top w:val="single" w:sz="4" w:space="0" w:color="auto"/>
              <w:left w:val="nil"/>
              <w:bottom w:val="nil"/>
              <w:right w:val="single" w:sz="4" w:space="0" w:color="auto"/>
            </w:tcBorders>
            <w:shd w:val="clear" w:color="000000" w:fill="FFFFFF"/>
            <w:vAlign w:val="center"/>
            <w:hideMark/>
          </w:tcPr>
          <w:p w14:paraId="6929DB36" w14:textId="77777777" w:rsidR="00A31D64" w:rsidRDefault="00A31D64">
            <w:pPr>
              <w:jc w:val="center"/>
              <w:rPr>
                <w:sz w:val="22"/>
                <w:szCs w:val="22"/>
              </w:rPr>
            </w:pPr>
            <w:r>
              <w:rPr>
                <w:sz w:val="22"/>
                <w:szCs w:val="22"/>
              </w:rPr>
              <w:t>35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05CB833C" w14:textId="353A5422" w:rsidR="00A31D64" w:rsidRDefault="00A31D64">
            <w:pPr>
              <w:jc w:val="center"/>
              <w:rPr>
                <w:sz w:val="22"/>
                <w:szCs w:val="22"/>
              </w:rPr>
            </w:pPr>
            <w:r>
              <w:rPr>
                <w:sz w:val="22"/>
                <w:szCs w:val="22"/>
              </w:rPr>
              <w:t>0,</w:t>
            </w:r>
            <w:r w:rsidR="008976C7">
              <w:rPr>
                <w:sz w:val="22"/>
                <w:szCs w:val="22"/>
              </w:rPr>
              <w:t>69</w:t>
            </w:r>
          </w:p>
        </w:tc>
      </w:tr>
      <w:tr w:rsidR="00A31D64" w14:paraId="5E7309DD" w14:textId="77777777" w:rsidTr="00E92658">
        <w:trPr>
          <w:trHeight w:val="70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30EB17B1" w14:textId="77777777" w:rsidR="00A31D64" w:rsidRDefault="00A31D64">
            <w:pPr>
              <w:jc w:val="center"/>
              <w:rPr>
                <w:sz w:val="22"/>
                <w:szCs w:val="22"/>
              </w:rPr>
            </w:pPr>
            <w:r>
              <w:rPr>
                <w:sz w:val="22"/>
                <w:szCs w:val="22"/>
              </w:rPr>
              <w:t>3.2.3</w:t>
            </w:r>
          </w:p>
        </w:tc>
        <w:tc>
          <w:tcPr>
            <w:tcW w:w="5245" w:type="dxa"/>
            <w:tcBorders>
              <w:top w:val="single" w:sz="4" w:space="0" w:color="auto"/>
              <w:left w:val="nil"/>
              <w:bottom w:val="nil"/>
              <w:right w:val="single" w:sz="4" w:space="0" w:color="auto"/>
            </w:tcBorders>
            <w:shd w:val="clear" w:color="000000" w:fill="FFFFFF"/>
            <w:vAlign w:val="center"/>
            <w:hideMark/>
          </w:tcPr>
          <w:p w14:paraId="45F8BD8A" w14:textId="77777777" w:rsidR="00A31D64" w:rsidRDefault="00A31D64">
            <w:pPr>
              <w:rPr>
                <w:sz w:val="22"/>
                <w:szCs w:val="22"/>
              </w:rPr>
            </w:pPr>
            <w:r>
              <w:rPr>
                <w:sz w:val="22"/>
                <w:szCs w:val="22"/>
              </w:rPr>
              <w:t>Очистка придомовой территории от наледи и льда</w:t>
            </w:r>
          </w:p>
        </w:tc>
        <w:tc>
          <w:tcPr>
            <w:tcW w:w="1824" w:type="dxa"/>
            <w:tcBorders>
              <w:top w:val="single" w:sz="4" w:space="0" w:color="auto"/>
              <w:left w:val="nil"/>
              <w:bottom w:val="nil"/>
              <w:right w:val="single" w:sz="4" w:space="0" w:color="auto"/>
            </w:tcBorders>
            <w:shd w:val="clear" w:color="000000" w:fill="FFFFFF"/>
            <w:vAlign w:val="center"/>
            <w:hideMark/>
          </w:tcPr>
          <w:p w14:paraId="728C219C" w14:textId="77777777" w:rsidR="00A31D64" w:rsidRDefault="00A31D64">
            <w:pPr>
              <w:jc w:val="center"/>
              <w:rPr>
                <w:sz w:val="22"/>
                <w:szCs w:val="22"/>
              </w:rPr>
            </w:pPr>
            <w:r>
              <w:rPr>
                <w:sz w:val="22"/>
                <w:szCs w:val="22"/>
              </w:rPr>
              <w:t>5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04F24CA5" w14:textId="3489134C" w:rsidR="00A31D64" w:rsidRDefault="00A31D64">
            <w:pPr>
              <w:jc w:val="center"/>
              <w:rPr>
                <w:sz w:val="22"/>
                <w:szCs w:val="22"/>
              </w:rPr>
            </w:pPr>
            <w:r>
              <w:rPr>
                <w:sz w:val="22"/>
                <w:szCs w:val="22"/>
              </w:rPr>
              <w:t>0,</w:t>
            </w:r>
            <w:r w:rsidR="008976C7">
              <w:rPr>
                <w:sz w:val="22"/>
                <w:szCs w:val="22"/>
              </w:rPr>
              <w:t>69</w:t>
            </w:r>
          </w:p>
        </w:tc>
      </w:tr>
      <w:tr w:rsidR="00A31D64" w14:paraId="7B2C3C64" w14:textId="77777777" w:rsidTr="00E92658">
        <w:trPr>
          <w:trHeight w:val="735"/>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7E4E5EC3" w14:textId="77777777" w:rsidR="00A31D64" w:rsidRDefault="00A31D64">
            <w:pPr>
              <w:jc w:val="center"/>
              <w:rPr>
                <w:sz w:val="22"/>
                <w:szCs w:val="22"/>
              </w:rPr>
            </w:pPr>
            <w:r>
              <w:rPr>
                <w:sz w:val="22"/>
                <w:szCs w:val="22"/>
              </w:rPr>
              <w:t>3.2.4</w:t>
            </w:r>
          </w:p>
        </w:tc>
        <w:tc>
          <w:tcPr>
            <w:tcW w:w="5245" w:type="dxa"/>
            <w:tcBorders>
              <w:top w:val="single" w:sz="4" w:space="0" w:color="auto"/>
              <w:left w:val="nil"/>
              <w:bottom w:val="nil"/>
              <w:right w:val="single" w:sz="4" w:space="0" w:color="auto"/>
            </w:tcBorders>
            <w:shd w:val="clear" w:color="000000" w:fill="FFFFFF"/>
            <w:vAlign w:val="center"/>
            <w:hideMark/>
          </w:tcPr>
          <w:p w14:paraId="1F966C3B" w14:textId="77777777" w:rsidR="00A31D64" w:rsidRDefault="00A31D64">
            <w:pPr>
              <w:rPr>
                <w:sz w:val="22"/>
                <w:szCs w:val="22"/>
              </w:rPr>
            </w:pPr>
            <w:r>
              <w:rPr>
                <w:sz w:val="22"/>
                <w:szCs w:val="22"/>
              </w:rPr>
              <w:t>Уборка крыльца и площадки перед входом в подъезд</w:t>
            </w:r>
          </w:p>
        </w:tc>
        <w:tc>
          <w:tcPr>
            <w:tcW w:w="1824" w:type="dxa"/>
            <w:tcBorders>
              <w:top w:val="single" w:sz="4" w:space="0" w:color="auto"/>
              <w:left w:val="nil"/>
              <w:bottom w:val="nil"/>
              <w:right w:val="single" w:sz="4" w:space="0" w:color="auto"/>
            </w:tcBorders>
            <w:shd w:val="clear" w:color="000000" w:fill="FFFFFF"/>
            <w:vAlign w:val="center"/>
            <w:hideMark/>
          </w:tcPr>
          <w:p w14:paraId="68C2E3FB" w14:textId="77777777" w:rsidR="00A31D64" w:rsidRDefault="00A31D64">
            <w:pPr>
              <w:jc w:val="center"/>
              <w:rPr>
                <w:sz w:val="22"/>
                <w:szCs w:val="22"/>
              </w:rPr>
            </w:pPr>
            <w:r>
              <w:rPr>
                <w:sz w:val="22"/>
                <w:szCs w:val="22"/>
              </w:rPr>
              <w:t>40 раз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17B0F824" w14:textId="2773D18F" w:rsidR="00A31D64" w:rsidRDefault="00A31D64">
            <w:pPr>
              <w:jc w:val="center"/>
              <w:rPr>
                <w:sz w:val="22"/>
                <w:szCs w:val="22"/>
              </w:rPr>
            </w:pPr>
            <w:r>
              <w:rPr>
                <w:sz w:val="22"/>
                <w:szCs w:val="22"/>
              </w:rPr>
              <w:t>0,1</w:t>
            </w:r>
            <w:r w:rsidR="008976C7">
              <w:rPr>
                <w:sz w:val="22"/>
                <w:szCs w:val="22"/>
              </w:rPr>
              <w:t>9</w:t>
            </w:r>
          </w:p>
        </w:tc>
      </w:tr>
      <w:tr w:rsidR="00A31D64" w14:paraId="04D4E5BA" w14:textId="77777777" w:rsidTr="00E92658">
        <w:trPr>
          <w:trHeight w:val="72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6B15B4D2" w14:textId="77777777" w:rsidR="00A31D64" w:rsidRDefault="00A31D64">
            <w:pPr>
              <w:jc w:val="center"/>
              <w:rPr>
                <w:b/>
                <w:bCs/>
                <w:sz w:val="22"/>
                <w:szCs w:val="22"/>
              </w:rPr>
            </w:pPr>
            <w:r>
              <w:rPr>
                <w:b/>
                <w:bCs/>
                <w:sz w:val="22"/>
                <w:szCs w:val="22"/>
              </w:rPr>
              <w:t>3.3</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3AC6DD17" w14:textId="77777777" w:rsidR="00A31D64" w:rsidRDefault="00A31D64">
            <w:pPr>
              <w:rPr>
                <w:b/>
                <w:bCs/>
                <w:sz w:val="22"/>
                <w:szCs w:val="22"/>
              </w:rPr>
            </w:pPr>
            <w:r>
              <w:rPr>
                <w:b/>
                <w:bCs/>
                <w:sz w:val="22"/>
                <w:szCs w:val="22"/>
              </w:rPr>
              <w:t>Работы по содержанию придомовой территории в теплый период года</w:t>
            </w:r>
          </w:p>
        </w:tc>
        <w:tc>
          <w:tcPr>
            <w:tcW w:w="1824" w:type="dxa"/>
            <w:tcBorders>
              <w:top w:val="single" w:sz="4" w:space="0" w:color="auto"/>
              <w:left w:val="nil"/>
              <w:bottom w:val="nil"/>
              <w:right w:val="single" w:sz="4" w:space="0" w:color="auto"/>
            </w:tcBorders>
            <w:shd w:val="clear" w:color="000000" w:fill="FFFFFF"/>
            <w:vAlign w:val="center"/>
            <w:hideMark/>
          </w:tcPr>
          <w:p w14:paraId="7A1C9E7B" w14:textId="77777777" w:rsidR="00A31D64" w:rsidRDefault="00A31D64">
            <w:pPr>
              <w:rPr>
                <w:b/>
                <w:bCs/>
                <w:sz w:val="22"/>
                <w:szCs w:val="22"/>
              </w:rPr>
            </w:pPr>
            <w:r>
              <w:rPr>
                <w:b/>
                <w:bCs/>
                <w:sz w:val="22"/>
                <w:szCs w:val="22"/>
              </w:rPr>
              <w:t> </w:t>
            </w:r>
          </w:p>
        </w:tc>
        <w:tc>
          <w:tcPr>
            <w:tcW w:w="1578" w:type="dxa"/>
            <w:tcBorders>
              <w:top w:val="single" w:sz="4" w:space="0" w:color="auto"/>
              <w:left w:val="nil"/>
              <w:bottom w:val="nil"/>
              <w:right w:val="single" w:sz="4" w:space="0" w:color="auto"/>
            </w:tcBorders>
            <w:shd w:val="clear" w:color="000000" w:fill="FFFFFF"/>
            <w:noWrap/>
            <w:vAlign w:val="center"/>
            <w:hideMark/>
          </w:tcPr>
          <w:p w14:paraId="36F8E0CD" w14:textId="771A3E6A" w:rsidR="00A31D64" w:rsidRDefault="00A31D64">
            <w:pPr>
              <w:jc w:val="center"/>
              <w:rPr>
                <w:b/>
                <w:bCs/>
                <w:sz w:val="22"/>
                <w:szCs w:val="22"/>
              </w:rPr>
            </w:pPr>
            <w:r>
              <w:rPr>
                <w:b/>
                <w:bCs/>
                <w:sz w:val="22"/>
                <w:szCs w:val="22"/>
              </w:rPr>
              <w:t>0,0</w:t>
            </w:r>
            <w:r w:rsidR="008976C7">
              <w:rPr>
                <w:b/>
                <w:bCs/>
                <w:sz w:val="22"/>
                <w:szCs w:val="22"/>
              </w:rPr>
              <w:t>8</w:t>
            </w:r>
          </w:p>
        </w:tc>
      </w:tr>
      <w:tr w:rsidR="00A31D64" w14:paraId="25FD8AAD" w14:textId="77777777" w:rsidTr="00E92658">
        <w:trPr>
          <w:trHeight w:val="78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767DCE75" w14:textId="77777777" w:rsidR="00A31D64" w:rsidRDefault="00A31D64">
            <w:pPr>
              <w:jc w:val="center"/>
              <w:rPr>
                <w:sz w:val="22"/>
                <w:szCs w:val="22"/>
              </w:rPr>
            </w:pPr>
            <w:r>
              <w:rPr>
                <w:sz w:val="22"/>
                <w:szCs w:val="22"/>
              </w:rPr>
              <w:t>3.3.1</w:t>
            </w:r>
          </w:p>
        </w:tc>
        <w:tc>
          <w:tcPr>
            <w:tcW w:w="5245" w:type="dxa"/>
            <w:tcBorders>
              <w:top w:val="nil"/>
              <w:left w:val="nil"/>
              <w:bottom w:val="nil"/>
              <w:right w:val="single" w:sz="4" w:space="0" w:color="auto"/>
            </w:tcBorders>
            <w:shd w:val="clear" w:color="000000" w:fill="FFFFFF"/>
            <w:vAlign w:val="center"/>
            <w:hideMark/>
          </w:tcPr>
          <w:p w14:paraId="5366600E" w14:textId="77777777" w:rsidR="00A31D64" w:rsidRDefault="00A31D64">
            <w:pPr>
              <w:rPr>
                <w:sz w:val="22"/>
                <w:szCs w:val="22"/>
              </w:rPr>
            </w:pPr>
            <w:r>
              <w:rPr>
                <w:sz w:val="22"/>
                <w:szCs w:val="22"/>
              </w:rPr>
              <w:t>Подметание и уборка придомовой территории</w:t>
            </w:r>
          </w:p>
        </w:tc>
        <w:tc>
          <w:tcPr>
            <w:tcW w:w="1824" w:type="dxa"/>
            <w:tcBorders>
              <w:top w:val="single" w:sz="4" w:space="0" w:color="auto"/>
              <w:left w:val="nil"/>
              <w:bottom w:val="nil"/>
              <w:right w:val="single" w:sz="4" w:space="0" w:color="auto"/>
            </w:tcBorders>
            <w:shd w:val="clear" w:color="000000" w:fill="FFFFFF"/>
            <w:vAlign w:val="center"/>
            <w:hideMark/>
          </w:tcPr>
          <w:p w14:paraId="197FD52D" w14:textId="77777777" w:rsidR="00A31D64" w:rsidRDefault="00A31D64">
            <w:pPr>
              <w:jc w:val="center"/>
              <w:rPr>
                <w:sz w:val="22"/>
                <w:szCs w:val="22"/>
              </w:rPr>
            </w:pPr>
            <w:r>
              <w:rPr>
                <w:sz w:val="22"/>
                <w:szCs w:val="22"/>
              </w:rPr>
              <w:t>20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5821DBE3" w14:textId="6250EE59" w:rsidR="00A31D64" w:rsidRDefault="00A31D64">
            <w:pPr>
              <w:jc w:val="center"/>
              <w:rPr>
                <w:sz w:val="22"/>
                <w:szCs w:val="22"/>
              </w:rPr>
            </w:pPr>
            <w:r>
              <w:rPr>
                <w:sz w:val="22"/>
                <w:szCs w:val="22"/>
              </w:rPr>
              <w:t>0,0</w:t>
            </w:r>
            <w:r w:rsidR="008976C7">
              <w:rPr>
                <w:sz w:val="22"/>
                <w:szCs w:val="22"/>
              </w:rPr>
              <w:t>6</w:t>
            </w:r>
          </w:p>
        </w:tc>
      </w:tr>
      <w:tr w:rsidR="00A31D64" w14:paraId="1AD9E18B" w14:textId="77777777" w:rsidTr="00E92658">
        <w:trPr>
          <w:trHeight w:val="570"/>
        </w:trPr>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0ABDE851" w14:textId="77777777" w:rsidR="00A31D64" w:rsidRDefault="00A31D64">
            <w:pPr>
              <w:jc w:val="center"/>
              <w:rPr>
                <w:sz w:val="22"/>
                <w:szCs w:val="22"/>
              </w:rPr>
            </w:pPr>
            <w:r>
              <w:rPr>
                <w:sz w:val="22"/>
                <w:szCs w:val="22"/>
              </w:rPr>
              <w:t>3.3.2</w:t>
            </w:r>
          </w:p>
        </w:tc>
        <w:tc>
          <w:tcPr>
            <w:tcW w:w="5245" w:type="dxa"/>
            <w:tcBorders>
              <w:top w:val="single" w:sz="4" w:space="0" w:color="auto"/>
              <w:left w:val="nil"/>
              <w:bottom w:val="nil"/>
              <w:right w:val="single" w:sz="4" w:space="0" w:color="auto"/>
            </w:tcBorders>
            <w:shd w:val="clear" w:color="000000" w:fill="FFFFFF"/>
            <w:vAlign w:val="center"/>
            <w:hideMark/>
          </w:tcPr>
          <w:p w14:paraId="32861A42" w14:textId="77777777" w:rsidR="00A31D64" w:rsidRDefault="00A31D64">
            <w:pPr>
              <w:rPr>
                <w:sz w:val="22"/>
                <w:szCs w:val="22"/>
              </w:rPr>
            </w:pPr>
            <w:r>
              <w:rPr>
                <w:sz w:val="22"/>
                <w:szCs w:val="22"/>
              </w:rPr>
              <w:t>Уборка крыльца и площадки перед входом в подъезд</w:t>
            </w:r>
          </w:p>
        </w:tc>
        <w:tc>
          <w:tcPr>
            <w:tcW w:w="1824" w:type="dxa"/>
            <w:tcBorders>
              <w:top w:val="single" w:sz="4" w:space="0" w:color="auto"/>
              <w:left w:val="nil"/>
              <w:bottom w:val="nil"/>
              <w:right w:val="single" w:sz="4" w:space="0" w:color="auto"/>
            </w:tcBorders>
            <w:shd w:val="clear" w:color="000000" w:fill="FFFFFF"/>
            <w:vAlign w:val="center"/>
            <w:hideMark/>
          </w:tcPr>
          <w:p w14:paraId="5DAA1D9B" w14:textId="77777777" w:rsidR="00A31D64" w:rsidRDefault="00A31D64">
            <w:pPr>
              <w:jc w:val="center"/>
              <w:rPr>
                <w:sz w:val="22"/>
                <w:szCs w:val="22"/>
              </w:rPr>
            </w:pPr>
            <w:r>
              <w:rPr>
                <w:sz w:val="22"/>
                <w:szCs w:val="22"/>
              </w:rPr>
              <w:t>20 раза в год</w:t>
            </w:r>
          </w:p>
        </w:tc>
        <w:tc>
          <w:tcPr>
            <w:tcW w:w="1578" w:type="dxa"/>
            <w:tcBorders>
              <w:top w:val="single" w:sz="4" w:space="0" w:color="auto"/>
              <w:left w:val="nil"/>
              <w:bottom w:val="nil"/>
              <w:right w:val="single" w:sz="4" w:space="0" w:color="auto"/>
            </w:tcBorders>
            <w:shd w:val="clear" w:color="000000" w:fill="FFFFFF"/>
            <w:noWrap/>
            <w:vAlign w:val="center"/>
            <w:hideMark/>
          </w:tcPr>
          <w:p w14:paraId="623EB606" w14:textId="77777777" w:rsidR="00A31D64" w:rsidRDefault="00A31D64">
            <w:pPr>
              <w:jc w:val="center"/>
              <w:rPr>
                <w:sz w:val="22"/>
                <w:szCs w:val="22"/>
              </w:rPr>
            </w:pPr>
            <w:r>
              <w:rPr>
                <w:sz w:val="22"/>
                <w:szCs w:val="22"/>
              </w:rPr>
              <w:t>0,02</w:t>
            </w:r>
          </w:p>
        </w:tc>
      </w:tr>
      <w:tr w:rsidR="00A31D64" w14:paraId="2F46743D" w14:textId="77777777" w:rsidTr="00E92658">
        <w:trPr>
          <w:trHeight w:val="2490"/>
        </w:trPr>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33AE5169" w14:textId="77777777" w:rsidR="00A31D64" w:rsidRDefault="00A31D64">
            <w:pPr>
              <w:jc w:val="center"/>
              <w:rPr>
                <w:b/>
                <w:bCs/>
                <w:sz w:val="22"/>
                <w:szCs w:val="22"/>
              </w:rPr>
            </w:pPr>
            <w:r>
              <w:rPr>
                <w:b/>
                <w:bCs/>
                <w:sz w:val="22"/>
                <w:szCs w:val="22"/>
              </w:rPr>
              <w:t>4</w:t>
            </w:r>
          </w:p>
        </w:tc>
        <w:tc>
          <w:tcPr>
            <w:tcW w:w="5245" w:type="dxa"/>
            <w:tcBorders>
              <w:top w:val="single" w:sz="4" w:space="0" w:color="auto"/>
              <w:left w:val="nil"/>
              <w:bottom w:val="single" w:sz="4" w:space="0" w:color="auto"/>
              <w:right w:val="single" w:sz="4" w:space="0" w:color="auto"/>
            </w:tcBorders>
            <w:shd w:val="clear" w:color="000000" w:fill="FFFFFF"/>
            <w:hideMark/>
          </w:tcPr>
          <w:p w14:paraId="417600A9" w14:textId="77777777" w:rsidR="00A31D64" w:rsidRDefault="00A31D64">
            <w:pPr>
              <w:rPr>
                <w:b/>
                <w:bCs/>
                <w:sz w:val="22"/>
                <w:szCs w:val="22"/>
              </w:rPr>
            </w:pPr>
            <w:r>
              <w:rPr>
                <w:b/>
                <w:bCs/>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24" w:type="dxa"/>
            <w:tcBorders>
              <w:top w:val="single" w:sz="4" w:space="0" w:color="auto"/>
              <w:left w:val="nil"/>
              <w:bottom w:val="single" w:sz="4" w:space="0" w:color="auto"/>
              <w:right w:val="single" w:sz="4" w:space="0" w:color="auto"/>
            </w:tcBorders>
            <w:shd w:val="clear" w:color="000000" w:fill="FFFFFF"/>
            <w:hideMark/>
          </w:tcPr>
          <w:p w14:paraId="6704333A" w14:textId="77777777" w:rsidR="00A31D64" w:rsidRDefault="00A31D64">
            <w:pPr>
              <w:jc w:val="center"/>
              <w:rPr>
                <w:b/>
                <w:bCs/>
                <w:sz w:val="22"/>
                <w:szCs w:val="22"/>
              </w:rPr>
            </w:pPr>
            <w:r>
              <w:rPr>
                <w:b/>
                <w:bCs/>
                <w:sz w:val="22"/>
                <w:szCs w:val="22"/>
              </w:rPr>
              <w:t>Непрерывно в течении года (на протяжении срока действия договора)</w:t>
            </w:r>
          </w:p>
        </w:tc>
        <w:tc>
          <w:tcPr>
            <w:tcW w:w="1578" w:type="dxa"/>
            <w:tcBorders>
              <w:top w:val="single" w:sz="4" w:space="0" w:color="auto"/>
              <w:left w:val="nil"/>
              <w:bottom w:val="single" w:sz="4" w:space="0" w:color="auto"/>
              <w:right w:val="single" w:sz="4" w:space="0" w:color="auto"/>
            </w:tcBorders>
            <w:shd w:val="clear" w:color="000000" w:fill="FFFFFF"/>
            <w:noWrap/>
            <w:hideMark/>
          </w:tcPr>
          <w:p w14:paraId="272E1E20" w14:textId="4A8AB030" w:rsidR="00A31D64" w:rsidRDefault="008976C7">
            <w:pPr>
              <w:jc w:val="center"/>
              <w:rPr>
                <w:b/>
                <w:bCs/>
                <w:sz w:val="22"/>
                <w:szCs w:val="22"/>
              </w:rPr>
            </w:pPr>
            <w:r>
              <w:rPr>
                <w:b/>
                <w:bCs/>
                <w:sz w:val="22"/>
                <w:szCs w:val="22"/>
              </w:rPr>
              <w:t>2,07</w:t>
            </w:r>
          </w:p>
        </w:tc>
      </w:tr>
    </w:tbl>
    <w:p w14:paraId="1B6D0AD8" w14:textId="77777777" w:rsidR="00942E1D" w:rsidRDefault="00942E1D" w:rsidP="0064601D">
      <w:pPr>
        <w:autoSpaceDE w:val="0"/>
        <w:ind w:left="5670"/>
        <w:contextualSpacing/>
        <w:jc w:val="center"/>
        <w:rPr>
          <w:b/>
        </w:rPr>
      </w:pPr>
    </w:p>
    <w:p w14:paraId="2B1D90B1" w14:textId="77777777" w:rsidR="00942E1D" w:rsidRDefault="00942E1D">
      <w:pPr>
        <w:rPr>
          <w:b/>
        </w:rPr>
      </w:pPr>
      <w:r>
        <w:rPr>
          <w:b/>
        </w:rPr>
        <w:br w:type="page"/>
      </w:r>
    </w:p>
    <w:p w14:paraId="13F59CF1" w14:textId="4145BAD7" w:rsidR="0064601D" w:rsidRDefault="0064601D" w:rsidP="0064601D">
      <w:pPr>
        <w:autoSpaceDE w:val="0"/>
        <w:ind w:left="5670"/>
        <w:contextualSpacing/>
        <w:jc w:val="center"/>
        <w:rPr>
          <w:b/>
        </w:rPr>
      </w:pPr>
      <w:r w:rsidRPr="00E957E6">
        <w:rPr>
          <w:b/>
        </w:rPr>
        <w:lastRenderedPageBreak/>
        <w:t xml:space="preserve">Приложение № </w:t>
      </w:r>
      <w:r>
        <w:rPr>
          <w:b/>
        </w:rPr>
        <w:t>4</w:t>
      </w:r>
    </w:p>
    <w:p w14:paraId="50927A67" w14:textId="77777777" w:rsidR="0064601D" w:rsidRPr="00E957E6" w:rsidRDefault="0064601D" w:rsidP="0064601D">
      <w:pPr>
        <w:autoSpaceDE w:val="0"/>
        <w:ind w:left="5670"/>
        <w:contextualSpacing/>
        <w:jc w:val="center"/>
        <w:rPr>
          <w:b/>
        </w:rPr>
      </w:pPr>
      <w:r>
        <w:rPr>
          <w:b/>
        </w:rPr>
        <w:t xml:space="preserve"> </w:t>
      </w:r>
      <w:r w:rsidRPr="00E957E6">
        <w:rPr>
          <w:b/>
        </w:rPr>
        <w:t xml:space="preserve">к </w:t>
      </w:r>
      <w:r>
        <w:rPr>
          <w:b/>
        </w:rPr>
        <w:t>конкурсной документации</w:t>
      </w:r>
    </w:p>
    <w:p w14:paraId="1E6EABBE" w14:textId="77777777" w:rsidR="0064601D" w:rsidRDefault="0064601D" w:rsidP="0064601D">
      <w:pPr>
        <w:jc w:val="center"/>
        <w:rPr>
          <w:b/>
          <w:bCs/>
          <w:spacing w:val="40"/>
          <w:sz w:val="28"/>
          <w:szCs w:val="28"/>
        </w:rPr>
      </w:pPr>
    </w:p>
    <w:p w14:paraId="16BF6833" w14:textId="77777777" w:rsidR="0064601D" w:rsidRPr="00E957E6" w:rsidRDefault="0064601D" w:rsidP="0064601D">
      <w:pPr>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14:paraId="480D2DA4" w14:textId="77777777" w:rsidR="0064601D" w:rsidRPr="00E957E6" w:rsidRDefault="0064601D" w:rsidP="0064601D"/>
    <w:p w14:paraId="3C9CC080" w14:textId="77777777" w:rsidR="0064601D" w:rsidRPr="00E957E6" w:rsidRDefault="0064601D" w:rsidP="0064601D">
      <w:pPr>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64601D" w:rsidRPr="00DE28BB" w14:paraId="09E4F3AD" w14:textId="77777777" w:rsidTr="00527689">
        <w:tc>
          <w:tcPr>
            <w:tcW w:w="9209" w:type="dxa"/>
            <w:tcBorders>
              <w:bottom w:val="single" w:sz="4" w:space="0" w:color="auto"/>
            </w:tcBorders>
            <w:vAlign w:val="bottom"/>
          </w:tcPr>
          <w:p w14:paraId="6491B2C2" w14:textId="77777777" w:rsidR="0064601D" w:rsidRPr="00DE28BB" w:rsidRDefault="0064601D" w:rsidP="00527689">
            <w:pPr>
              <w:jc w:val="center"/>
              <w:rPr>
                <w:sz w:val="23"/>
                <w:szCs w:val="23"/>
              </w:rPr>
            </w:pPr>
          </w:p>
        </w:tc>
        <w:tc>
          <w:tcPr>
            <w:tcW w:w="131" w:type="dxa"/>
            <w:vAlign w:val="bottom"/>
          </w:tcPr>
          <w:p w14:paraId="4483A886" w14:textId="77777777" w:rsidR="0064601D" w:rsidRPr="00DE28BB" w:rsidRDefault="0064601D" w:rsidP="00527689">
            <w:pPr>
              <w:jc w:val="right"/>
              <w:rPr>
                <w:sz w:val="23"/>
                <w:szCs w:val="23"/>
              </w:rPr>
            </w:pPr>
            <w:r w:rsidRPr="00DE28BB">
              <w:rPr>
                <w:sz w:val="23"/>
                <w:szCs w:val="23"/>
              </w:rPr>
              <w:t>,</w:t>
            </w:r>
          </w:p>
        </w:tc>
      </w:tr>
      <w:tr w:rsidR="0064601D" w:rsidRPr="00DE28BB" w14:paraId="56890C7E" w14:textId="77777777" w:rsidTr="00527689">
        <w:tc>
          <w:tcPr>
            <w:tcW w:w="9209" w:type="dxa"/>
            <w:tcBorders>
              <w:top w:val="single" w:sz="4" w:space="0" w:color="auto"/>
            </w:tcBorders>
          </w:tcPr>
          <w:p w14:paraId="2F64E2E7" w14:textId="77777777" w:rsidR="0064601D" w:rsidRPr="00DE28BB" w:rsidRDefault="0064601D" w:rsidP="00527689">
            <w:pPr>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tcPr>
          <w:p w14:paraId="4C619474" w14:textId="77777777" w:rsidR="0064601D" w:rsidRPr="00DE28BB" w:rsidRDefault="0064601D" w:rsidP="00527689">
            <w:pPr>
              <w:jc w:val="center"/>
              <w:rPr>
                <w:sz w:val="23"/>
                <w:szCs w:val="23"/>
              </w:rPr>
            </w:pPr>
          </w:p>
        </w:tc>
      </w:tr>
      <w:tr w:rsidR="0064601D" w:rsidRPr="00DE28BB" w14:paraId="757FA55D" w14:textId="77777777" w:rsidTr="00527689">
        <w:tc>
          <w:tcPr>
            <w:tcW w:w="9209" w:type="dxa"/>
            <w:tcBorders>
              <w:bottom w:val="single" w:sz="4" w:space="0" w:color="auto"/>
            </w:tcBorders>
            <w:vAlign w:val="bottom"/>
          </w:tcPr>
          <w:p w14:paraId="62B11C42" w14:textId="77777777" w:rsidR="0064601D" w:rsidRPr="00DE28BB" w:rsidRDefault="0064601D" w:rsidP="00527689">
            <w:pPr>
              <w:jc w:val="center"/>
              <w:rPr>
                <w:sz w:val="23"/>
                <w:szCs w:val="23"/>
              </w:rPr>
            </w:pPr>
          </w:p>
        </w:tc>
        <w:tc>
          <w:tcPr>
            <w:tcW w:w="131" w:type="dxa"/>
            <w:vAlign w:val="bottom"/>
          </w:tcPr>
          <w:p w14:paraId="3F95EBB0" w14:textId="77777777" w:rsidR="0064601D" w:rsidRPr="00DE28BB" w:rsidRDefault="0064601D" w:rsidP="00527689">
            <w:pPr>
              <w:jc w:val="right"/>
              <w:rPr>
                <w:sz w:val="23"/>
                <w:szCs w:val="23"/>
              </w:rPr>
            </w:pPr>
            <w:r w:rsidRPr="00DE28BB">
              <w:rPr>
                <w:sz w:val="23"/>
                <w:szCs w:val="23"/>
              </w:rPr>
              <w:t>,</w:t>
            </w:r>
          </w:p>
        </w:tc>
      </w:tr>
      <w:tr w:rsidR="0064601D" w:rsidRPr="00DE28BB" w14:paraId="3B26114B" w14:textId="77777777" w:rsidTr="00527689">
        <w:tc>
          <w:tcPr>
            <w:tcW w:w="9209" w:type="dxa"/>
            <w:tcBorders>
              <w:top w:val="single" w:sz="4" w:space="0" w:color="auto"/>
            </w:tcBorders>
          </w:tcPr>
          <w:p w14:paraId="3CF7C63D" w14:textId="77777777" w:rsidR="0064601D" w:rsidRPr="00DE28BB" w:rsidRDefault="0064601D" w:rsidP="00527689">
            <w:pPr>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tcPr>
          <w:p w14:paraId="087CE9E8" w14:textId="77777777" w:rsidR="0064601D" w:rsidRPr="00DE28BB" w:rsidRDefault="0064601D" w:rsidP="00527689">
            <w:pPr>
              <w:jc w:val="center"/>
              <w:rPr>
                <w:sz w:val="23"/>
                <w:szCs w:val="23"/>
              </w:rPr>
            </w:pPr>
          </w:p>
        </w:tc>
      </w:tr>
      <w:tr w:rsidR="0064601D" w:rsidRPr="00DE28BB" w14:paraId="40A511EC" w14:textId="77777777" w:rsidTr="00527689">
        <w:tc>
          <w:tcPr>
            <w:tcW w:w="9340" w:type="dxa"/>
            <w:gridSpan w:val="2"/>
            <w:tcBorders>
              <w:bottom w:val="single" w:sz="4" w:space="0" w:color="auto"/>
            </w:tcBorders>
            <w:vAlign w:val="bottom"/>
          </w:tcPr>
          <w:p w14:paraId="3E7243F0" w14:textId="77777777" w:rsidR="0064601D" w:rsidRPr="00DE28BB" w:rsidRDefault="0064601D" w:rsidP="00527689">
            <w:pPr>
              <w:jc w:val="center"/>
              <w:rPr>
                <w:sz w:val="23"/>
                <w:szCs w:val="23"/>
              </w:rPr>
            </w:pPr>
          </w:p>
        </w:tc>
      </w:tr>
      <w:tr w:rsidR="0064601D" w:rsidRPr="00DE28BB" w14:paraId="73231F9F" w14:textId="77777777" w:rsidTr="00527689">
        <w:tc>
          <w:tcPr>
            <w:tcW w:w="9340" w:type="dxa"/>
            <w:gridSpan w:val="2"/>
            <w:tcBorders>
              <w:top w:val="single" w:sz="4" w:space="0" w:color="auto"/>
            </w:tcBorders>
          </w:tcPr>
          <w:p w14:paraId="17AD6C5E" w14:textId="77777777" w:rsidR="0064601D" w:rsidRPr="00DE28BB" w:rsidRDefault="0064601D" w:rsidP="00527689">
            <w:pPr>
              <w:jc w:val="center"/>
              <w:rPr>
                <w:sz w:val="23"/>
                <w:szCs w:val="23"/>
              </w:rPr>
            </w:pPr>
            <w:r w:rsidRPr="00DE28BB">
              <w:rPr>
                <w:sz w:val="23"/>
                <w:szCs w:val="23"/>
              </w:rPr>
              <w:t>(номер телефона)</w:t>
            </w:r>
          </w:p>
        </w:tc>
      </w:tr>
    </w:tbl>
    <w:p w14:paraId="25810FEC" w14:textId="77777777" w:rsidR="0064601D" w:rsidRPr="00DE28BB" w:rsidRDefault="0064601D" w:rsidP="0064601D">
      <w:pPr>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3"/>
        <w:gridCol w:w="144"/>
      </w:tblGrid>
      <w:tr w:rsidR="0064601D" w:rsidRPr="00DE28BB" w14:paraId="25799D42" w14:textId="77777777" w:rsidTr="00527689">
        <w:tc>
          <w:tcPr>
            <w:tcW w:w="8315" w:type="dxa"/>
            <w:vAlign w:val="bottom"/>
          </w:tcPr>
          <w:p w14:paraId="634C9FA2" w14:textId="77777777" w:rsidR="0064601D" w:rsidRPr="00DE28BB" w:rsidRDefault="0064601D" w:rsidP="00527689">
            <w:pPr>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vAlign w:val="bottom"/>
          </w:tcPr>
          <w:p w14:paraId="0D94EDF6" w14:textId="77777777" w:rsidR="0064601D" w:rsidRPr="00DE28BB" w:rsidRDefault="0064601D" w:rsidP="00527689">
            <w:pPr>
              <w:rPr>
                <w:sz w:val="23"/>
                <w:szCs w:val="23"/>
              </w:rPr>
            </w:pPr>
          </w:p>
        </w:tc>
      </w:tr>
      <w:tr w:rsidR="0064601D" w:rsidRPr="00DE28BB" w14:paraId="1131AAC2" w14:textId="77777777" w:rsidTr="00527689">
        <w:tc>
          <w:tcPr>
            <w:tcW w:w="10037" w:type="dxa"/>
            <w:gridSpan w:val="2"/>
            <w:tcBorders>
              <w:bottom w:val="single" w:sz="4" w:space="0" w:color="auto"/>
            </w:tcBorders>
            <w:vAlign w:val="bottom"/>
          </w:tcPr>
          <w:p w14:paraId="4592AADE" w14:textId="77777777" w:rsidR="0064601D" w:rsidRPr="00DE28BB" w:rsidRDefault="0064601D" w:rsidP="00527689">
            <w:pPr>
              <w:jc w:val="center"/>
              <w:rPr>
                <w:sz w:val="23"/>
                <w:szCs w:val="23"/>
              </w:rPr>
            </w:pPr>
          </w:p>
        </w:tc>
        <w:tc>
          <w:tcPr>
            <w:tcW w:w="154" w:type="dxa"/>
            <w:vAlign w:val="bottom"/>
          </w:tcPr>
          <w:p w14:paraId="26B1E1D7" w14:textId="77777777" w:rsidR="0064601D" w:rsidRPr="00DE28BB" w:rsidRDefault="0064601D" w:rsidP="00527689">
            <w:pPr>
              <w:jc w:val="right"/>
              <w:rPr>
                <w:sz w:val="23"/>
                <w:szCs w:val="23"/>
              </w:rPr>
            </w:pPr>
            <w:r w:rsidRPr="00DE28BB">
              <w:rPr>
                <w:sz w:val="23"/>
                <w:szCs w:val="23"/>
              </w:rPr>
              <w:t>.</w:t>
            </w:r>
          </w:p>
        </w:tc>
      </w:tr>
      <w:tr w:rsidR="0064601D" w:rsidRPr="00DE28BB" w14:paraId="464E0464" w14:textId="77777777" w:rsidTr="00527689">
        <w:tc>
          <w:tcPr>
            <w:tcW w:w="10037" w:type="dxa"/>
            <w:gridSpan w:val="2"/>
            <w:tcBorders>
              <w:top w:val="single" w:sz="4" w:space="0" w:color="auto"/>
            </w:tcBorders>
          </w:tcPr>
          <w:p w14:paraId="39708A0D" w14:textId="77777777" w:rsidR="0064601D" w:rsidRPr="00DE28BB" w:rsidRDefault="0064601D" w:rsidP="00527689">
            <w:pPr>
              <w:jc w:val="center"/>
              <w:rPr>
                <w:sz w:val="23"/>
                <w:szCs w:val="23"/>
              </w:rPr>
            </w:pPr>
            <w:r w:rsidRPr="00DE28BB">
              <w:rPr>
                <w:sz w:val="23"/>
                <w:szCs w:val="23"/>
              </w:rPr>
              <w:t>(адрес многоквартирного дома)</w:t>
            </w:r>
          </w:p>
        </w:tc>
        <w:tc>
          <w:tcPr>
            <w:tcW w:w="154" w:type="dxa"/>
          </w:tcPr>
          <w:p w14:paraId="2D6CE9B1" w14:textId="77777777" w:rsidR="0064601D" w:rsidRPr="00DE28BB" w:rsidRDefault="0064601D" w:rsidP="00527689">
            <w:pPr>
              <w:jc w:val="center"/>
              <w:rPr>
                <w:sz w:val="23"/>
                <w:szCs w:val="23"/>
              </w:rPr>
            </w:pPr>
          </w:p>
        </w:tc>
      </w:tr>
    </w:tbl>
    <w:p w14:paraId="3A0B490B" w14:textId="77777777" w:rsidR="0064601D" w:rsidRPr="00DE28BB" w:rsidRDefault="0064601D" w:rsidP="0064601D">
      <w:pPr>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1"/>
        <w:gridCol w:w="146"/>
      </w:tblGrid>
      <w:tr w:rsidR="0064601D" w:rsidRPr="00DE28BB" w14:paraId="3E4F9366" w14:textId="77777777" w:rsidTr="00527689">
        <w:tc>
          <w:tcPr>
            <w:tcW w:w="840" w:type="dxa"/>
            <w:vAlign w:val="bottom"/>
          </w:tcPr>
          <w:p w14:paraId="5DFE073B" w14:textId="77777777" w:rsidR="0064601D" w:rsidRPr="00DE28BB" w:rsidRDefault="0064601D" w:rsidP="00527689">
            <w:pPr>
              <w:rPr>
                <w:sz w:val="23"/>
                <w:szCs w:val="23"/>
              </w:rPr>
            </w:pPr>
            <w:r w:rsidRPr="00DE28BB">
              <w:rPr>
                <w:sz w:val="23"/>
                <w:szCs w:val="23"/>
              </w:rPr>
              <w:t>на счет:</w:t>
            </w:r>
          </w:p>
        </w:tc>
        <w:tc>
          <w:tcPr>
            <w:tcW w:w="9351" w:type="dxa"/>
            <w:gridSpan w:val="2"/>
            <w:tcBorders>
              <w:bottom w:val="single" w:sz="4" w:space="0" w:color="auto"/>
            </w:tcBorders>
            <w:vAlign w:val="bottom"/>
          </w:tcPr>
          <w:p w14:paraId="75685346" w14:textId="77777777" w:rsidR="0064601D" w:rsidRPr="00DE28BB" w:rsidRDefault="0064601D" w:rsidP="00527689">
            <w:pPr>
              <w:jc w:val="center"/>
              <w:rPr>
                <w:sz w:val="23"/>
                <w:szCs w:val="23"/>
              </w:rPr>
            </w:pPr>
          </w:p>
        </w:tc>
      </w:tr>
      <w:tr w:rsidR="0064601D" w:rsidRPr="00DE28BB" w14:paraId="07965E06" w14:textId="77777777" w:rsidTr="00527689">
        <w:tc>
          <w:tcPr>
            <w:tcW w:w="840" w:type="dxa"/>
          </w:tcPr>
          <w:p w14:paraId="0DD68A59" w14:textId="77777777" w:rsidR="0064601D" w:rsidRPr="00DE28BB" w:rsidRDefault="0064601D" w:rsidP="00527689">
            <w:pPr>
              <w:jc w:val="center"/>
              <w:rPr>
                <w:sz w:val="23"/>
                <w:szCs w:val="23"/>
              </w:rPr>
            </w:pPr>
          </w:p>
        </w:tc>
        <w:tc>
          <w:tcPr>
            <w:tcW w:w="9351" w:type="dxa"/>
            <w:gridSpan w:val="2"/>
            <w:tcBorders>
              <w:top w:val="single" w:sz="4" w:space="0" w:color="auto"/>
            </w:tcBorders>
          </w:tcPr>
          <w:p w14:paraId="7A862716" w14:textId="77777777" w:rsidR="0064601D" w:rsidRPr="00DE28BB" w:rsidRDefault="0064601D" w:rsidP="00527689">
            <w:pPr>
              <w:jc w:val="center"/>
              <w:rPr>
                <w:sz w:val="23"/>
                <w:szCs w:val="23"/>
              </w:rPr>
            </w:pPr>
            <w:r w:rsidRPr="00DE28BB">
              <w:rPr>
                <w:sz w:val="23"/>
                <w:szCs w:val="23"/>
              </w:rPr>
              <w:t>(реквизиты банковского счета)</w:t>
            </w:r>
          </w:p>
        </w:tc>
      </w:tr>
      <w:tr w:rsidR="0064601D" w:rsidRPr="00DE28BB" w14:paraId="398FC557" w14:textId="77777777" w:rsidTr="00527689">
        <w:tc>
          <w:tcPr>
            <w:tcW w:w="10037" w:type="dxa"/>
            <w:gridSpan w:val="2"/>
            <w:tcBorders>
              <w:bottom w:val="single" w:sz="4" w:space="0" w:color="auto"/>
            </w:tcBorders>
            <w:vAlign w:val="bottom"/>
          </w:tcPr>
          <w:p w14:paraId="2EA1B65E" w14:textId="77777777" w:rsidR="0064601D" w:rsidRPr="00DE28BB" w:rsidRDefault="0064601D" w:rsidP="00527689">
            <w:pPr>
              <w:jc w:val="center"/>
              <w:rPr>
                <w:sz w:val="23"/>
                <w:szCs w:val="23"/>
              </w:rPr>
            </w:pPr>
          </w:p>
        </w:tc>
        <w:tc>
          <w:tcPr>
            <w:tcW w:w="154" w:type="dxa"/>
            <w:vAlign w:val="bottom"/>
          </w:tcPr>
          <w:p w14:paraId="0CDDF1BE" w14:textId="77777777" w:rsidR="0064601D" w:rsidRPr="00DE28BB" w:rsidRDefault="0064601D" w:rsidP="00527689">
            <w:pPr>
              <w:jc w:val="right"/>
              <w:rPr>
                <w:sz w:val="23"/>
                <w:szCs w:val="23"/>
              </w:rPr>
            </w:pPr>
            <w:r w:rsidRPr="00DE28BB">
              <w:rPr>
                <w:sz w:val="23"/>
                <w:szCs w:val="23"/>
              </w:rPr>
              <w:t>.</w:t>
            </w:r>
          </w:p>
        </w:tc>
      </w:tr>
    </w:tbl>
    <w:p w14:paraId="5B9260BD" w14:textId="77777777" w:rsidR="0064601D" w:rsidRPr="00DE28BB" w:rsidRDefault="0064601D" w:rsidP="0064601D">
      <w:pPr>
        <w:rPr>
          <w:sz w:val="23"/>
          <w:szCs w:val="23"/>
        </w:rPr>
      </w:pPr>
    </w:p>
    <w:p w14:paraId="19960D1A" w14:textId="77777777" w:rsidR="0064601D" w:rsidRPr="00DE28BB" w:rsidRDefault="0064601D" w:rsidP="0064601D">
      <w:pPr>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14:paraId="2C815B24" w14:textId="77777777" w:rsidR="0064601D" w:rsidRPr="00DE28BB" w:rsidRDefault="0064601D" w:rsidP="0064601D">
      <w:pPr>
        <w:rPr>
          <w:sz w:val="23"/>
          <w:szCs w:val="23"/>
        </w:rPr>
      </w:pPr>
    </w:p>
    <w:tbl>
      <w:tblPr>
        <w:tblW w:w="0" w:type="auto"/>
        <w:tblInd w:w="14" w:type="dxa"/>
        <w:tblCellMar>
          <w:left w:w="0" w:type="dxa"/>
          <w:right w:w="0" w:type="dxa"/>
        </w:tblCellMar>
        <w:tblLook w:val="01E0" w:firstRow="1" w:lastRow="1" w:firstColumn="1" w:lastColumn="1" w:noHBand="0" w:noVBand="0"/>
      </w:tblPr>
      <w:tblGrid>
        <w:gridCol w:w="9341"/>
      </w:tblGrid>
      <w:tr w:rsidR="0064601D" w:rsidRPr="00DE28BB" w14:paraId="77C1FBB8" w14:textId="77777777" w:rsidTr="00527689">
        <w:tc>
          <w:tcPr>
            <w:tcW w:w="10191" w:type="dxa"/>
            <w:tcBorders>
              <w:bottom w:val="single" w:sz="4" w:space="0" w:color="auto"/>
            </w:tcBorders>
            <w:vAlign w:val="bottom"/>
          </w:tcPr>
          <w:p w14:paraId="79922C7F" w14:textId="77777777" w:rsidR="0064601D" w:rsidRPr="00DE28BB" w:rsidRDefault="0064601D" w:rsidP="00527689">
            <w:pPr>
              <w:jc w:val="center"/>
              <w:rPr>
                <w:sz w:val="23"/>
                <w:szCs w:val="23"/>
              </w:rPr>
            </w:pPr>
          </w:p>
        </w:tc>
      </w:tr>
      <w:tr w:rsidR="0064601D" w:rsidRPr="00DE28BB" w14:paraId="00A59ED6" w14:textId="77777777" w:rsidTr="00527689">
        <w:tc>
          <w:tcPr>
            <w:tcW w:w="10191" w:type="dxa"/>
            <w:tcBorders>
              <w:top w:val="single" w:sz="4" w:space="0" w:color="auto"/>
            </w:tcBorders>
          </w:tcPr>
          <w:p w14:paraId="67E2BE26" w14:textId="77777777" w:rsidR="0064601D" w:rsidRPr="00DE28BB" w:rsidRDefault="0064601D" w:rsidP="00527689">
            <w:pPr>
              <w:jc w:val="center"/>
              <w:rPr>
                <w:sz w:val="23"/>
                <w:szCs w:val="23"/>
              </w:rPr>
            </w:pPr>
            <w:r w:rsidRPr="00DE28BB">
              <w:rPr>
                <w:sz w:val="23"/>
                <w:szCs w:val="23"/>
              </w:rPr>
              <w:t>(описание предлагаемого претендентом в качестве условия договора</w:t>
            </w:r>
          </w:p>
        </w:tc>
      </w:tr>
      <w:tr w:rsidR="0064601D" w:rsidRPr="00DE28BB" w14:paraId="47DE852F" w14:textId="77777777" w:rsidTr="00527689">
        <w:tc>
          <w:tcPr>
            <w:tcW w:w="10191" w:type="dxa"/>
            <w:tcBorders>
              <w:bottom w:val="single" w:sz="4" w:space="0" w:color="auto"/>
            </w:tcBorders>
            <w:vAlign w:val="bottom"/>
          </w:tcPr>
          <w:p w14:paraId="6CCB21D9" w14:textId="77777777" w:rsidR="0064601D" w:rsidRPr="00DE28BB" w:rsidRDefault="0064601D" w:rsidP="00527689">
            <w:pPr>
              <w:jc w:val="center"/>
              <w:rPr>
                <w:sz w:val="23"/>
                <w:szCs w:val="23"/>
              </w:rPr>
            </w:pPr>
          </w:p>
        </w:tc>
      </w:tr>
      <w:tr w:rsidR="0064601D" w:rsidRPr="00DE28BB" w14:paraId="548B364D" w14:textId="77777777" w:rsidTr="00527689">
        <w:tc>
          <w:tcPr>
            <w:tcW w:w="10191" w:type="dxa"/>
            <w:tcBorders>
              <w:top w:val="single" w:sz="4" w:space="0" w:color="auto"/>
            </w:tcBorders>
          </w:tcPr>
          <w:p w14:paraId="3EA82B20" w14:textId="77777777" w:rsidR="0064601D" w:rsidRPr="00DE28BB" w:rsidRDefault="0064601D" w:rsidP="00527689">
            <w:pPr>
              <w:jc w:val="center"/>
              <w:rPr>
                <w:sz w:val="23"/>
                <w:szCs w:val="23"/>
              </w:rPr>
            </w:pPr>
            <w:r w:rsidRPr="00DE28BB">
              <w:rPr>
                <w:sz w:val="23"/>
                <w:szCs w:val="23"/>
              </w:rPr>
              <w:t>управления многоквартирным домом способа внесения</w:t>
            </w:r>
          </w:p>
        </w:tc>
      </w:tr>
      <w:tr w:rsidR="0064601D" w:rsidRPr="00DE28BB" w14:paraId="0685FBFA" w14:textId="77777777" w:rsidTr="00527689">
        <w:tc>
          <w:tcPr>
            <w:tcW w:w="10191" w:type="dxa"/>
            <w:tcBorders>
              <w:bottom w:val="single" w:sz="4" w:space="0" w:color="auto"/>
            </w:tcBorders>
            <w:vAlign w:val="bottom"/>
          </w:tcPr>
          <w:p w14:paraId="7BAF1357" w14:textId="77777777" w:rsidR="0064601D" w:rsidRPr="00DE28BB" w:rsidRDefault="0064601D" w:rsidP="00527689">
            <w:pPr>
              <w:jc w:val="center"/>
              <w:rPr>
                <w:sz w:val="23"/>
                <w:szCs w:val="23"/>
              </w:rPr>
            </w:pPr>
          </w:p>
        </w:tc>
      </w:tr>
      <w:tr w:rsidR="0064601D" w:rsidRPr="00DE28BB" w14:paraId="3C34141C" w14:textId="77777777" w:rsidTr="00527689">
        <w:tc>
          <w:tcPr>
            <w:tcW w:w="10191" w:type="dxa"/>
            <w:tcBorders>
              <w:top w:val="single" w:sz="4" w:space="0" w:color="auto"/>
            </w:tcBorders>
          </w:tcPr>
          <w:p w14:paraId="5D20539A" w14:textId="77777777" w:rsidR="0064601D" w:rsidRPr="00DE28BB" w:rsidRDefault="0064601D" w:rsidP="00636DD5">
            <w:pPr>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14:paraId="34F455DB" w14:textId="77777777" w:rsidR="0064601D" w:rsidRPr="00DE28BB" w:rsidRDefault="0064601D" w:rsidP="0064601D">
      <w:pPr>
        <w:rPr>
          <w:sz w:val="23"/>
          <w:szCs w:val="23"/>
        </w:rPr>
      </w:pPr>
    </w:p>
    <w:p w14:paraId="1C8E8AAD" w14:textId="77777777" w:rsidR="0064601D" w:rsidRPr="00DE28BB" w:rsidRDefault="0064601D" w:rsidP="0064601D">
      <w:pPr>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2"/>
      </w:tblGrid>
      <w:tr w:rsidR="0064601D" w:rsidRPr="00DE28BB" w14:paraId="76DC74ED" w14:textId="77777777" w:rsidTr="00527689">
        <w:tc>
          <w:tcPr>
            <w:tcW w:w="5991" w:type="dxa"/>
            <w:vAlign w:val="bottom"/>
          </w:tcPr>
          <w:p w14:paraId="236AD9B4" w14:textId="77777777" w:rsidR="0064601D" w:rsidRPr="00DE28BB" w:rsidRDefault="0064601D" w:rsidP="00527689">
            <w:pPr>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vAlign w:val="bottom"/>
          </w:tcPr>
          <w:p w14:paraId="552E9379" w14:textId="77777777" w:rsidR="0064601D" w:rsidRPr="00DE28BB" w:rsidRDefault="0064601D" w:rsidP="00527689">
            <w:pPr>
              <w:jc w:val="center"/>
              <w:rPr>
                <w:sz w:val="23"/>
                <w:szCs w:val="23"/>
              </w:rPr>
            </w:pPr>
          </w:p>
        </w:tc>
      </w:tr>
      <w:tr w:rsidR="0064601D" w:rsidRPr="00DE28BB" w14:paraId="4E92D496" w14:textId="77777777" w:rsidTr="00527689">
        <w:tc>
          <w:tcPr>
            <w:tcW w:w="10191" w:type="dxa"/>
            <w:gridSpan w:val="2"/>
            <w:tcBorders>
              <w:bottom w:val="single" w:sz="4" w:space="0" w:color="auto"/>
            </w:tcBorders>
            <w:vAlign w:val="bottom"/>
          </w:tcPr>
          <w:p w14:paraId="027E9E7D" w14:textId="77777777" w:rsidR="0064601D" w:rsidRPr="00DE28BB" w:rsidRDefault="0064601D" w:rsidP="00527689">
            <w:pPr>
              <w:jc w:val="center"/>
              <w:rPr>
                <w:sz w:val="23"/>
                <w:szCs w:val="23"/>
              </w:rPr>
            </w:pPr>
          </w:p>
        </w:tc>
      </w:tr>
      <w:tr w:rsidR="0064601D" w:rsidRPr="00DE28BB" w14:paraId="798CB98B" w14:textId="77777777" w:rsidTr="00527689">
        <w:tc>
          <w:tcPr>
            <w:tcW w:w="10191" w:type="dxa"/>
            <w:gridSpan w:val="2"/>
            <w:tcBorders>
              <w:top w:val="single" w:sz="4" w:space="0" w:color="auto"/>
            </w:tcBorders>
          </w:tcPr>
          <w:p w14:paraId="71F25AA7" w14:textId="77777777" w:rsidR="0064601D" w:rsidRPr="00DE28BB" w:rsidRDefault="0064601D" w:rsidP="00527689">
            <w:pPr>
              <w:jc w:val="center"/>
              <w:rPr>
                <w:sz w:val="23"/>
                <w:szCs w:val="23"/>
              </w:rPr>
            </w:pPr>
            <w:r w:rsidRPr="00DE28BB">
              <w:rPr>
                <w:sz w:val="23"/>
                <w:szCs w:val="23"/>
              </w:rPr>
              <w:t>(реквизиты банковского счета претендента)</w:t>
            </w:r>
          </w:p>
        </w:tc>
      </w:tr>
    </w:tbl>
    <w:p w14:paraId="26B6F386" w14:textId="77777777" w:rsidR="0064601D" w:rsidRPr="00DE28BB" w:rsidRDefault="0064601D" w:rsidP="0064601D">
      <w:pPr>
        <w:rPr>
          <w:sz w:val="23"/>
          <w:szCs w:val="23"/>
        </w:rPr>
      </w:pPr>
    </w:p>
    <w:p w14:paraId="53A9100E" w14:textId="77777777" w:rsidR="0064601D" w:rsidRPr="00DE28BB" w:rsidRDefault="0064601D" w:rsidP="0064601D">
      <w:pPr>
        <w:ind w:firstLine="340"/>
        <w:rPr>
          <w:sz w:val="23"/>
          <w:szCs w:val="23"/>
        </w:rPr>
      </w:pPr>
      <w:r w:rsidRPr="00DE28BB">
        <w:rPr>
          <w:sz w:val="23"/>
          <w:szCs w:val="23"/>
        </w:rPr>
        <w:t>К заявке прилагаются следующие документы:</w:t>
      </w:r>
    </w:p>
    <w:p w14:paraId="17D9C1A7" w14:textId="77777777" w:rsidR="0064601D" w:rsidRPr="00DE28BB" w:rsidRDefault="0064601D" w:rsidP="0064601D">
      <w:pPr>
        <w:ind w:firstLine="340"/>
        <w:rPr>
          <w:sz w:val="23"/>
          <w:szCs w:val="23"/>
        </w:rPr>
      </w:pPr>
      <w:r w:rsidRPr="00DE28BB">
        <w:rPr>
          <w:sz w:val="23"/>
          <w:szCs w:val="23"/>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64601D" w:rsidRPr="00DE28BB" w14:paraId="11DD89D1" w14:textId="77777777" w:rsidTr="00527689">
        <w:tc>
          <w:tcPr>
            <w:tcW w:w="10191" w:type="dxa"/>
            <w:gridSpan w:val="2"/>
            <w:tcBorders>
              <w:bottom w:val="single" w:sz="4" w:space="0" w:color="auto"/>
            </w:tcBorders>
            <w:vAlign w:val="bottom"/>
          </w:tcPr>
          <w:p w14:paraId="17E6F1F9" w14:textId="77777777" w:rsidR="0064601D" w:rsidRPr="00DE28BB" w:rsidRDefault="0064601D" w:rsidP="00527689">
            <w:pPr>
              <w:jc w:val="center"/>
              <w:rPr>
                <w:sz w:val="23"/>
                <w:szCs w:val="23"/>
              </w:rPr>
            </w:pPr>
          </w:p>
        </w:tc>
      </w:tr>
      <w:tr w:rsidR="0064601D" w:rsidRPr="00DE28BB" w14:paraId="51FB7FEA" w14:textId="77777777" w:rsidTr="00527689">
        <w:tc>
          <w:tcPr>
            <w:tcW w:w="10191" w:type="dxa"/>
            <w:gridSpan w:val="2"/>
            <w:tcBorders>
              <w:top w:val="single" w:sz="4" w:space="0" w:color="auto"/>
            </w:tcBorders>
          </w:tcPr>
          <w:p w14:paraId="7AFCDEC7" w14:textId="77777777" w:rsidR="0064601D" w:rsidRPr="00DE28BB" w:rsidRDefault="0064601D" w:rsidP="00527689">
            <w:pPr>
              <w:jc w:val="center"/>
              <w:rPr>
                <w:sz w:val="23"/>
                <w:szCs w:val="23"/>
              </w:rPr>
            </w:pPr>
            <w:r w:rsidRPr="00DE28BB">
              <w:rPr>
                <w:sz w:val="23"/>
                <w:szCs w:val="23"/>
              </w:rPr>
              <w:t>(наименование и реквизиты документов, количество листов)</w:t>
            </w:r>
          </w:p>
        </w:tc>
      </w:tr>
      <w:tr w:rsidR="0064601D" w:rsidRPr="00DE28BB" w14:paraId="4DF6A5EF" w14:textId="77777777" w:rsidTr="00527689">
        <w:tc>
          <w:tcPr>
            <w:tcW w:w="10051" w:type="dxa"/>
            <w:tcBorders>
              <w:bottom w:val="single" w:sz="4" w:space="0" w:color="auto"/>
            </w:tcBorders>
            <w:vAlign w:val="bottom"/>
          </w:tcPr>
          <w:p w14:paraId="38670528" w14:textId="77777777" w:rsidR="0064601D" w:rsidRPr="00DE28BB" w:rsidRDefault="0064601D" w:rsidP="00527689">
            <w:pPr>
              <w:jc w:val="center"/>
              <w:rPr>
                <w:sz w:val="23"/>
                <w:szCs w:val="23"/>
              </w:rPr>
            </w:pPr>
          </w:p>
        </w:tc>
        <w:tc>
          <w:tcPr>
            <w:tcW w:w="140" w:type="dxa"/>
            <w:vAlign w:val="bottom"/>
          </w:tcPr>
          <w:p w14:paraId="633D9E81" w14:textId="77777777" w:rsidR="0064601D" w:rsidRPr="00DE28BB" w:rsidRDefault="0064601D" w:rsidP="00527689">
            <w:pPr>
              <w:jc w:val="right"/>
              <w:rPr>
                <w:sz w:val="23"/>
                <w:szCs w:val="23"/>
              </w:rPr>
            </w:pPr>
            <w:r w:rsidRPr="00DE28BB">
              <w:rPr>
                <w:sz w:val="23"/>
                <w:szCs w:val="23"/>
              </w:rPr>
              <w:t>;</w:t>
            </w:r>
          </w:p>
        </w:tc>
      </w:tr>
    </w:tbl>
    <w:p w14:paraId="0A48B152" w14:textId="77777777" w:rsidR="0064601D" w:rsidRPr="00DE28BB" w:rsidRDefault="0064601D" w:rsidP="0064601D">
      <w:pPr>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64601D" w:rsidRPr="00DE28BB" w14:paraId="7716D1C0" w14:textId="77777777" w:rsidTr="00527689">
        <w:tc>
          <w:tcPr>
            <w:tcW w:w="10191" w:type="dxa"/>
            <w:gridSpan w:val="2"/>
            <w:tcBorders>
              <w:bottom w:val="single" w:sz="4" w:space="0" w:color="auto"/>
            </w:tcBorders>
            <w:vAlign w:val="bottom"/>
          </w:tcPr>
          <w:p w14:paraId="21C7550F" w14:textId="77777777" w:rsidR="0064601D" w:rsidRPr="00DE28BB" w:rsidRDefault="0064601D" w:rsidP="00527689">
            <w:pPr>
              <w:jc w:val="center"/>
              <w:rPr>
                <w:sz w:val="23"/>
                <w:szCs w:val="23"/>
              </w:rPr>
            </w:pPr>
          </w:p>
        </w:tc>
      </w:tr>
      <w:tr w:rsidR="0064601D" w:rsidRPr="00DE28BB" w14:paraId="720FEC33" w14:textId="77777777" w:rsidTr="00527689">
        <w:tc>
          <w:tcPr>
            <w:tcW w:w="10191" w:type="dxa"/>
            <w:gridSpan w:val="2"/>
            <w:tcBorders>
              <w:top w:val="single" w:sz="4" w:space="0" w:color="auto"/>
            </w:tcBorders>
          </w:tcPr>
          <w:p w14:paraId="4179A085" w14:textId="77777777" w:rsidR="0064601D" w:rsidRPr="00DE28BB" w:rsidRDefault="0064601D" w:rsidP="00527689">
            <w:pPr>
              <w:jc w:val="center"/>
              <w:rPr>
                <w:sz w:val="23"/>
                <w:szCs w:val="23"/>
              </w:rPr>
            </w:pPr>
            <w:r w:rsidRPr="00DE28BB">
              <w:rPr>
                <w:sz w:val="23"/>
                <w:szCs w:val="23"/>
              </w:rPr>
              <w:t>(наименование и реквизиты документов, количество листов)</w:t>
            </w:r>
          </w:p>
        </w:tc>
      </w:tr>
      <w:tr w:rsidR="0064601D" w:rsidRPr="00DE28BB" w14:paraId="68ECEF54" w14:textId="77777777" w:rsidTr="00527689">
        <w:tc>
          <w:tcPr>
            <w:tcW w:w="10051" w:type="dxa"/>
            <w:tcBorders>
              <w:bottom w:val="single" w:sz="4" w:space="0" w:color="auto"/>
            </w:tcBorders>
            <w:vAlign w:val="bottom"/>
          </w:tcPr>
          <w:p w14:paraId="67E55138" w14:textId="77777777" w:rsidR="0064601D" w:rsidRPr="00DE28BB" w:rsidRDefault="0064601D" w:rsidP="00527689">
            <w:pPr>
              <w:jc w:val="center"/>
              <w:rPr>
                <w:sz w:val="23"/>
                <w:szCs w:val="23"/>
              </w:rPr>
            </w:pPr>
          </w:p>
        </w:tc>
        <w:tc>
          <w:tcPr>
            <w:tcW w:w="140" w:type="dxa"/>
            <w:vAlign w:val="bottom"/>
          </w:tcPr>
          <w:p w14:paraId="6369B260" w14:textId="77777777" w:rsidR="0064601D" w:rsidRPr="00DE28BB" w:rsidRDefault="0064601D" w:rsidP="00527689">
            <w:pPr>
              <w:jc w:val="right"/>
              <w:rPr>
                <w:sz w:val="23"/>
                <w:szCs w:val="23"/>
              </w:rPr>
            </w:pPr>
            <w:r w:rsidRPr="00DE28BB">
              <w:rPr>
                <w:sz w:val="23"/>
                <w:szCs w:val="23"/>
              </w:rPr>
              <w:t>;</w:t>
            </w:r>
          </w:p>
        </w:tc>
      </w:tr>
    </w:tbl>
    <w:p w14:paraId="64A65D47" w14:textId="77777777" w:rsidR="0064601D" w:rsidRPr="00DE28BB" w:rsidRDefault="0064601D" w:rsidP="0064601D">
      <w:pPr>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64601D" w:rsidRPr="00DE28BB" w14:paraId="2F29BC7E" w14:textId="77777777" w:rsidTr="00527689">
        <w:tc>
          <w:tcPr>
            <w:tcW w:w="10191" w:type="dxa"/>
            <w:gridSpan w:val="2"/>
            <w:tcBorders>
              <w:bottom w:val="single" w:sz="4" w:space="0" w:color="auto"/>
            </w:tcBorders>
            <w:vAlign w:val="bottom"/>
          </w:tcPr>
          <w:p w14:paraId="5D555EFB" w14:textId="77777777" w:rsidR="0064601D" w:rsidRPr="00DE28BB" w:rsidRDefault="0064601D" w:rsidP="00527689">
            <w:pPr>
              <w:jc w:val="center"/>
              <w:rPr>
                <w:sz w:val="23"/>
                <w:szCs w:val="23"/>
              </w:rPr>
            </w:pPr>
          </w:p>
        </w:tc>
      </w:tr>
      <w:tr w:rsidR="0064601D" w:rsidRPr="00DE28BB" w14:paraId="476DFEAA" w14:textId="77777777" w:rsidTr="00527689">
        <w:tc>
          <w:tcPr>
            <w:tcW w:w="10191" w:type="dxa"/>
            <w:gridSpan w:val="2"/>
            <w:tcBorders>
              <w:top w:val="single" w:sz="4" w:space="0" w:color="auto"/>
            </w:tcBorders>
          </w:tcPr>
          <w:p w14:paraId="6F310A88" w14:textId="77777777" w:rsidR="0064601D" w:rsidRPr="00DE28BB" w:rsidRDefault="0064601D" w:rsidP="00527689">
            <w:pPr>
              <w:jc w:val="center"/>
              <w:rPr>
                <w:sz w:val="23"/>
                <w:szCs w:val="23"/>
              </w:rPr>
            </w:pPr>
            <w:r w:rsidRPr="00DE28BB">
              <w:rPr>
                <w:sz w:val="23"/>
                <w:szCs w:val="23"/>
              </w:rPr>
              <w:t>(наименование и реквизиты документов, количество листов)</w:t>
            </w:r>
          </w:p>
        </w:tc>
      </w:tr>
      <w:tr w:rsidR="0064601D" w:rsidRPr="00DE28BB" w14:paraId="0C52EA29" w14:textId="77777777" w:rsidTr="00527689">
        <w:tc>
          <w:tcPr>
            <w:tcW w:w="10051" w:type="dxa"/>
            <w:tcBorders>
              <w:bottom w:val="single" w:sz="4" w:space="0" w:color="auto"/>
            </w:tcBorders>
            <w:vAlign w:val="bottom"/>
          </w:tcPr>
          <w:p w14:paraId="61CF91F4" w14:textId="77777777" w:rsidR="0064601D" w:rsidRPr="00DE28BB" w:rsidRDefault="0064601D" w:rsidP="00527689">
            <w:pPr>
              <w:jc w:val="center"/>
              <w:rPr>
                <w:sz w:val="23"/>
                <w:szCs w:val="23"/>
              </w:rPr>
            </w:pPr>
          </w:p>
        </w:tc>
        <w:tc>
          <w:tcPr>
            <w:tcW w:w="140" w:type="dxa"/>
            <w:vAlign w:val="bottom"/>
          </w:tcPr>
          <w:p w14:paraId="731F2171" w14:textId="77777777" w:rsidR="0064601D" w:rsidRPr="00DE28BB" w:rsidRDefault="0064601D" w:rsidP="00527689">
            <w:pPr>
              <w:jc w:val="right"/>
              <w:rPr>
                <w:sz w:val="23"/>
                <w:szCs w:val="23"/>
              </w:rPr>
            </w:pPr>
            <w:r w:rsidRPr="00DE28BB">
              <w:rPr>
                <w:sz w:val="23"/>
                <w:szCs w:val="23"/>
              </w:rPr>
              <w:t>;</w:t>
            </w:r>
          </w:p>
        </w:tc>
      </w:tr>
    </w:tbl>
    <w:p w14:paraId="63EDCEFB" w14:textId="77777777" w:rsidR="0064601D" w:rsidRPr="00DE28BB" w:rsidRDefault="0064601D" w:rsidP="0064601D">
      <w:pPr>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64601D" w:rsidRPr="00DE28BB" w14:paraId="33DF4515" w14:textId="77777777" w:rsidTr="00527689">
        <w:tc>
          <w:tcPr>
            <w:tcW w:w="10191" w:type="dxa"/>
            <w:gridSpan w:val="2"/>
            <w:tcBorders>
              <w:bottom w:val="single" w:sz="4" w:space="0" w:color="auto"/>
            </w:tcBorders>
            <w:vAlign w:val="bottom"/>
          </w:tcPr>
          <w:p w14:paraId="352A53D8" w14:textId="77777777" w:rsidR="0064601D" w:rsidRPr="00DE28BB" w:rsidRDefault="0064601D" w:rsidP="00527689">
            <w:pPr>
              <w:jc w:val="center"/>
              <w:rPr>
                <w:sz w:val="23"/>
                <w:szCs w:val="23"/>
              </w:rPr>
            </w:pPr>
          </w:p>
        </w:tc>
      </w:tr>
      <w:tr w:rsidR="0064601D" w:rsidRPr="00DE28BB" w14:paraId="5C3FEF2B" w14:textId="77777777" w:rsidTr="00527689">
        <w:tc>
          <w:tcPr>
            <w:tcW w:w="10191" w:type="dxa"/>
            <w:gridSpan w:val="2"/>
            <w:tcBorders>
              <w:top w:val="single" w:sz="4" w:space="0" w:color="auto"/>
            </w:tcBorders>
          </w:tcPr>
          <w:p w14:paraId="176A18A3" w14:textId="77777777" w:rsidR="0064601D" w:rsidRPr="00DE28BB" w:rsidRDefault="0064601D" w:rsidP="00527689">
            <w:pPr>
              <w:jc w:val="center"/>
              <w:rPr>
                <w:sz w:val="23"/>
                <w:szCs w:val="23"/>
              </w:rPr>
            </w:pPr>
            <w:r w:rsidRPr="00DE28BB">
              <w:rPr>
                <w:sz w:val="23"/>
                <w:szCs w:val="23"/>
              </w:rPr>
              <w:t>(наименование и реквизиты документов, количество листов)</w:t>
            </w:r>
          </w:p>
        </w:tc>
      </w:tr>
      <w:tr w:rsidR="0064601D" w:rsidRPr="00DE28BB" w14:paraId="4807BBE3" w14:textId="77777777" w:rsidTr="00527689">
        <w:tc>
          <w:tcPr>
            <w:tcW w:w="10051" w:type="dxa"/>
            <w:tcBorders>
              <w:bottom w:val="single" w:sz="4" w:space="0" w:color="auto"/>
            </w:tcBorders>
            <w:vAlign w:val="bottom"/>
          </w:tcPr>
          <w:p w14:paraId="1BC7292D" w14:textId="77777777" w:rsidR="0064601D" w:rsidRPr="00DE28BB" w:rsidRDefault="0064601D" w:rsidP="00527689">
            <w:pPr>
              <w:jc w:val="center"/>
              <w:rPr>
                <w:sz w:val="23"/>
                <w:szCs w:val="23"/>
              </w:rPr>
            </w:pPr>
          </w:p>
        </w:tc>
        <w:tc>
          <w:tcPr>
            <w:tcW w:w="140" w:type="dxa"/>
            <w:vAlign w:val="bottom"/>
          </w:tcPr>
          <w:p w14:paraId="4283740C" w14:textId="77777777" w:rsidR="0064601D" w:rsidRPr="00DE28BB" w:rsidRDefault="0064601D" w:rsidP="00527689">
            <w:pPr>
              <w:jc w:val="right"/>
              <w:rPr>
                <w:sz w:val="23"/>
                <w:szCs w:val="23"/>
              </w:rPr>
            </w:pPr>
            <w:r w:rsidRPr="00DE28BB">
              <w:rPr>
                <w:sz w:val="23"/>
                <w:szCs w:val="23"/>
              </w:rPr>
              <w:t>;</w:t>
            </w:r>
          </w:p>
        </w:tc>
      </w:tr>
    </w:tbl>
    <w:p w14:paraId="6BBFD0E6" w14:textId="77777777" w:rsidR="0064601D" w:rsidRPr="00DE28BB" w:rsidRDefault="0064601D" w:rsidP="0064601D">
      <w:pPr>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1230"/>
        <w:gridCol w:w="2970"/>
        <w:gridCol w:w="604"/>
        <w:gridCol w:w="4403"/>
        <w:gridCol w:w="134"/>
      </w:tblGrid>
      <w:tr w:rsidR="0064601D" w:rsidRPr="00DE28BB" w14:paraId="6A653004" w14:textId="77777777" w:rsidTr="00527689">
        <w:tc>
          <w:tcPr>
            <w:tcW w:w="9340" w:type="dxa"/>
            <w:gridSpan w:val="5"/>
            <w:tcBorders>
              <w:bottom w:val="single" w:sz="4" w:space="0" w:color="auto"/>
            </w:tcBorders>
            <w:vAlign w:val="bottom"/>
          </w:tcPr>
          <w:p w14:paraId="38BDF4CD" w14:textId="77777777" w:rsidR="0064601D" w:rsidRPr="00DE28BB" w:rsidRDefault="0064601D" w:rsidP="00527689">
            <w:pPr>
              <w:jc w:val="center"/>
              <w:rPr>
                <w:sz w:val="23"/>
                <w:szCs w:val="23"/>
              </w:rPr>
            </w:pPr>
          </w:p>
        </w:tc>
      </w:tr>
      <w:tr w:rsidR="0064601D" w:rsidRPr="00DE28BB" w14:paraId="7EFA82DE" w14:textId="77777777" w:rsidTr="00527689">
        <w:tc>
          <w:tcPr>
            <w:tcW w:w="9340" w:type="dxa"/>
            <w:gridSpan w:val="5"/>
            <w:tcBorders>
              <w:top w:val="single" w:sz="4" w:space="0" w:color="auto"/>
            </w:tcBorders>
          </w:tcPr>
          <w:p w14:paraId="46EFF799" w14:textId="77777777" w:rsidR="0064601D" w:rsidRPr="00DE28BB" w:rsidRDefault="0064601D" w:rsidP="00527689">
            <w:pPr>
              <w:jc w:val="center"/>
              <w:rPr>
                <w:sz w:val="23"/>
                <w:szCs w:val="23"/>
              </w:rPr>
            </w:pPr>
            <w:r w:rsidRPr="00DE28BB">
              <w:rPr>
                <w:sz w:val="23"/>
                <w:szCs w:val="23"/>
              </w:rPr>
              <w:t>(наименование и реквизиты документов, количество листов)</w:t>
            </w:r>
          </w:p>
        </w:tc>
      </w:tr>
      <w:tr w:rsidR="0064601D" w:rsidRPr="00DE28BB" w14:paraId="29C40901" w14:textId="77777777" w:rsidTr="00527689">
        <w:tc>
          <w:tcPr>
            <w:tcW w:w="9207" w:type="dxa"/>
            <w:gridSpan w:val="4"/>
            <w:tcBorders>
              <w:bottom w:val="single" w:sz="4" w:space="0" w:color="auto"/>
            </w:tcBorders>
            <w:vAlign w:val="bottom"/>
          </w:tcPr>
          <w:p w14:paraId="6B7B7A21" w14:textId="77777777" w:rsidR="0064601D" w:rsidRPr="00DE28BB" w:rsidRDefault="0064601D" w:rsidP="00527689">
            <w:pPr>
              <w:jc w:val="center"/>
              <w:rPr>
                <w:sz w:val="23"/>
                <w:szCs w:val="23"/>
              </w:rPr>
            </w:pPr>
          </w:p>
        </w:tc>
        <w:tc>
          <w:tcPr>
            <w:tcW w:w="133" w:type="dxa"/>
            <w:vAlign w:val="bottom"/>
          </w:tcPr>
          <w:p w14:paraId="7B092B03" w14:textId="77777777" w:rsidR="0064601D" w:rsidRPr="00DE28BB" w:rsidRDefault="0064601D" w:rsidP="00527689">
            <w:pPr>
              <w:jc w:val="right"/>
              <w:rPr>
                <w:sz w:val="23"/>
                <w:szCs w:val="23"/>
              </w:rPr>
            </w:pPr>
            <w:r w:rsidRPr="00DE28BB">
              <w:rPr>
                <w:sz w:val="23"/>
                <w:szCs w:val="23"/>
              </w:rPr>
              <w:t>.</w:t>
            </w:r>
          </w:p>
        </w:tc>
      </w:tr>
      <w:tr w:rsidR="0064601D" w:rsidRPr="00DE28BB" w14:paraId="1524DE31" w14:textId="77777777" w:rsidTr="00527689">
        <w:tc>
          <w:tcPr>
            <w:tcW w:w="9340" w:type="dxa"/>
            <w:gridSpan w:val="5"/>
            <w:tcBorders>
              <w:top w:val="single" w:sz="4" w:space="0" w:color="auto"/>
            </w:tcBorders>
          </w:tcPr>
          <w:p w14:paraId="609A2907" w14:textId="77777777" w:rsidR="0064601D" w:rsidRPr="00DE28BB" w:rsidRDefault="0064601D" w:rsidP="00527689">
            <w:pPr>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r w:rsidR="00636DD5" w:rsidRPr="00DE28BB" w14:paraId="7E25F152" w14:textId="77777777" w:rsidTr="00636DD5">
        <w:tc>
          <w:tcPr>
            <w:tcW w:w="1230" w:type="dxa"/>
            <w:vAlign w:val="bottom"/>
          </w:tcPr>
          <w:p w14:paraId="426CBFD0" w14:textId="77777777" w:rsidR="00636DD5" w:rsidRPr="00DE28BB" w:rsidRDefault="00636DD5" w:rsidP="00527689">
            <w:pPr>
              <w:rPr>
                <w:sz w:val="23"/>
                <w:szCs w:val="23"/>
              </w:rPr>
            </w:pPr>
            <w:r w:rsidRPr="00DE28BB">
              <w:rPr>
                <w:sz w:val="23"/>
                <w:szCs w:val="23"/>
              </w:rPr>
              <w:t>Настоящим</w:t>
            </w:r>
          </w:p>
        </w:tc>
        <w:tc>
          <w:tcPr>
            <w:tcW w:w="3574" w:type="dxa"/>
            <w:gridSpan w:val="2"/>
          </w:tcPr>
          <w:p w14:paraId="61076960" w14:textId="77777777" w:rsidR="00636DD5" w:rsidRPr="00DE28BB" w:rsidRDefault="00636DD5" w:rsidP="00527689">
            <w:pPr>
              <w:jc w:val="center"/>
              <w:rPr>
                <w:sz w:val="23"/>
                <w:szCs w:val="23"/>
              </w:rPr>
            </w:pPr>
          </w:p>
        </w:tc>
        <w:tc>
          <w:tcPr>
            <w:tcW w:w="4537" w:type="dxa"/>
            <w:gridSpan w:val="2"/>
            <w:tcBorders>
              <w:bottom w:val="single" w:sz="4" w:space="0" w:color="auto"/>
            </w:tcBorders>
            <w:vAlign w:val="bottom"/>
          </w:tcPr>
          <w:p w14:paraId="74626768" w14:textId="77777777" w:rsidR="00636DD5" w:rsidRPr="00DE28BB" w:rsidRDefault="00636DD5" w:rsidP="00527689">
            <w:pPr>
              <w:jc w:val="center"/>
              <w:rPr>
                <w:sz w:val="23"/>
                <w:szCs w:val="23"/>
              </w:rPr>
            </w:pPr>
          </w:p>
        </w:tc>
      </w:tr>
      <w:tr w:rsidR="00636DD5" w:rsidRPr="00DE28BB" w14:paraId="30CFB69C" w14:textId="77777777" w:rsidTr="00636DD5">
        <w:tc>
          <w:tcPr>
            <w:tcW w:w="1230" w:type="dxa"/>
            <w:vAlign w:val="bottom"/>
          </w:tcPr>
          <w:p w14:paraId="10A7D067" w14:textId="77777777" w:rsidR="00636DD5" w:rsidRPr="00DE28BB" w:rsidRDefault="00636DD5" w:rsidP="00527689">
            <w:pPr>
              <w:rPr>
                <w:sz w:val="23"/>
                <w:szCs w:val="23"/>
              </w:rPr>
            </w:pPr>
          </w:p>
        </w:tc>
        <w:tc>
          <w:tcPr>
            <w:tcW w:w="3574" w:type="dxa"/>
            <w:gridSpan w:val="2"/>
          </w:tcPr>
          <w:p w14:paraId="10F2AB67" w14:textId="77777777" w:rsidR="00636DD5" w:rsidRPr="00DE28BB" w:rsidRDefault="00636DD5" w:rsidP="00527689">
            <w:pPr>
              <w:jc w:val="center"/>
              <w:rPr>
                <w:sz w:val="23"/>
                <w:szCs w:val="23"/>
              </w:rPr>
            </w:pPr>
          </w:p>
        </w:tc>
        <w:tc>
          <w:tcPr>
            <w:tcW w:w="4537" w:type="dxa"/>
            <w:gridSpan w:val="2"/>
            <w:tcBorders>
              <w:top w:val="single" w:sz="4" w:space="0" w:color="auto"/>
            </w:tcBorders>
            <w:vAlign w:val="bottom"/>
          </w:tcPr>
          <w:p w14:paraId="48A659CC" w14:textId="77777777" w:rsidR="00636DD5" w:rsidRPr="00DE28BB" w:rsidRDefault="00636DD5" w:rsidP="00527689">
            <w:pPr>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636DD5" w:rsidRPr="00DE28BB" w14:paraId="3E1F9C5D" w14:textId="77777777" w:rsidTr="00636DD5">
        <w:tc>
          <w:tcPr>
            <w:tcW w:w="4200" w:type="dxa"/>
            <w:gridSpan w:val="2"/>
            <w:tcBorders>
              <w:bottom w:val="single" w:sz="4" w:space="0" w:color="auto"/>
            </w:tcBorders>
          </w:tcPr>
          <w:p w14:paraId="2B9D4DCC" w14:textId="77777777" w:rsidR="00636DD5" w:rsidRPr="00DE28BB" w:rsidRDefault="00636DD5" w:rsidP="00527689">
            <w:pPr>
              <w:jc w:val="center"/>
              <w:rPr>
                <w:sz w:val="23"/>
                <w:szCs w:val="23"/>
              </w:rPr>
            </w:pPr>
          </w:p>
        </w:tc>
        <w:tc>
          <w:tcPr>
            <w:tcW w:w="5141" w:type="dxa"/>
            <w:gridSpan w:val="3"/>
            <w:tcBorders>
              <w:bottom w:val="single" w:sz="4" w:space="0" w:color="auto"/>
            </w:tcBorders>
            <w:vAlign w:val="bottom"/>
          </w:tcPr>
          <w:p w14:paraId="4CBE5DC1" w14:textId="77777777" w:rsidR="00636DD5" w:rsidRPr="00DE28BB" w:rsidRDefault="00636DD5" w:rsidP="00527689">
            <w:pPr>
              <w:jc w:val="center"/>
              <w:rPr>
                <w:sz w:val="23"/>
                <w:szCs w:val="23"/>
              </w:rPr>
            </w:pPr>
          </w:p>
        </w:tc>
      </w:tr>
      <w:tr w:rsidR="00636DD5" w:rsidRPr="00DE28BB" w14:paraId="45F1BAA9" w14:textId="77777777" w:rsidTr="00636DD5">
        <w:tc>
          <w:tcPr>
            <w:tcW w:w="4200" w:type="dxa"/>
            <w:gridSpan w:val="2"/>
            <w:tcBorders>
              <w:top w:val="single" w:sz="4" w:space="0" w:color="auto"/>
            </w:tcBorders>
          </w:tcPr>
          <w:p w14:paraId="5DBE8129" w14:textId="77777777" w:rsidR="00636DD5" w:rsidRPr="00DE28BB" w:rsidRDefault="00636DD5" w:rsidP="00527689">
            <w:pPr>
              <w:jc w:val="center"/>
              <w:rPr>
                <w:sz w:val="23"/>
                <w:szCs w:val="23"/>
              </w:rPr>
            </w:pPr>
          </w:p>
        </w:tc>
        <w:tc>
          <w:tcPr>
            <w:tcW w:w="5141" w:type="dxa"/>
            <w:gridSpan w:val="3"/>
            <w:tcBorders>
              <w:top w:val="single" w:sz="4" w:space="0" w:color="auto"/>
            </w:tcBorders>
          </w:tcPr>
          <w:p w14:paraId="706DF8E1" w14:textId="77777777" w:rsidR="00636DD5" w:rsidRPr="00DE28BB" w:rsidRDefault="00636DD5" w:rsidP="00527689">
            <w:pPr>
              <w:jc w:val="center"/>
              <w:rPr>
                <w:sz w:val="23"/>
                <w:szCs w:val="23"/>
              </w:rPr>
            </w:pPr>
            <w:r w:rsidRPr="00DE28BB">
              <w:rPr>
                <w:sz w:val="23"/>
                <w:szCs w:val="23"/>
              </w:rPr>
              <w:t>данные документа, удостоверяющего личность)</w:t>
            </w:r>
          </w:p>
        </w:tc>
      </w:tr>
    </w:tbl>
    <w:p w14:paraId="6592C706" w14:textId="77777777" w:rsidR="0064601D" w:rsidRPr="00DE28BB" w:rsidRDefault="0064601D" w:rsidP="0064601D">
      <w:pPr>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182"/>
        <w:gridCol w:w="270"/>
        <w:gridCol w:w="206"/>
        <w:gridCol w:w="5758"/>
      </w:tblGrid>
      <w:tr w:rsidR="0064601D" w:rsidRPr="00DE28BB" w14:paraId="6EEB110E" w14:textId="77777777" w:rsidTr="00636DD5">
        <w:trPr>
          <w:trHeight w:val="285"/>
        </w:trPr>
        <w:tc>
          <w:tcPr>
            <w:tcW w:w="3402" w:type="dxa"/>
            <w:gridSpan w:val="7"/>
            <w:tcBorders>
              <w:bottom w:val="single" w:sz="4" w:space="0" w:color="auto"/>
            </w:tcBorders>
            <w:vAlign w:val="bottom"/>
          </w:tcPr>
          <w:p w14:paraId="4AEA2505" w14:textId="77777777" w:rsidR="0064601D" w:rsidRPr="00DE28BB" w:rsidRDefault="0064601D" w:rsidP="00527689">
            <w:pPr>
              <w:rPr>
                <w:sz w:val="23"/>
                <w:szCs w:val="23"/>
              </w:rPr>
            </w:pPr>
          </w:p>
        </w:tc>
        <w:tc>
          <w:tcPr>
            <w:tcW w:w="476" w:type="dxa"/>
            <w:gridSpan w:val="2"/>
            <w:vAlign w:val="bottom"/>
          </w:tcPr>
          <w:p w14:paraId="139B039D" w14:textId="77777777" w:rsidR="0064601D" w:rsidRPr="00DE28BB" w:rsidRDefault="0064601D" w:rsidP="00527689">
            <w:pPr>
              <w:jc w:val="center"/>
              <w:rPr>
                <w:sz w:val="23"/>
                <w:szCs w:val="23"/>
              </w:rPr>
            </w:pPr>
          </w:p>
        </w:tc>
        <w:tc>
          <w:tcPr>
            <w:tcW w:w="5758" w:type="dxa"/>
            <w:tcBorders>
              <w:bottom w:val="single" w:sz="4" w:space="0" w:color="auto"/>
            </w:tcBorders>
            <w:vAlign w:val="bottom"/>
          </w:tcPr>
          <w:p w14:paraId="3CE66CDC" w14:textId="77777777" w:rsidR="0064601D" w:rsidRPr="00DE28BB" w:rsidRDefault="0064601D" w:rsidP="00527689">
            <w:pPr>
              <w:jc w:val="center"/>
              <w:rPr>
                <w:sz w:val="23"/>
                <w:szCs w:val="23"/>
              </w:rPr>
            </w:pPr>
          </w:p>
        </w:tc>
      </w:tr>
      <w:tr w:rsidR="0064601D" w:rsidRPr="00DE28BB" w14:paraId="22D5D811" w14:textId="77777777" w:rsidTr="00636DD5">
        <w:trPr>
          <w:trHeight w:val="285"/>
        </w:trPr>
        <w:tc>
          <w:tcPr>
            <w:tcW w:w="3402" w:type="dxa"/>
            <w:gridSpan w:val="7"/>
            <w:tcBorders>
              <w:top w:val="single" w:sz="4" w:space="0" w:color="auto"/>
            </w:tcBorders>
          </w:tcPr>
          <w:p w14:paraId="4AFA3DD2" w14:textId="77777777" w:rsidR="0064601D" w:rsidRPr="00DE28BB" w:rsidRDefault="0064601D" w:rsidP="00527689">
            <w:pPr>
              <w:jc w:val="center"/>
              <w:rPr>
                <w:sz w:val="23"/>
                <w:szCs w:val="23"/>
              </w:rPr>
            </w:pPr>
            <w:r w:rsidRPr="00DE28BB">
              <w:rPr>
                <w:sz w:val="23"/>
                <w:szCs w:val="23"/>
              </w:rPr>
              <w:t>(подпись)</w:t>
            </w:r>
          </w:p>
        </w:tc>
        <w:tc>
          <w:tcPr>
            <w:tcW w:w="476" w:type="dxa"/>
            <w:gridSpan w:val="2"/>
          </w:tcPr>
          <w:p w14:paraId="7D228551" w14:textId="77777777" w:rsidR="0064601D" w:rsidRPr="00DE28BB" w:rsidRDefault="0064601D" w:rsidP="00527689">
            <w:pPr>
              <w:jc w:val="center"/>
              <w:rPr>
                <w:sz w:val="23"/>
                <w:szCs w:val="23"/>
              </w:rPr>
            </w:pPr>
          </w:p>
        </w:tc>
        <w:tc>
          <w:tcPr>
            <w:tcW w:w="5758" w:type="dxa"/>
            <w:tcBorders>
              <w:top w:val="single" w:sz="4" w:space="0" w:color="auto"/>
            </w:tcBorders>
          </w:tcPr>
          <w:p w14:paraId="30616113" w14:textId="77777777" w:rsidR="0064601D" w:rsidRPr="00DE28BB" w:rsidRDefault="0064601D" w:rsidP="00527689">
            <w:pPr>
              <w:jc w:val="center"/>
              <w:rPr>
                <w:sz w:val="23"/>
                <w:szCs w:val="23"/>
              </w:rPr>
            </w:pPr>
            <w:r w:rsidRPr="00DE28BB">
              <w:rPr>
                <w:sz w:val="23"/>
                <w:szCs w:val="23"/>
              </w:rPr>
              <w:t>(ф. и. о.)</w:t>
            </w:r>
          </w:p>
        </w:tc>
      </w:tr>
      <w:tr w:rsidR="0064601D" w:rsidRPr="00DE28BB" w14:paraId="1AB255F2" w14:textId="77777777" w:rsidTr="00636DD5">
        <w:trPr>
          <w:gridAfter w:val="2"/>
          <w:wAfter w:w="5964" w:type="dxa"/>
        </w:trPr>
        <w:tc>
          <w:tcPr>
            <w:tcW w:w="126" w:type="dxa"/>
            <w:vAlign w:val="bottom"/>
          </w:tcPr>
          <w:p w14:paraId="00CEC691" w14:textId="77777777" w:rsidR="0064601D" w:rsidRPr="00DE28BB" w:rsidRDefault="0064601D" w:rsidP="00527689">
            <w:pPr>
              <w:rPr>
                <w:sz w:val="23"/>
                <w:szCs w:val="23"/>
                <w:lang w:val="en-US"/>
              </w:rPr>
            </w:pPr>
            <w:r w:rsidRPr="00DE28BB">
              <w:rPr>
                <w:sz w:val="23"/>
                <w:szCs w:val="23"/>
                <w:lang w:val="en-US"/>
              </w:rPr>
              <w:t>«</w:t>
            </w:r>
          </w:p>
        </w:tc>
        <w:tc>
          <w:tcPr>
            <w:tcW w:w="406" w:type="dxa"/>
            <w:tcBorders>
              <w:bottom w:val="single" w:sz="4" w:space="0" w:color="auto"/>
            </w:tcBorders>
            <w:vAlign w:val="bottom"/>
          </w:tcPr>
          <w:p w14:paraId="17A4599B" w14:textId="77777777" w:rsidR="0064601D" w:rsidRPr="00DE28BB" w:rsidRDefault="0064601D" w:rsidP="00527689">
            <w:pPr>
              <w:jc w:val="center"/>
              <w:rPr>
                <w:sz w:val="23"/>
                <w:szCs w:val="23"/>
                <w:lang w:val="en-US"/>
              </w:rPr>
            </w:pPr>
          </w:p>
        </w:tc>
        <w:tc>
          <w:tcPr>
            <w:tcW w:w="252" w:type="dxa"/>
            <w:vAlign w:val="bottom"/>
          </w:tcPr>
          <w:p w14:paraId="170E5A3E" w14:textId="77777777" w:rsidR="0064601D" w:rsidRPr="00DE28BB" w:rsidRDefault="0064601D" w:rsidP="00527689">
            <w:pPr>
              <w:rPr>
                <w:sz w:val="23"/>
                <w:szCs w:val="23"/>
                <w:lang w:val="en-US"/>
              </w:rPr>
            </w:pPr>
            <w:r w:rsidRPr="00DE28BB">
              <w:rPr>
                <w:sz w:val="23"/>
                <w:szCs w:val="23"/>
                <w:lang w:val="en-US"/>
              </w:rPr>
              <w:t>»</w:t>
            </w:r>
          </w:p>
        </w:tc>
        <w:tc>
          <w:tcPr>
            <w:tcW w:w="1624" w:type="dxa"/>
            <w:tcBorders>
              <w:bottom w:val="single" w:sz="4" w:space="0" w:color="auto"/>
            </w:tcBorders>
            <w:vAlign w:val="bottom"/>
          </w:tcPr>
          <w:p w14:paraId="1CA8ADB7" w14:textId="77777777" w:rsidR="0064601D" w:rsidRPr="00DE28BB" w:rsidRDefault="0064601D" w:rsidP="00527689">
            <w:pPr>
              <w:jc w:val="center"/>
              <w:rPr>
                <w:sz w:val="23"/>
                <w:szCs w:val="23"/>
              </w:rPr>
            </w:pPr>
          </w:p>
        </w:tc>
        <w:tc>
          <w:tcPr>
            <w:tcW w:w="420" w:type="dxa"/>
            <w:vAlign w:val="bottom"/>
          </w:tcPr>
          <w:p w14:paraId="0E1D159F" w14:textId="77777777" w:rsidR="0064601D" w:rsidRPr="00DE28BB" w:rsidRDefault="0064601D" w:rsidP="00527689">
            <w:pPr>
              <w:jc w:val="right"/>
              <w:rPr>
                <w:sz w:val="23"/>
                <w:szCs w:val="23"/>
                <w:lang w:val="en-US"/>
              </w:rPr>
            </w:pPr>
            <w:r w:rsidRPr="00DE28BB">
              <w:rPr>
                <w:sz w:val="23"/>
                <w:szCs w:val="23"/>
                <w:lang w:val="en-US"/>
              </w:rPr>
              <w:t>20</w:t>
            </w:r>
          </w:p>
        </w:tc>
        <w:tc>
          <w:tcPr>
            <w:tcW w:w="392" w:type="dxa"/>
            <w:tcBorders>
              <w:bottom w:val="single" w:sz="4" w:space="0" w:color="auto"/>
            </w:tcBorders>
            <w:vAlign w:val="bottom"/>
          </w:tcPr>
          <w:p w14:paraId="0CD31F36" w14:textId="77777777" w:rsidR="0064601D" w:rsidRPr="00DE28BB" w:rsidRDefault="0064601D" w:rsidP="00527689">
            <w:pPr>
              <w:rPr>
                <w:sz w:val="23"/>
                <w:szCs w:val="23"/>
              </w:rPr>
            </w:pPr>
          </w:p>
        </w:tc>
        <w:tc>
          <w:tcPr>
            <w:tcW w:w="452" w:type="dxa"/>
            <w:gridSpan w:val="2"/>
            <w:vAlign w:val="bottom"/>
          </w:tcPr>
          <w:p w14:paraId="1A611D6B" w14:textId="77777777" w:rsidR="0064601D" w:rsidRPr="00DE28BB" w:rsidRDefault="0064601D" w:rsidP="00527689">
            <w:pPr>
              <w:rPr>
                <w:sz w:val="23"/>
                <w:szCs w:val="23"/>
              </w:rPr>
            </w:pPr>
            <w:r w:rsidRPr="00DE28BB">
              <w:rPr>
                <w:sz w:val="23"/>
                <w:szCs w:val="23"/>
                <w:lang w:val="en-US"/>
              </w:rPr>
              <w:t xml:space="preserve"> </w:t>
            </w:r>
            <w:r w:rsidRPr="00DE28BB">
              <w:rPr>
                <w:sz w:val="23"/>
                <w:szCs w:val="23"/>
              </w:rPr>
              <w:t>г.</w:t>
            </w:r>
          </w:p>
        </w:tc>
      </w:tr>
    </w:tbl>
    <w:p w14:paraId="4697EC5C" w14:textId="77777777" w:rsidR="0064601D" w:rsidRDefault="0064601D" w:rsidP="0064601D">
      <w:pPr>
        <w:autoSpaceDE w:val="0"/>
        <w:ind w:left="5670"/>
        <w:contextualSpacing/>
        <w:jc w:val="center"/>
        <w:rPr>
          <w:b/>
        </w:rPr>
      </w:pPr>
      <w:r>
        <w:rPr>
          <w:b/>
        </w:rPr>
        <w:lastRenderedPageBreak/>
        <w:t>Приложение № 5</w:t>
      </w:r>
    </w:p>
    <w:p w14:paraId="4D535389" w14:textId="77777777" w:rsidR="0064601D" w:rsidRPr="00E957E6" w:rsidRDefault="0064601D" w:rsidP="0064601D">
      <w:pPr>
        <w:autoSpaceDE w:val="0"/>
        <w:ind w:left="5670"/>
        <w:contextualSpacing/>
        <w:jc w:val="center"/>
        <w:rPr>
          <w:b/>
        </w:rPr>
      </w:pPr>
      <w:r w:rsidRPr="00E957E6">
        <w:rPr>
          <w:b/>
        </w:rPr>
        <w:t xml:space="preserve">к </w:t>
      </w:r>
      <w:r>
        <w:rPr>
          <w:b/>
        </w:rPr>
        <w:t>конкурсной документации</w:t>
      </w:r>
    </w:p>
    <w:p w14:paraId="10B8834B" w14:textId="77777777" w:rsidR="0064601D" w:rsidRDefault="0064601D" w:rsidP="0064601D">
      <w:pPr>
        <w:autoSpaceDE w:val="0"/>
        <w:ind w:left="5670"/>
        <w:contextualSpacing/>
        <w:jc w:val="center"/>
      </w:pPr>
    </w:p>
    <w:p w14:paraId="11918387" w14:textId="77777777" w:rsidR="0064601D" w:rsidRDefault="0064601D" w:rsidP="0064601D">
      <w:pPr>
        <w:autoSpaceDE w:val="0"/>
        <w:contextualSpacing/>
        <w:jc w:val="center"/>
      </w:pPr>
    </w:p>
    <w:p w14:paraId="166F9D20" w14:textId="77777777" w:rsidR="0064601D" w:rsidRDefault="0064601D" w:rsidP="0064601D">
      <w:pPr>
        <w:autoSpaceDE w:val="0"/>
        <w:contextualSpacing/>
        <w:jc w:val="center"/>
      </w:pPr>
    </w:p>
    <w:p w14:paraId="52EB8840" w14:textId="77777777" w:rsidR="0064601D" w:rsidRDefault="0064601D" w:rsidP="0064601D">
      <w:pPr>
        <w:autoSpaceDE w:val="0"/>
        <w:contextualSpacing/>
        <w:jc w:val="center"/>
      </w:pPr>
    </w:p>
    <w:p w14:paraId="30D6DEDC" w14:textId="77777777" w:rsidR="0064601D" w:rsidRPr="00E957E6" w:rsidRDefault="0064601D" w:rsidP="0064601D">
      <w:pPr>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14:paraId="3E306F12" w14:textId="77777777" w:rsidR="0064601D" w:rsidRPr="00E957E6" w:rsidRDefault="0064601D" w:rsidP="0064601D"/>
    <w:p w14:paraId="6321D483" w14:textId="77777777" w:rsidR="0064601D" w:rsidRPr="00E957E6" w:rsidRDefault="0064601D" w:rsidP="0064601D"/>
    <w:tbl>
      <w:tblPr>
        <w:tblW w:w="0" w:type="auto"/>
        <w:tblCellMar>
          <w:left w:w="0" w:type="dxa"/>
          <w:right w:w="0" w:type="dxa"/>
        </w:tblCellMar>
        <w:tblLook w:val="01E0" w:firstRow="1" w:lastRow="1" w:firstColumn="1" w:lastColumn="1" w:noHBand="0" w:noVBand="0"/>
      </w:tblPr>
      <w:tblGrid>
        <w:gridCol w:w="9355"/>
      </w:tblGrid>
      <w:tr w:rsidR="0064601D" w:rsidRPr="00BC3C5C" w14:paraId="0713F319" w14:textId="77777777" w:rsidTr="00527689">
        <w:trPr>
          <w:trHeight w:val="815"/>
        </w:trPr>
        <w:tc>
          <w:tcPr>
            <w:tcW w:w="9562" w:type="dxa"/>
          </w:tcPr>
          <w:p w14:paraId="23E290AA" w14:textId="77777777" w:rsidR="0064601D" w:rsidRPr="00BC3C5C" w:rsidRDefault="0064601D" w:rsidP="00527689">
            <w:r w:rsidRPr="00BC3C5C">
              <w:t xml:space="preserve">Настоящая расписка выдана </w:t>
            </w:r>
            <w:r w:rsidRPr="00E957E6">
              <w:t>претенденту</w:t>
            </w:r>
            <w:r w:rsidRPr="00BC3C5C">
              <w:t xml:space="preserve"> ____________</w:t>
            </w:r>
            <w:r>
              <w:t>______________________________________________________________________________________________________________________________________________</w:t>
            </w:r>
          </w:p>
          <w:p w14:paraId="45D492E3" w14:textId="77777777" w:rsidR="0064601D" w:rsidRPr="00E957E6" w:rsidRDefault="0064601D" w:rsidP="00527689">
            <w:pPr>
              <w:jc w:val="center"/>
            </w:pPr>
            <w:r w:rsidRPr="00E957E6">
              <w:rPr>
                <w:sz w:val="14"/>
                <w:szCs w:val="14"/>
              </w:rPr>
              <w:t>(наименование организации или ф. и. о. индивидуального предпринимателя)</w:t>
            </w:r>
          </w:p>
        </w:tc>
      </w:tr>
    </w:tbl>
    <w:p w14:paraId="2361B763" w14:textId="77777777" w:rsidR="0064601D" w:rsidRPr="00E957E6" w:rsidRDefault="0064601D" w:rsidP="0064601D">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5"/>
      </w:tblGrid>
      <w:tr w:rsidR="0064601D" w:rsidRPr="00E957E6" w14:paraId="0244D253" w14:textId="77777777" w:rsidTr="00527689">
        <w:tc>
          <w:tcPr>
            <w:tcW w:w="10205" w:type="dxa"/>
            <w:tcBorders>
              <w:bottom w:val="single" w:sz="4" w:space="0" w:color="auto"/>
            </w:tcBorders>
            <w:vAlign w:val="bottom"/>
          </w:tcPr>
          <w:p w14:paraId="76C5185E" w14:textId="77777777" w:rsidR="0064601D" w:rsidRPr="00E957E6" w:rsidRDefault="0064601D" w:rsidP="00527689">
            <w:pPr>
              <w:jc w:val="center"/>
            </w:pPr>
          </w:p>
        </w:tc>
      </w:tr>
      <w:tr w:rsidR="0064601D" w:rsidRPr="00E957E6" w14:paraId="75ECEFBE" w14:textId="77777777" w:rsidTr="00527689">
        <w:tc>
          <w:tcPr>
            <w:tcW w:w="10205" w:type="dxa"/>
            <w:tcBorders>
              <w:top w:val="single" w:sz="4" w:space="0" w:color="auto"/>
            </w:tcBorders>
          </w:tcPr>
          <w:p w14:paraId="25457D84" w14:textId="77777777" w:rsidR="0064601D" w:rsidRPr="00E957E6" w:rsidRDefault="0064601D" w:rsidP="00527689">
            <w:pPr>
              <w:jc w:val="center"/>
              <w:rPr>
                <w:sz w:val="14"/>
                <w:szCs w:val="14"/>
              </w:rPr>
            </w:pPr>
            <w:r w:rsidRPr="00E957E6">
              <w:rPr>
                <w:sz w:val="14"/>
                <w:szCs w:val="14"/>
              </w:rPr>
              <w:t>(наименование организатора конкурса)</w:t>
            </w:r>
          </w:p>
        </w:tc>
      </w:tr>
    </w:tbl>
    <w:p w14:paraId="1DB6451C" w14:textId="77777777" w:rsidR="0064601D" w:rsidRPr="00E957E6" w:rsidRDefault="0064601D" w:rsidP="0064601D">
      <w:pPr>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2"/>
      </w:tblGrid>
      <w:tr w:rsidR="0064601D" w:rsidRPr="00E957E6" w14:paraId="28C6459F" w14:textId="77777777" w:rsidTr="00527689">
        <w:tc>
          <w:tcPr>
            <w:tcW w:w="924" w:type="dxa"/>
            <w:vAlign w:val="bottom"/>
          </w:tcPr>
          <w:p w14:paraId="74860B06" w14:textId="77777777" w:rsidR="0064601D" w:rsidRPr="00E957E6" w:rsidRDefault="0064601D" w:rsidP="00527689">
            <w:r w:rsidRPr="00E957E6">
              <w:t>домами)</w:t>
            </w:r>
          </w:p>
        </w:tc>
        <w:tc>
          <w:tcPr>
            <w:tcW w:w="9281" w:type="dxa"/>
            <w:tcBorders>
              <w:bottom w:val="single" w:sz="4" w:space="0" w:color="auto"/>
            </w:tcBorders>
            <w:vAlign w:val="bottom"/>
          </w:tcPr>
          <w:p w14:paraId="5561ECCD" w14:textId="77777777" w:rsidR="0064601D" w:rsidRPr="00E957E6" w:rsidRDefault="0064601D" w:rsidP="00527689">
            <w:pPr>
              <w:jc w:val="center"/>
            </w:pPr>
          </w:p>
        </w:tc>
      </w:tr>
      <w:tr w:rsidR="0064601D" w:rsidRPr="00E957E6" w14:paraId="47211E5F" w14:textId="77777777" w:rsidTr="00527689">
        <w:tc>
          <w:tcPr>
            <w:tcW w:w="10205" w:type="dxa"/>
            <w:gridSpan w:val="2"/>
            <w:tcBorders>
              <w:bottom w:val="single" w:sz="4" w:space="0" w:color="auto"/>
            </w:tcBorders>
            <w:vAlign w:val="bottom"/>
          </w:tcPr>
          <w:p w14:paraId="5969B3BC" w14:textId="77777777" w:rsidR="0064601D" w:rsidRPr="00E957E6" w:rsidRDefault="0064601D" w:rsidP="00527689">
            <w:pPr>
              <w:jc w:val="center"/>
            </w:pPr>
          </w:p>
        </w:tc>
      </w:tr>
      <w:tr w:rsidR="0064601D" w:rsidRPr="00E957E6" w14:paraId="24DAD735" w14:textId="77777777" w:rsidTr="00527689">
        <w:tc>
          <w:tcPr>
            <w:tcW w:w="10205" w:type="dxa"/>
            <w:gridSpan w:val="2"/>
            <w:tcBorders>
              <w:top w:val="single" w:sz="4" w:space="0" w:color="auto"/>
            </w:tcBorders>
          </w:tcPr>
          <w:p w14:paraId="5C96EBA4" w14:textId="77777777" w:rsidR="0064601D" w:rsidRPr="00E957E6" w:rsidRDefault="0064601D" w:rsidP="00527689">
            <w:pPr>
              <w:jc w:val="center"/>
              <w:rPr>
                <w:sz w:val="14"/>
                <w:szCs w:val="14"/>
              </w:rPr>
            </w:pPr>
            <w:r w:rsidRPr="00E957E6">
              <w:rPr>
                <w:sz w:val="14"/>
                <w:szCs w:val="14"/>
              </w:rPr>
              <w:t>(адрес многоквартирного дома)</w:t>
            </w:r>
          </w:p>
        </w:tc>
      </w:tr>
    </w:tbl>
    <w:p w14:paraId="7A7EE3EB" w14:textId="77777777" w:rsidR="0064601D" w:rsidRPr="00E957E6" w:rsidRDefault="0064601D" w:rsidP="0064601D"/>
    <w:tbl>
      <w:tblPr>
        <w:tblW w:w="0" w:type="auto"/>
        <w:tblCellMar>
          <w:left w:w="0" w:type="dxa"/>
          <w:right w:w="0" w:type="dxa"/>
        </w:tblCellMar>
        <w:tblLook w:val="01E0" w:firstRow="1" w:lastRow="1" w:firstColumn="1" w:lastColumn="1" w:noHBand="0" w:noVBand="0"/>
      </w:tblPr>
      <w:tblGrid>
        <w:gridCol w:w="1414"/>
        <w:gridCol w:w="1314"/>
        <w:gridCol w:w="437"/>
        <w:gridCol w:w="225"/>
        <w:gridCol w:w="1420"/>
        <w:gridCol w:w="350"/>
        <w:gridCol w:w="436"/>
        <w:gridCol w:w="489"/>
        <w:gridCol w:w="3139"/>
        <w:gridCol w:w="131"/>
      </w:tblGrid>
      <w:tr w:rsidR="0064601D" w:rsidRPr="00E957E6" w14:paraId="5D459046" w14:textId="77777777" w:rsidTr="00527689">
        <w:tc>
          <w:tcPr>
            <w:tcW w:w="2842" w:type="dxa"/>
            <w:gridSpan w:val="2"/>
            <w:vAlign w:val="bottom"/>
          </w:tcPr>
          <w:p w14:paraId="70FA9C23" w14:textId="77777777" w:rsidR="0064601D" w:rsidRPr="00E957E6" w:rsidRDefault="0064601D" w:rsidP="00527689">
            <w:pPr>
              <w:tabs>
                <w:tab w:val="right" w:pos="2842"/>
              </w:tabs>
            </w:pPr>
            <w:r w:rsidRPr="00E957E6">
              <w:t>Заявка зарегистрирована</w:t>
            </w:r>
            <w:r w:rsidRPr="00E957E6">
              <w:tab/>
              <w:t>«</w:t>
            </w:r>
          </w:p>
        </w:tc>
        <w:tc>
          <w:tcPr>
            <w:tcW w:w="490" w:type="dxa"/>
            <w:tcBorders>
              <w:bottom w:val="single" w:sz="4" w:space="0" w:color="auto"/>
            </w:tcBorders>
            <w:vAlign w:val="bottom"/>
          </w:tcPr>
          <w:p w14:paraId="5944EEF6" w14:textId="77777777" w:rsidR="0064601D" w:rsidRPr="00E957E6" w:rsidRDefault="0064601D" w:rsidP="00527689">
            <w:pPr>
              <w:jc w:val="center"/>
            </w:pPr>
          </w:p>
        </w:tc>
        <w:tc>
          <w:tcPr>
            <w:tcW w:w="238" w:type="dxa"/>
            <w:vAlign w:val="bottom"/>
          </w:tcPr>
          <w:p w14:paraId="44904422" w14:textId="77777777" w:rsidR="0064601D" w:rsidRPr="00E957E6" w:rsidRDefault="0064601D" w:rsidP="00527689">
            <w:r w:rsidRPr="00E957E6">
              <w:t xml:space="preserve">» </w:t>
            </w:r>
          </w:p>
        </w:tc>
        <w:tc>
          <w:tcPr>
            <w:tcW w:w="1596" w:type="dxa"/>
            <w:tcBorders>
              <w:bottom w:val="single" w:sz="4" w:space="0" w:color="auto"/>
            </w:tcBorders>
            <w:vAlign w:val="bottom"/>
          </w:tcPr>
          <w:p w14:paraId="6D92B459" w14:textId="77777777" w:rsidR="0064601D" w:rsidRPr="00E957E6" w:rsidRDefault="0064601D" w:rsidP="00527689">
            <w:pPr>
              <w:jc w:val="center"/>
            </w:pPr>
          </w:p>
        </w:tc>
        <w:tc>
          <w:tcPr>
            <w:tcW w:w="364" w:type="dxa"/>
            <w:vAlign w:val="bottom"/>
          </w:tcPr>
          <w:p w14:paraId="301DBF08" w14:textId="77777777" w:rsidR="0064601D" w:rsidRPr="00E957E6" w:rsidRDefault="0064601D" w:rsidP="00527689">
            <w:pPr>
              <w:jc w:val="right"/>
            </w:pPr>
            <w:r w:rsidRPr="00E957E6">
              <w:t>20</w:t>
            </w:r>
          </w:p>
        </w:tc>
        <w:tc>
          <w:tcPr>
            <w:tcW w:w="489" w:type="dxa"/>
            <w:tcBorders>
              <w:bottom w:val="single" w:sz="4" w:space="0" w:color="auto"/>
            </w:tcBorders>
            <w:vAlign w:val="bottom"/>
          </w:tcPr>
          <w:p w14:paraId="003663C3" w14:textId="77777777" w:rsidR="0064601D" w:rsidRPr="00E957E6" w:rsidRDefault="0064601D" w:rsidP="00527689"/>
        </w:tc>
        <w:tc>
          <w:tcPr>
            <w:tcW w:w="518" w:type="dxa"/>
            <w:vAlign w:val="bottom"/>
          </w:tcPr>
          <w:p w14:paraId="419DD8C0" w14:textId="77777777" w:rsidR="0064601D" w:rsidRPr="00E957E6" w:rsidRDefault="0064601D" w:rsidP="00527689">
            <w:pPr>
              <w:tabs>
                <w:tab w:val="right" w:pos="476"/>
              </w:tabs>
            </w:pPr>
            <w:r w:rsidRPr="00E957E6">
              <w:t xml:space="preserve"> г.</w:t>
            </w:r>
            <w:r w:rsidRPr="00E957E6">
              <w:tab/>
              <w:t>в</w:t>
            </w:r>
          </w:p>
        </w:tc>
        <w:tc>
          <w:tcPr>
            <w:tcW w:w="3668" w:type="dxa"/>
            <w:gridSpan w:val="2"/>
            <w:tcBorders>
              <w:bottom w:val="single" w:sz="4" w:space="0" w:color="auto"/>
            </w:tcBorders>
            <w:vAlign w:val="bottom"/>
          </w:tcPr>
          <w:p w14:paraId="5F911E55" w14:textId="77777777" w:rsidR="0064601D" w:rsidRPr="00E957E6" w:rsidRDefault="0064601D" w:rsidP="00527689">
            <w:pPr>
              <w:jc w:val="center"/>
            </w:pPr>
          </w:p>
        </w:tc>
      </w:tr>
      <w:tr w:rsidR="0064601D" w:rsidRPr="00E957E6" w14:paraId="718946CE" w14:textId="77777777" w:rsidTr="00527689">
        <w:tc>
          <w:tcPr>
            <w:tcW w:w="10205" w:type="dxa"/>
            <w:gridSpan w:val="10"/>
            <w:tcBorders>
              <w:bottom w:val="single" w:sz="4" w:space="0" w:color="auto"/>
            </w:tcBorders>
            <w:vAlign w:val="bottom"/>
          </w:tcPr>
          <w:p w14:paraId="50BCAEC3" w14:textId="77777777" w:rsidR="0064601D" w:rsidRPr="00E957E6" w:rsidRDefault="0064601D" w:rsidP="00527689">
            <w:pPr>
              <w:jc w:val="center"/>
            </w:pPr>
          </w:p>
        </w:tc>
      </w:tr>
      <w:tr w:rsidR="0064601D" w:rsidRPr="00E957E6" w14:paraId="3038BC4D" w14:textId="77777777" w:rsidTr="00527689">
        <w:tc>
          <w:tcPr>
            <w:tcW w:w="10205" w:type="dxa"/>
            <w:gridSpan w:val="10"/>
            <w:tcBorders>
              <w:top w:val="single" w:sz="4" w:space="0" w:color="auto"/>
            </w:tcBorders>
          </w:tcPr>
          <w:p w14:paraId="3A6E301E" w14:textId="77777777" w:rsidR="0064601D" w:rsidRPr="00E957E6" w:rsidRDefault="0064601D" w:rsidP="00527689">
            <w:pPr>
              <w:jc w:val="center"/>
              <w:rPr>
                <w:sz w:val="14"/>
                <w:szCs w:val="14"/>
              </w:rPr>
            </w:pPr>
            <w:r w:rsidRPr="00E957E6">
              <w:rPr>
                <w:sz w:val="14"/>
                <w:szCs w:val="14"/>
              </w:rPr>
              <w:t>(наименование документа, в котором регистрируется заявка)</w:t>
            </w:r>
          </w:p>
        </w:tc>
      </w:tr>
      <w:tr w:rsidR="0064601D" w:rsidRPr="00E957E6" w14:paraId="394894BF" w14:textId="77777777" w:rsidTr="00527689">
        <w:tc>
          <w:tcPr>
            <w:tcW w:w="1414" w:type="dxa"/>
            <w:vAlign w:val="bottom"/>
          </w:tcPr>
          <w:p w14:paraId="0B9CA1CE" w14:textId="77777777" w:rsidR="0064601D" w:rsidRPr="00E957E6" w:rsidRDefault="0064601D" w:rsidP="00527689">
            <w:r w:rsidRPr="00E957E6">
              <w:t>под номером</w:t>
            </w:r>
          </w:p>
        </w:tc>
        <w:tc>
          <w:tcPr>
            <w:tcW w:w="8651" w:type="dxa"/>
            <w:gridSpan w:val="8"/>
            <w:tcBorders>
              <w:bottom w:val="single" w:sz="4" w:space="0" w:color="auto"/>
            </w:tcBorders>
            <w:vAlign w:val="bottom"/>
          </w:tcPr>
          <w:p w14:paraId="12F8086C" w14:textId="77777777" w:rsidR="0064601D" w:rsidRPr="00E957E6" w:rsidRDefault="0064601D" w:rsidP="00527689">
            <w:pPr>
              <w:jc w:val="center"/>
            </w:pPr>
          </w:p>
        </w:tc>
        <w:tc>
          <w:tcPr>
            <w:tcW w:w="140" w:type="dxa"/>
            <w:vAlign w:val="bottom"/>
          </w:tcPr>
          <w:p w14:paraId="5067CDA2" w14:textId="77777777" w:rsidR="0064601D" w:rsidRPr="00E957E6" w:rsidRDefault="0064601D" w:rsidP="00527689">
            <w:pPr>
              <w:jc w:val="right"/>
            </w:pPr>
            <w:r w:rsidRPr="00E957E6">
              <w:t>.</w:t>
            </w:r>
          </w:p>
        </w:tc>
      </w:tr>
    </w:tbl>
    <w:p w14:paraId="307F3582" w14:textId="77777777" w:rsidR="0064601D" w:rsidRPr="00E957E6" w:rsidRDefault="0064601D" w:rsidP="0064601D">
      <w:pPr>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5"/>
      </w:tblGrid>
      <w:tr w:rsidR="0064601D" w:rsidRPr="00E957E6" w14:paraId="4BE0D6AD" w14:textId="77777777" w:rsidTr="00527689">
        <w:tc>
          <w:tcPr>
            <w:tcW w:w="10205" w:type="dxa"/>
            <w:tcBorders>
              <w:bottom w:val="single" w:sz="4" w:space="0" w:color="auto"/>
            </w:tcBorders>
            <w:vAlign w:val="bottom"/>
          </w:tcPr>
          <w:p w14:paraId="1B349911" w14:textId="77777777" w:rsidR="0064601D" w:rsidRPr="00E957E6" w:rsidRDefault="0064601D" w:rsidP="00527689">
            <w:pPr>
              <w:jc w:val="center"/>
            </w:pPr>
          </w:p>
        </w:tc>
      </w:tr>
      <w:tr w:rsidR="0064601D" w:rsidRPr="00E957E6" w14:paraId="7360FA0A" w14:textId="77777777" w:rsidTr="00527689">
        <w:tc>
          <w:tcPr>
            <w:tcW w:w="10205" w:type="dxa"/>
            <w:tcBorders>
              <w:top w:val="single" w:sz="4" w:space="0" w:color="auto"/>
            </w:tcBorders>
          </w:tcPr>
          <w:p w14:paraId="0B9878DA" w14:textId="77777777" w:rsidR="0064601D" w:rsidRPr="00E957E6" w:rsidRDefault="0064601D" w:rsidP="00527689">
            <w:pPr>
              <w:jc w:val="center"/>
              <w:rPr>
                <w:sz w:val="14"/>
                <w:szCs w:val="14"/>
              </w:rPr>
            </w:pPr>
            <w:r w:rsidRPr="00E957E6">
              <w:rPr>
                <w:sz w:val="14"/>
                <w:szCs w:val="14"/>
              </w:rPr>
              <w:t>(должность)</w:t>
            </w:r>
          </w:p>
        </w:tc>
      </w:tr>
    </w:tbl>
    <w:p w14:paraId="6A655056" w14:textId="77777777" w:rsidR="0064601D" w:rsidRPr="00E957E6" w:rsidRDefault="0064601D" w:rsidP="0064601D"/>
    <w:p w14:paraId="4BC7D313" w14:textId="77777777" w:rsidR="0064601D" w:rsidRPr="00E957E6" w:rsidRDefault="0064601D" w:rsidP="0064601D"/>
    <w:p w14:paraId="4BF965F4" w14:textId="77777777" w:rsidR="0064601D" w:rsidRPr="00E957E6" w:rsidRDefault="0064601D" w:rsidP="0064601D"/>
    <w:tbl>
      <w:tblPr>
        <w:tblW w:w="0" w:type="auto"/>
        <w:tblCellMar>
          <w:left w:w="0" w:type="dxa"/>
          <w:right w:w="0" w:type="dxa"/>
        </w:tblCellMar>
        <w:tblLook w:val="01E0" w:firstRow="1" w:lastRow="1" w:firstColumn="1" w:lastColumn="1" w:noHBand="0" w:noVBand="0"/>
      </w:tblPr>
      <w:tblGrid>
        <w:gridCol w:w="3612"/>
        <w:gridCol w:w="504"/>
        <w:gridCol w:w="4704"/>
      </w:tblGrid>
      <w:tr w:rsidR="0064601D" w:rsidRPr="00E957E6" w14:paraId="192B260A" w14:textId="77777777" w:rsidTr="00527689">
        <w:tc>
          <w:tcPr>
            <w:tcW w:w="3612" w:type="dxa"/>
            <w:tcBorders>
              <w:bottom w:val="single" w:sz="4" w:space="0" w:color="auto"/>
            </w:tcBorders>
            <w:vAlign w:val="bottom"/>
          </w:tcPr>
          <w:p w14:paraId="39C92A9E" w14:textId="77777777" w:rsidR="0064601D" w:rsidRPr="00E957E6" w:rsidRDefault="0064601D" w:rsidP="00527689">
            <w:pPr>
              <w:jc w:val="center"/>
            </w:pPr>
          </w:p>
        </w:tc>
        <w:tc>
          <w:tcPr>
            <w:tcW w:w="504" w:type="dxa"/>
            <w:vAlign w:val="bottom"/>
          </w:tcPr>
          <w:p w14:paraId="7574B53B" w14:textId="77777777" w:rsidR="0064601D" w:rsidRPr="00E957E6" w:rsidRDefault="0064601D" w:rsidP="00527689">
            <w:pPr>
              <w:jc w:val="center"/>
            </w:pPr>
          </w:p>
        </w:tc>
        <w:tc>
          <w:tcPr>
            <w:tcW w:w="4704" w:type="dxa"/>
            <w:tcBorders>
              <w:bottom w:val="single" w:sz="4" w:space="0" w:color="auto"/>
            </w:tcBorders>
            <w:vAlign w:val="bottom"/>
          </w:tcPr>
          <w:p w14:paraId="19597D5D" w14:textId="77777777" w:rsidR="0064601D" w:rsidRPr="00E957E6" w:rsidRDefault="0064601D" w:rsidP="00527689">
            <w:pPr>
              <w:jc w:val="center"/>
            </w:pPr>
          </w:p>
        </w:tc>
      </w:tr>
      <w:tr w:rsidR="0064601D" w:rsidRPr="00E957E6" w14:paraId="5869AD55" w14:textId="77777777" w:rsidTr="00527689">
        <w:tc>
          <w:tcPr>
            <w:tcW w:w="3612" w:type="dxa"/>
            <w:tcBorders>
              <w:top w:val="single" w:sz="4" w:space="0" w:color="auto"/>
            </w:tcBorders>
          </w:tcPr>
          <w:p w14:paraId="275F0B87" w14:textId="77777777" w:rsidR="0064601D" w:rsidRPr="00E957E6" w:rsidRDefault="0064601D" w:rsidP="00527689">
            <w:pPr>
              <w:jc w:val="center"/>
              <w:rPr>
                <w:sz w:val="14"/>
                <w:szCs w:val="14"/>
              </w:rPr>
            </w:pPr>
            <w:r w:rsidRPr="00E957E6">
              <w:rPr>
                <w:sz w:val="14"/>
                <w:szCs w:val="14"/>
              </w:rPr>
              <w:t>(подпись)</w:t>
            </w:r>
          </w:p>
        </w:tc>
        <w:tc>
          <w:tcPr>
            <w:tcW w:w="504" w:type="dxa"/>
          </w:tcPr>
          <w:p w14:paraId="0449EEDF" w14:textId="77777777" w:rsidR="0064601D" w:rsidRPr="00E957E6" w:rsidRDefault="0064601D" w:rsidP="00527689">
            <w:pPr>
              <w:jc w:val="center"/>
              <w:rPr>
                <w:sz w:val="14"/>
                <w:szCs w:val="14"/>
              </w:rPr>
            </w:pPr>
          </w:p>
        </w:tc>
        <w:tc>
          <w:tcPr>
            <w:tcW w:w="4704" w:type="dxa"/>
            <w:tcBorders>
              <w:top w:val="single" w:sz="4" w:space="0" w:color="auto"/>
            </w:tcBorders>
          </w:tcPr>
          <w:p w14:paraId="235D96AA" w14:textId="77777777" w:rsidR="0064601D" w:rsidRPr="00E957E6" w:rsidRDefault="0064601D" w:rsidP="00527689">
            <w:pPr>
              <w:jc w:val="center"/>
              <w:rPr>
                <w:sz w:val="14"/>
                <w:szCs w:val="14"/>
              </w:rPr>
            </w:pPr>
            <w:r w:rsidRPr="00E957E6">
              <w:rPr>
                <w:sz w:val="14"/>
                <w:szCs w:val="14"/>
              </w:rPr>
              <w:t>(ф. и. о.)</w:t>
            </w:r>
          </w:p>
        </w:tc>
      </w:tr>
    </w:tbl>
    <w:p w14:paraId="692B6AD8" w14:textId="77777777" w:rsidR="0064601D" w:rsidRPr="00E957E6" w:rsidRDefault="0064601D" w:rsidP="0064601D"/>
    <w:p w14:paraId="41AEDFEC" w14:textId="77777777" w:rsidR="0064601D" w:rsidRPr="00E957E6" w:rsidRDefault="0064601D" w:rsidP="0064601D">
      <w:r w:rsidRPr="00E957E6">
        <w:t>«____» ______________ 20__ г.</w:t>
      </w:r>
    </w:p>
    <w:p w14:paraId="6CD13972" w14:textId="77777777" w:rsidR="0064601D" w:rsidRPr="00E957E6" w:rsidRDefault="0064601D" w:rsidP="0064601D"/>
    <w:p w14:paraId="3195CD04" w14:textId="77777777" w:rsidR="0064601D" w:rsidRPr="00E957E6" w:rsidRDefault="0064601D" w:rsidP="0064601D">
      <w:r w:rsidRPr="00E957E6">
        <w:t>М. П.</w:t>
      </w:r>
    </w:p>
    <w:p w14:paraId="5AE6DD01" w14:textId="77777777" w:rsidR="0064601D" w:rsidRDefault="0064601D" w:rsidP="0064601D">
      <w:pPr>
        <w:autoSpaceDE w:val="0"/>
        <w:contextualSpacing/>
        <w:jc w:val="center"/>
      </w:pPr>
    </w:p>
    <w:p w14:paraId="65B9654C" w14:textId="6510EA70" w:rsidR="009D293D" w:rsidRDefault="009D293D">
      <w:r>
        <w:br w:type="page"/>
      </w:r>
    </w:p>
    <w:p w14:paraId="2A4B87B4" w14:textId="77777777" w:rsidR="0064601D" w:rsidRDefault="0064601D" w:rsidP="0064601D">
      <w:pPr>
        <w:autoSpaceDE w:val="0"/>
        <w:ind w:left="5670"/>
        <w:contextualSpacing/>
        <w:jc w:val="center"/>
        <w:rPr>
          <w:b/>
        </w:rPr>
      </w:pPr>
      <w:r>
        <w:rPr>
          <w:b/>
        </w:rPr>
        <w:lastRenderedPageBreak/>
        <w:t>Приложение № 6</w:t>
      </w:r>
    </w:p>
    <w:p w14:paraId="2EA1C5A8" w14:textId="77777777" w:rsidR="0064601D" w:rsidRPr="00E957E6" w:rsidRDefault="0064601D" w:rsidP="0064601D">
      <w:pPr>
        <w:autoSpaceDE w:val="0"/>
        <w:ind w:left="5670"/>
        <w:contextualSpacing/>
        <w:jc w:val="center"/>
        <w:rPr>
          <w:b/>
        </w:rPr>
      </w:pPr>
      <w:r w:rsidRPr="00E957E6">
        <w:rPr>
          <w:b/>
        </w:rPr>
        <w:t xml:space="preserve">к </w:t>
      </w:r>
      <w:r>
        <w:rPr>
          <w:b/>
        </w:rPr>
        <w:t>конкурсной документации</w:t>
      </w:r>
    </w:p>
    <w:p w14:paraId="0F287987" w14:textId="77777777" w:rsidR="0064601D" w:rsidRDefault="0064601D" w:rsidP="0064601D">
      <w:pPr>
        <w:autoSpaceDE w:val="0"/>
        <w:ind w:left="5670"/>
        <w:contextualSpacing/>
        <w:jc w:val="center"/>
      </w:pPr>
    </w:p>
    <w:p w14:paraId="1ECAEC10" w14:textId="77777777" w:rsidR="0064601D" w:rsidRPr="00E957E6" w:rsidRDefault="0064601D" w:rsidP="0064601D">
      <w:pPr>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14:paraId="69CEE83E" w14:textId="77777777" w:rsidR="0064601D" w:rsidRPr="00E957E6" w:rsidRDefault="0064601D" w:rsidP="0064601D"/>
    <w:p w14:paraId="41B088D6" w14:textId="77777777" w:rsidR="0064601D" w:rsidRPr="00E957E6" w:rsidRDefault="0064601D" w:rsidP="0064601D"/>
    <w:p w14:paraId="2C7E4C51" w14:textId="77777777" w:rsidR="0064601D" w:rsidRPr="00E957E6" w:rsidRDefault="0064601D" w:rsidP="0064601D">
      <w:pPr>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64601D" w:rsidRPr="00E957E6" w14:paraId="05D5E1D9" w14:textId="77777777" w:rsidTr="00527689">
        <w:tc>
          <w:tcPr>
            <w:tcW w:w="9489" w:type="dxa"/>
            <w:tcBorders>
              <w:bottom w:val="single" w:sz="4" w:space="0" w:color="auto"/>
            </w:tcBorders>
            <w:vAlign w:val="bottom"/>
          </w:tcPr>
          <w:p w14:paraId="04427959" w14:textId="77777777" w:rsidR="0064601D" w:rsidRPr="00E957E6" w:rsidRDefault="0064601D" w:rsidP="00527689">
            <w:pPr>
              <w:jc w:val="center"/>
            </w:pPr>
          </w:p>
        </w:tc>
        <w:tc>
          <w:tcPr>
            <w:tcW w:w="128" w:type="dxa"/>
            <w:vAlign w:val="bottom"/>
          </w:tcPr>
          <w:p w14:paraId="05360E79" w14:textId="77777777" w:rsidR="0064601D" w:rsidRPr="00E957E6" w:rsidRDefault="0064601D" w:rsidP="00527689">
            <w:pPr>
              <w:jc w:val="right"/>
            </w:pPr>
            <w:r w:rsidRPr="00E957E6">
              <w:t>,</w:t>
            </w:r>
          </w:p>
        </w:tc>
      </w:tr>
    </w:tbl>
    <w:p w14:paraId="7945E38C" w14:textId="77777777" w:rsidR="0064601D" w:rsidRPr="00E957E6" w:rsidRDefault="0064601D" w:rsidP="0064601D"/>
    <w:tbl>
      <w:tblPr>
        <w:tblW w:w="0" w:type="auto"/>
        <w:tblInd w:w="378" w:type="dxa"/>
        <w:tblCellMar>
          <w:left w:w="0" w:type="dxa"/>
          <w:right w:w="0" w:type="dxa"/>
        </w:tblCellMar>
        <w:tblLook w:val="01E0" w:firstRow="1" w:lastRow="1" w:firstColumn="1" w:lastColumn="1" w:noHBand="0" w:noVBand="0"/>
      </w:tblPr>
      <w:tblGrid>
        <w:gridCol w:w="2546"/>
        <w:gridCol w:w="6431"/>
      </w:tblGrid>
      <w:tr w:rsidR="0064601D" w:rsidRPr="00E957E6" w14:paraId="32AA5DF6" w14:textId="77777777" w:rsidTr="00527689">
        <w:tc>
          <w:tcPr>
            <w:tcW w:w="2590" w:type="dxa"/>
            <w:vAlign w:val="bottom"/>
          </w:tcPr>
          <w:p w14:paraId="09376806" w14:textId="77777777" w:rsidR="0064601D" w:rsidRPr="00E957E6" w:rsidRDefault="0064601D" w:rsidP="00527689">
            <w:r w:rsidRPr="00E957E6">
              <w:t>председатель комиссии:</w:t>
            </w:r>
          </w:p>
        </w:tc>
        <w:tc>
          <w:tcPr>
            <w:tcW w:w="6663" w:type="dxa"/>
            <w:tcBorders>
              <w:bottom w:val="single" w:sz="4" w:space="0" w:color="auto"/>
            </w:tcBorders>
            <w:vAlign w:val="bottom"/>
          </w:tcPr>
          <w:p w14:paraId="2D9E72E4" w14:textId="77777777" w:rsidR="0064601D" w:rsidRPr="00E957E6" w:rsidRDefault="0064601D" w:rsidP="00527689">
            <w:pPr>
              <w:jc w:val="center"/>
            </w:pPr>
          </w:p>
        </w:tc>
      </w:tr>
      <w:tr w:rsidR="0064601D" w:rsidRPr="00E957E6" w14:paraId="556E1FB9" w14:textId="77777777" w:rsidTr="00527689">
        <w:tc>
          <w:tcPr>
            <w:tcW w:w="2590" w:type="dxa"/>
          </w:tcPr>
          <w:p w14:paraId="4CE364A2" w14:textId="77777777" w:rsidR="0064601D" w:rsidRPr="00E957E6" w:rsidRDefault="0064601D" w:rsidP="00527689">
            <w:pPr>
              <w:jc w:val="center"/>
              <w:rPr>
                <w:sz w:val="14"/>
                <w:szCs w:val="14"/>
              </w:rPr>
            </w:pPr>
          </w:p>
        </w:tc>
        <w:tc>
          <w:tcPr>
            <w:tcW w:w="6663" w:type="dxa"/>
            <w:tcBorders>
              <w:top w:val="single" w:sz="4" w:space="0" w:color="auto"/>
            </w:tcBorders>
          </w:tcPr>
          <w:p w14:paraId="4A987284" w14:textId="77777777" w:rsidR="0064601D" w:rsidRPr="00E957E6" w:rsidRDefault="0064601D" w:rsidP="00527689">
            <w:pPr>
              <w:jc w:val="center"/>
              <w:rPr>
                <w:sz w:val="14"/>
                <w:szCs w:val="14"/>
              </w:rPr>
            </w:pPr>
            <w:r w:rsidRPr="00E957E6">
              <w:rPr>
                <w:sz w:val="14"/>
                <w:szCs w:val="14"/>
              </w:rPr>
              <w:t>(ф. и. о.)</w:t>
            </w:r>
          </w:p>
        </w:tc>
      </w:tr>
    </w:tbl>
    <w:p w14:paraId="7CC3DA04" w14:textId="77777777" w:rsidR="0064601D" w:rsidRPr="00E957E6" w:rsidRDefault="0064601D" w:rsidP="0064601D"/>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64601D" w:rsidRPr="00E957E6" w14:paraId="6FED4473" w14:textId="77777777" w:rsidTr="00527689">
        <w:trPr>
          <w:trHeight w:val="263"/>
        </w:trPr>
        <w:tc>
          <w:tcPr>
            <w:tcW w:w="1876" w:type="dxa"/>
            <w:vAlign w:val="bottom"/>
          </w:tcPr>
          <w:p w14:paraId="008FB52E" w14:textId="77777777" w:rsidR="0064601D" w:rsidRPr="00E957E6" w:rsidRDefault="0064601D" w:rsidP="00527689">
            <w:r w:rsidRPr="00E957E6">
              <w:t>члены комиссии:</w:t>
            </w:r>
          </w:p>
        </w:tc>
        <w:tc>
          <w:tcPr>
            <w:tcW w:w="7377" w:type="dxa"/>
            <w:gridSpan w:val="2"/>
            <w:tcBorders>
              <w:bottom w:val="single" w:sz="4" w:space="0" w:color="auto"/>
            </w:tcBorders>
            <w:vAlign w:val="bottom"/>
          </w:tcPr>
          <w:p w14:paraId="24266494" w14:textId="77777777" w:rsidR="0064601D" w:rsidRPr="00E957E6" w:rsidRDefault="0064601D" w:rsidP="00527689">
            <w:pPr>
              <w:jc w:val="center"/>
            </w:pPr>
          </w:p>
        </w:tc>
      </w:tr>
      <w:tr w:rsidR="0064601D" w:rsidRPr="00E957E6" w14:paraId="3A33549F" w14:textId="77777777" w:rsidTr="00527689">
        <w:trPr>
          <w:gridBefore w:val="1"/>
          <w:trHeight w:val="263"/>
        </w:trPr>
        <w:tc>
          <w:tcPr>
            <w:tcW w:w="7377" w:type="dxa"/>
            <w:gridSpan w:val="2"/>
            <w:tcBorders>
              <w:bottom w:val="single" w:sz="4" w:space="0" w:color="auto"/>
            </w:tcBorders>
            <w:vAlign w:val="bottom"/>
          </w:tcPr>
          <w:p w14:paraId="7C67EE71" w14:textId="77777777" w:rsidR="0064601D" w:rsidRPr="00E957E6" w:rsidRDefault="0064601D" w:rsidP="00527689">
            <w:pPr>
              <w:jc w:val="center"/>
            </w:pPr>
          </w:p>
        </w:tc>
      </w:tr>
      <w:tr w:rsidR="0064601D" w:rsidRPr="00E957E6" w14:paraId="32F4DABF" w14:textId="77777777" w:rsidTr="00527689">
        <w:trPr>
          <w:gridBefore w:val="1"/>
        </w:trPr>
        <w:tc>
          <w:tcPr>
            <w:tcW w:w="7251" w:type="dxa"/>
            <w:tcBorders>
              <w:bottom w:val="single" w:sz="4" w:space="0" w:color="auto"/>
            </w:tcBorders>
            <w:vAlign w:val="bottom"/>
          </w:tcPr>
          <w:p w14:paraId="5E421D12" w14:textId="77777777" w:rsidR="0064601D" w:rsidRPr="00E957E6" w:rsidRDefault="0064601D" w:rsidP="00527689">
            <w:pPr>
              <w:jc w:val="center"/>
            </w:pPr>
          </w:p>
        </w:tc>
        <w:tc>
          <w:tcPr>
            <w:tcW w:w="126" w:type="dxa"/>
            <w:vAlign w:val="bottom"/>
          </w:tcPr>
          <w:p w14:paraId="2962160E" w14:textId="77777777" w:rsidR="0064601D" w:rsidRPr="00E957E6" w:rsidRDefault="0064601D" w:rsidP="00527689">
            <w:pPr>
              <w:jc w:val="right"/>
            </w:pPr>
            <w:r w:rsidRPr="00E957E6">
              <w:t>,</w:t>
            </w:r>
          </w:p>
        </w:tc>
      </w:tr>
      <w:tr w:rsidR="0064601D" w:rsidRPr="00E957E6" w14:paraId="10495C4A" w14:textId="77777777" w:rsidTr="00527689">
        <w:trPr>
          <w:gridBefore w:val="1"/>
        </w:trPr>
        <w:tc>
          <w:tcPr>
            <w:tcW w:w="7251" w:type="dxa"/>
            <w:tcBorders>
              <w:top w:val="single" w:sz="4" w:space="0" w:color="auto"/>
            </w:tcBorders>
          </w:tcPr>
          <w:p w14:paraId="7678AC0C" w14:textId="77777777" w:rsidR="0064601D" w:rsidRPr="00E957E6" w:rsidRDefault="0064601D" w:rsidP="00527689">
            <w:pPr>
              <w:jc w:val="center"/>
              <w:rPr>
                <w:sz w:val="14"/>
                <w:szCs w:val="14"/>
              </w:rPr>
            </w:pPr>
            <w:r w:rsidRPr="00E957E6">
              <w:rPr>
                <w:sz w:val="14"/>
                <w:szCs w:val="14"/>
              </w:rPr>
              <w:t>(ф. и. о. членов комиссии)</w:t>
            </w:r>
          </w:p>
        </w:tc>
        <w:tc>
          <w:tcPr>
            <w:tcW w:w="126" w:type="dxa"/>
          </w:tcPr>
          <w:p w14:paraId="0E6D4053" w14:textId="77777777" w:rsidR="0064601D" w:rsidRPr="00E957E6" w:rsidRDefault="0064601D" w:rsidP="00527689">
            <w:pPr>
              <w:jc w:val="center"/>
              <w:rPr>
                <w:sz w:val="14"/>
                <w:szCs w:val="14"/>
              </w:rPr>
            </w:pPr>
          </w:p>
        </w:tc>
      </w:tr>
    </w:tbl>
    <w:p w14:paraId="696635D5" w14:textId="77777777" w:rsidR="0064601D" w:rsidRPr="00E957E6" w:rsidRDefault="0064601D" w:rsidP="0064601D">
      <w:pPr>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1"/>
      </w:tblGrid>
      <w:tr w:rsidR="0064601D" w:rsidRPr="00E957E6" w14:paraId="63EE41DF" w14:textId="77777777" w:rsidTr="00527689">
        <w:tc>
          <w:tcPr>
            <w:tcW w:w="9617" w:type="dxa"/>
            <w:tcBorders>
              <w:bottom w:val="single" w:sz="4" w:space="0" w:color="auto"/>
            </w:tcBorders>
            <w:vAlign w:val="bottom"/>
          </w:tcPr>
          <w:p w14:paraId="112C1A01" w14:textId="77777777" w:rsidR="0064601D" w:rsidRPr="00E957E6" w:rsidRDefault="0064601D" w:rsidP="00527689">
            <w:pPr>
              <w:jc w:val="center"/>
            </w:pPr>
          </w:p>
        </w:tc>
      </w:tr>
      <w:tr w:rsidR="0064601D" w:rsidRPr="00E957E6" w14:paraId="37BFD03A" w14:textId="77777777" w:rsidTr="00527689">
        <w:tblPrEx>
          <w:tblBorders>
            <w:bottom w:val="none" w:sz="0" w:space="0" w:color="auto"/>
          </w:tblBorders>
        </w:tblPrEx>
        <w:tc>
          <w:tcPr>
            <w:tcW w:w="9617" w:type="dxa"/>
            <w:tcBorders>
              <w:top w:val="single" w:sz="4" w:space="0" w:color="auto"/>
              <w:bottom w:val="single" w:sz="4" w:space="0" w:color="auto"/>
            </w:tcBorders>
            <w:vAlign w:val="bottom"/>
          </w:tcPr>
          <w:p w14:paraId="4661F9FA" w14:textId="77777777" w:rsidR="0064601D" w:rsidRPr="00E957E6" w:rsidRDefault="0064601D" w:rsidP="00527689">
            <w:pPr>
              <w:jc w:val="center"/>
            </w:pPr>
          </w:p>
        </w:tc>
      </w:tr>
      <w:tr w:rsidR="0064601D" w:rsidRPr="00E957E6" w14:paraId="3333D626" w14:textId="77777777" w:rsidTr="00527689">
        <w:tblPrEx>
          <w:tblBorders>
            <w:bottom w:val="none" w:sz="0" w:space="0" w:color="auto"/>
          </w:tblBorders>
        </w:tblPrEx>
        <w:tc>
          <w:tcPr>
            <w:tcW w:w="9617" w:type="dxa"/>
            <w:tcBorders>
              <w:top w:val="single" w:sz="4" w:space="0" w:color="auto"/>
            </w:tcBorders>
          </w:tcPr>
          <w:p w14:paraId="54A403D5" w14:textId="77777777" w:rsidR="0064601D" w:rsidRPr="00E957E6" w:rsidRDefault="0064601D" w:rsidP="00527689">
            <w:pPr>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14:paraId="66AB4C7D" w14:textId="77777777" w:rsidR="0064601D" w:rsidRPr="00E957E6" w:rsidRDefault="0064601D" w:rsidP="0064601D">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64601D" w:rsidRPr="00E957E6" w14:paraId="15617B88" w14:textId="77777777" w:rsidTr="00527689">
        <w:tc>
          <w:tcPr>
            <w:tcW w:w="308" w:type="dxa"/>
            <w:vAlign w:val="bottom"/>
          </w:tcPr>
          <w:p w14:paraId="54A24BB3" w14:textId="77777777" w:rsidR="0064601D" w:rsidRPr="00E957E6" w:rsidRDefault="0064601D" w:rsidP="00527689">
            <w:r w:rsidRPr="00E957E6">
              <w:t>1.</w:t>
            </w:r>
          </w:p>
        </w:tc>
        <w:tc>
          <w:tcPr>
            <w:tcW w:w="8945" w:type="dxa"/>
            <w:gridSpan w:val="2"/>
            <w:tcBorders>
              <w:bottom w:val="single" w:sz="4" w:space="0" w:color="auto"/>
            </w:tcBorders>
            <w:vAlign w:val="bottom"/>
          </w:tcPr>
          <w:p w14:paraId="713EE844" w14:textId="77777777" w:rsidR="0064601D" w:rsidRPr="00E957E6" w:rsidRDefault="0064601D" w:rsidP="00527689">
            <w:pPr>
              <w:jc w:val="center"/>
            </w:pPr>
          </w:p>
        </w:tc>
      </w:tr>
      <w:tr w:rsidR="0064601D" w:rsidRPr="00E957E6" w14:paraId="3EBDA303" w14:textId="77777777" w:rsidTr="00527689">
        <w:tc>
          <w:tcPr>
            <w:tcW w:w="308" w:type="dxa"/>
            <w:vAlign w:val="bottom"/>
          </w:tcPr>
          <w:p w14:paraId="57CCC993" w14:textId="77777777" w:rsidR="0064601D" w:rsidRPr="00E957E6" w:rsidRDefault="0064601D" w:rsidP="00527689">
            <w:r w:rsidRPr="00E957E6">
              <w:t>2.</w:t>
            </w:r>
          </w:p>
        </w:tc>
        <w:tc>
          <w:tcPr>
            <w:tcW w:w="8945" w:type="dxa"/>
            <w:gridSpan w:val="2"/>
            <w:tcBorders>
              <w:bottom w:val="single" w:sz="4" w:space="0" w:color="auto"/>
            </w:tcBorders>
            <w:vAlign w:val="bottom"/>
          </w:tcPr>
          <w:p w14:paraId="665DFCF1" w14:textId="77777777" w:rsidR="0064601D" w:rsidRPr="00E957E6" w:rsidRDefault="0064601D" w:rsidP="00527689">
            <w:pPr>
              <w:jc w:val="center"/>
            </w:pPr>
          </w:p>
        </w:tc>
      </w:tr>
      <w:tr w:rsidR="0064601D" w:rsidRPr="00E957E6" w14:paraId="048CD50F" w14:textId="77777777" w:rsidTr="00527689">
        <w:tc>
          <w:tcPr>
            <w:tcW w:w="308" w:type="dxa"/>
            <w:vAlign w:val="bottom"/>
          </w:tcPr>
          <w:p w14:paraId="0C236E6E" w14:textId="77777777" w:rsidR="0064601D" w:rsidRPr="00E957E6" w:rsidRDefault="0064601D" w:rsidP="00527689">
            <w:r w:rsidRPr="00E957E6">
              <w:t>3.</w:t>
            </w:r>
          </w:p>
        </w:tc>
        <w:tc>
          <w:tcPr>
            <w:tcW w:w="8819" w:type="dxa"/>
            <w:tcBorders>
              <w:bottom w:val="single" w:sz="4" w:space="0" w:color="auto"/>
            </w:tcBorders>
            <w:vAlign w:val="bottom"/>
          </w:tcPr>
          <w:p w14:paraId="46501840" w14:textId="77777777" w:rsidR="0064601D" w:rsidRPr="00E957E6" w:rsidRDefault="0064601D" w:rsidP="00527689">
            <w:pPr>
              <w:jc w:val="center"/>
            </w:pPr>
          </w:p>
        </w:tc>
        <w:tc>
          <w:tcPr>
            <w:tcW w:w="126" w:type="dxa"/>
            <w:vAlign w:val="bottom"/>
          </w:tcPr>
          <w:p w14:paraId="09BF2220" w14:textId="77777777" w:rsidR="0064601D" w:rsidRPr="00E957E6" w:rsidRDefault="0064601D" w:rsidP="00527689">
            <w:pPr>
              <w:jc w:val="right"/>
            </w:pPr>
            <w:r w:rsidRPr="00E957E6">
              <w:t>.</w:t>
            </w:r>
          </w:p>
        </w:tc>
      </w:tr>
      <w:tr w:rsidR="0064601D" w:rsidRPr="00E957E6" w14:paraId="3CFD9500" w14:textId="77777777" w:rsidTr="00527689">
        <w:tc>
          <w:tcPr>
            <w:tcW w:w="308" w:type="dxa"/>
          </w:tcPr>
          <w:p w14:paraId="29D6531A" w14:textId="77777777" w:rsidR="0064601D" w:rsidRPr="00E957E6" w:rsidRDefault="0064601D" w:rsidP="00527689">
            <w:pPr>
              <w:jc w:val="center"/>
              <w:rPr>
                <w:sz w:val="14"/>
                <w:szCs w:val="14"/>
              </w:rPr>
            </w:pPr>
          </w:p>
        </w:tc>
        <w:tc>
          <w:tcPr>
            <w:tcW w:w="8819" w:type="dxa"/>
            <w:tcBorders>
              <w:top w:val="single" w:sz="4" w:space="0" w:color="auto"/>
            </w:tcBorders>
          </w:tcPr>
          <w:p w14:paraId="1E3EDE32" w14:textId="77777777" w:rsidR="0064601D" w:rsidRPr="00E957E6" w:rsidRDefault="0064601D" w:rsidP="00527689">
            <w:pPr>
              <w:jc w:val="center"/>
              <w:rPr>
                <w:sz w:val="14"/>
                <w:szCs w:val="14"/>
              </w:rPr>
            </w:pPr>
            <w:r w:rsidRPr="00E957E6">
              <w:rPr>
                <w:sz w:val="14"/>
                <w:szCs w:val="14"/>
              </w:rPr>
              <w:t>(наименование претендентов, количество страниц в заявке)</w:t>
            </w:r>
          </w:p>
        </w:tc>
        <w:tc>
          <w:tcPr>
            <w:tcW w:w="126" w:type="dxa"/>
          </w:tcPr>
          <w:p w14:paraId="6CDEDE28" w14:textId="77777777" w:rsidR="0064601D" w:rsidRPr="00E957E6" w:rsidRDefault="0064601D" w:rsidP="00527689">
            <w:pPr>
              <w:jc w:val="center"/>
              <w:rPr>
                <w:sz w:val="14"/>
                <w:szCs w:val="14"/>
              </w:rPr>
            </w:pPr>
          </w:p>
        </w:tc>
      </w:tr>
    </w:tbl>
    <w:p w14:paraId="6749ED33" w14:textId="77777777" w:rsidR="0064601D" w:rsidRPr="00E957E6" w:rsidRDefault="0064601D" w:rsidP="0064601D">
      <w:pPr>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5"/>
        <w:gridCol w:w="126"/>
      </w:tblGrid>
      <w:tr w:rsidR="0064601D" w:rsidRPr="00E957E6" w14:paraId="0074F296" w14:textId="77777777" w:rsidTr="00527689">
        <w:tc>
          <w:tcPr>
            <w:tcW w:w="9617" w:type="dxa"/>
            <w:gridSpan w:val="2"/>
            <w:tcBorders>
              <w:bottom w:val="single" w:sz="4" w:space="0" w:color="auto"/>
            </w:tcBorders>
            <w:vAlign w:val="bottom"/>
          </w:tcPr>
          <w:p w14:paraId="1A1DB351" w14:textId="77777777" w:rsidR="0064601D" w:rsidRPr="00E957E6" w:rsidRDefault="0064601D" w:rsidP="00527689">
            <w:pPr>
              <w:jc w:val="center"/>
            </w:pPr>
          </w:p>
        </w:tc>
      </w:tr>
      <w:tr w:rsidR="0064601D" w:rsidRPr="00E957E6" w14:paraId="6FAD7C11" w14:textId="77777777" w:rsidTr="00527689">
        <w:tblPrEx>
          <w:tblBorders>
            <w:bottom w:val="single" w:sz="4" w:space="0" w:color="auto"/>
          </w:tblBorders>
        </w:tblPrEx>
        <w:tc>
          <w:tcPr>
            <w:tcW w:w="9617" w:type="dxa"/>
            <w:gridSpan w:val="2"/>
            <w:tcBorders>
              <w:top w:val="single" w:sz="4" w:space="0" w:color="auto"/>
            </w:tcBorders>
            <w:vAlign w:val="bottom"/>
          </w:tcPr>
          <w:p w14:paraId="218B14E6" w14:textId="77777777" w:rsidR="0064601D" w:rsidRPr="00E957E6" w:rsidRDefault="0064601D" w:rsidP="00527689">
            <w:pPr>
              <w:jc w:val="center"/>
            </w:pPr>
          </w:p>
        </w:tc>
      </w:tr>
      <w:tr w:rsidR="0064601D" w:rsidRPr="00E957E6" w14:paraId="43FF1844" w14:textId="77777777" w:rsidTr="00527689">
        <w:tc>
          <w:tcPr>
            <w:tcW w:w="9489" w:type="dxa"/>
            <w:tcBorders>
              <w:top w:val="single" w:sz="4" w:space="0" w:color="auto"/>
              <w:bottom w:val="single" w:sz="4" w:space="0" w:color="auto"/>
            </w:tcBorders>
            <w:vAlign w:val="bottom"/>
          </w:tcPr>
          <w:p w14:paraId="6D7D8C93" w14:textId="77777777" w:rsidR="0064601D" w:rsidRPr="00E957E6" w:rsidRDefault="0064601D" w:rsidP="00527689">
            <w:pPr>
              <w:jc w:val="center"/>
            </w:pPr>
          </w:p>
        </w:tc>
        <w:tc>
          <w:tcPr>
            <w:tcW w:w="128" w:type="dxa"/>
            <w:tcBorders>
              <w:top w:val="single" w:sz="4" w:space="0" w:color="auto"/>
            </w:tcBorders>
            <w:vAlign w:val="bottom"/>
          </w:tcPr>
          <w:p w14:paraId="0486D752" w14:textId="77777777" w:rsidR="0064601D" w:rsidRPr="00E957E6" w:rsidRDefault="0064601D" w:rsidP="00527689">
            <w:pPr>
              <w:jc w:val="right"/>
            </w:pPr>
            <w:r w:rsidRPr="00E957E6">
              <w:t>.</w:t>
            </w:r>
          </w:p>
        </w:tc>
      </w:tr>
    </w:tbl>
    <w:p w14:paraId="2C52BA60" w14:textId="77777777" w:rsidR="0064601D" w:rsidRPr="00E957E6" w:rsidRDefault="0064601D" w:rsidP="0064601D">
      <w:pPr>
        <w:ind w:firstLine="340"/>
      </w:pPr>
      <w:r w:rsidRPr="00E957E6">
        <w:t>Настоящий протокол составлен в двух экземплярах на _____ листах.</w:t>
      </w:r>
    </w:p>
    <w:p w14:paraId="7CC4CE43" w14:textId="77777777" w:rsidR="0064601D" w:rsidRPr="00E957E6" w:rsidRDefault="0064601D" w:rsidP="0064601D"/>
    <w:p w14:paraId="2529D4EE" w14:textId="77777777" w:rsidR="0064601D" w:rsidRPr="00E957E6" w:rsidRDefault="0064601D" w:rsidP="0064601D"/>
    <w:p w14:paraId="50DA7A36" w14:textId="77777777" w:rsidR="0064601D" w:rsidRPr="00E957E6" w:rsidRDefault="0064601D" w:rsidP="0064601D"/>
    <w:tbl>
      <w:tblPr>
        <w:tblW w:w="0" w:type="auto"/>
        <w:tblInd w:w="378" w:type="dxa"/>
        <w:tblCellMar>
          <w:left w:w="0" w:type="dxa"/>
          <w:right w:w="0" w:type="dxa"/>
        </w:tblCellMar>
        <w:tblLook w:val="01E0" w:firstRow="1" w:lastRow="1" w:firstColumn="1" w:lastColumn="1" w:noHBand="0" w:noVBand="0"/>
      </w:tblPr>
      <w:tblGrid>
        <w:gridCol w:w="2545"/>
        <w:gridCol w:w="6432"/>
      </w:tblGrid>
      <w:tr w:rsidR="0064601D" w:rsidRPr="00E957E6" w14:paraId="2C5A26FC" w14:textId="77777777" w:rsidTr="00527689">
        <w:tc>
          <w:tcPr>
            <w:tcW w:w="2590" w:type="dxa"/>
            <w:vAlign w:val="bottom"/>
          </w:tcPr>
          <w:p w14:paraId="688F5BF5" w14:textId="77777777" w:rsidR="0064601D" w:rsidRPr="00E957E6" w:rsidRDefault="0064601D" w:rsidP="00527689">
            <w:r w:rsidRPr="00E957E6">
              <w:t>Председатель комиссии:</w:t>
            </w:r>
          </w:p>
        </w:tc>
        <w:tc>
          <w:tcPr>
            <w:tcW w:w="6663" w:type="dxa"/>
            <w:tcBorders>
              <w:bottom w:val="single" w:sz="4" w:space="0" w:color="auto"/>
            </w:tcBorders>
            <w:vAlign w:val="bottom"/>
          </w:tcPr>
          <w:p w14:paraId="5EC7A6E2" w14:textId="77777777" w:rsidR="0064601D" w:rsidRPr="00E957E6" w:rsidRDefault="0064601D" w:rsidP="00527689">
            <w:pPr>
              <w:jc w:val="center"/>
            </w:pPr>
          </w:p>
        </w:tc>
      </w:tr>
      <w:tr w:rsidR="0064601D" w:rsidRPr="00E957E6" w14:paraId="68ACCABA" w14:textId="77777777" w:rsidTr="00527689">
        <w:tc>
          <w:tcPr>
            <w:tcW w:w="2590" w:type="dxa"/>
          </w:tcPr>
          <w:p w14:paraId="19966731" w14:textId="77777777" w:rsidR="0064601D" w:rsidRPr="00E957E6" w:rsidRDefault="0064601D" w:rsidP="00527689">
            <w:pPr>
              <w:jc w:val="center"/>
              <w:rPr>
                <w:sz w:val="14"/>
                <w:szCs w:val="14"/>
              </w:rPr>
            </w:pPr>
          </w:p>
        </w:tc>
        <w:tc>
          <w:tcPr>
            <w:tcW w:w="6663" w:type="dxa"/>
            <w:tcBorders>
              <w:top w:val="single" w:sz="4" w:space="0" w:color="auto"/>
            </w:tcBorders>
          </w:tcPr>
          <w:p w14:paraId="3A018DE1" w14:textId="77777777" w:rsidR="0064601D" w:rsidRPr="00E957E6" w:rsidRDefault="0064601D" w:rsidP="00527689">
            <w:pPr>
              <w:jc w:val="center"/>
              <w:rPr>
                <w:sz w:val="14"/>
                <w:szCs w:val="14"/>
              </w:rPr>
            </w:pPr>
            <w:r w:rsidRPr="00E957E6">
              <w:rPr>
                <w:sz w:val="14"/>
                <w:szCs w:val="14"/>
              </w:rPr>
              <w:t>(ф. и. о., подпись)</w:t>
            </w:r>
          </w:p>
        </w:tc>
      </w:tr>
    </w:tbl>
    <w:p w14:paraId="47EA212E" w14:textId="77777777" w:rsidR="0064601D" w:rsidRPr="00E957E6" w:rsidRDefault="0064601D" w:rsidP="0064601D"/>
    <w:tbl>
      <w:tblPr>
        <w:tblW w:w="9253" w:type="dxa"/>
        <w:tblInd w:w="378" w:type="dxa"/>
        <w:tblCellMar>
          <w:left w:w="0" w:type="dxa"/>
          <w:right w:w="0" w:type="dxa"/>
        </w:tblCellMar>
        <w:tblLook w:val="01E0" w:firstRow="1" w:lastRow="1" w:firstColumn="1" w:lastColumn="1" w:noHBand="0" w:noVBand="0"/>
      </w:tblPr>
      <w:tblGrid>
        <w:gridCol w:w="1876"/>
        <w:gridCol w:w="7377"/>
      </w:tblGrid>
      <w:tr w:rsidR="0064601D" w:rsidRPr="00E957E6" w14:paraId="24A8EC6A" w14:textId="77777777" w:rsidTr="00527689">
        <w:trPr>
          <w:trHeight w:val="263"/>
        </w:trPr>
        <w:tc>
          <w:tcPr>
            <w:tcW w:w="1876" w:type="dxa"/>
            <w:vAlign w:val="bottom"/>
          </w:tcPr>
          <w:p w14:paraId="7C07B2DB" w14:textId="77777777" w:rsidR="0064601D" w:rsidRPr="00E957E6" w:rsidRDefault="0064601D" w:rsidP="00527689">
            <w:r w:rsidRPr="00E957E6">
              <w:t>Члены комиссии:</w:t>
            </w:r>
          </w:p>
        </w:tc>
        <w:tc>
          <w:tcPr>
            <w:tcW w:w="7377" w:type="dxa"/>
            <w:tcBorders>
              <w:bottom w:val="single" w:sz="4" w:space="0" w:color="auto"/>
            </w:tcBorders>
            <w:vAlign w:val="bottom"/>
          </w:tcPr>
          <w:p w14:paraId="4E6570E5" w14:textId="77777777" w:rsidR="0064601D" w:rsidRPr="00E957E6" w:rsidRDefault="0064601D" w:rsidP="00527689">
            <w:pPr>
              <w:jc w:val="center"/>
            </w:pPr>
          </w:p>
        </w:tc>
      </w:tr>
      <w:tr w:rsidR="0064601D" w:rsidRPr="00E957E6" w14:paraId="4AE564CA" w14:textId="77777777" w:rsidTr="00527689">
        <w:trPr>
          <w:gridBefore w:val="1"/>
          <w:trHeight w:val="263"/>
        </w:trPr>
        <w:tc>
          <w:tcPr>
            <w:tcW w:w="7377" w:type="dxa"/>
            <w:tcBorders>
              <w:bottom w:val="single" w:sz="4" w:space="0" w:color="auto"/>
            </w:tcBorders>
            <w:vAlign w:val="bottom"/>
          </w:tcPr>
          <w:p w14:paraId="7F827592" w14:textId="77777777" w:rsidR="0064601D" w:rsidRPr="00E957E6" w:rsidRDefault="0064601D" w:rsidP="00527689">
            <w:pPr>
              <w:jc w:val="center"/>
            </w:pPr>
          </w:p>
        </w:tc>
      </w:tr>
      <w:tr w:rsidR="0064601D" w:rsidRPr="00E957E6" w14:paraId="251565B5" w14:textId="77777777" w:rsidTr="00527689">
        <w:trPr>
          <w:gridBefore w:val="1"/>
        </w:trPr>
        <w:tc>
          <w:tcPr>
            <w:tcW w:w="7377" w:type="dxa"/>
            <w:tcBorders>
              <w:bottom w:val="single" w:sz="4" w:space="0" w:color="auto"/>
            </w:tcBorders>
            <w:vAlign w:val="bottom"/>
          </w:tcPr>
          <w:p w14:paraId="5D5871DF" w14:textId="77777777" w:rsidR="0064601D" w:rsidRPr="00E957E6" w:rsidRDefault="0064601D" w:rsidP="00527689">
            <w:pPr>
              <w:jc w:val="center"/>
            </w:pPr>
          </w:p>
        </w:tc>
      </w:tr>
      <w:tr w:rsidR="0064601D" w:rsidRPr="00E957E6" w14:paraId="2B896011" w14:textId="77777777" w:rsidTr="00527689">
        <w:trPr>
          <w:gridBefore w:val="1"/>
        </w:trPr>
        <w:tc>
          <w:tcPr>
            <w:tcW w:w="7377" w:type="dxa"/>
            <w:tcBorders>
              <w:top w:val="single" w:sz="4" w:space="0" w:color="auto"/>
            </w:tcBorders>
          </w:tcPr>
          <w:p w14:paraId="40EBA799" w14:textId="77777777" w:rsidR="0064601D" w:rsidRPr="00E957E6" w:rsidRDefault="0064601D" w:rsidP="00527689">
            <w:pPr>
              <w:jc w:val="center"/>
              <w:rPr>
                <w:sz w:val="14"/>
                <w:szCs w:val="14"/>
              </w:rPr>
            </w:pPr>
            <w:r w:rsidRPr="00E957E6">
              <w:rPr>
                <w:sz w:val="14"/>
                <w:szCs w:val="14"/>
              </w:rPr>
              <w:t>(ф. и. о., подписи)</w:t>
            </w:r>
          </w:p>
        </w:tc>
      </w:tr>
    </w:tbl>
    <w:p w14:paraId="50372A97" w14:textId="77777777" w:rsidR="0064601D" w:rsidRPr="00E957E6" w:rsidRDefault="0064601D" w:rsidP="0064601D"/>
    <w:p w14:paraId="6F69C875" w14:textId="77777777" w:rsidR="0064601D" w:rsidRPr="00E957E6" w:rsidRDefault="0064601D" w:rsidP="0064601D">
      <w:r w:rsidRPr="00E957E6">
        <w:t>«____» ______________ 20__ г.</w:t>
      </w:r>
    </w:p>
    <w:p w14:paraId="483C1608" w14:textId="77777777" w:rsidR="0064601D" w:rsidRPr="00E957E6" w:rsidRDefault="0064601D" w:rsidP="0064601D"/>
    <w:p w14:paraId="44260F8A" w14:textId="77777777" w:rsidR="0064601D" w:rsidRPr="00E957E6" w:rsidRDefault="0064601D" w:rsidP="0064601D">
      <w:r w:rsidRPr="00E957E6">
        <w:t>М. П.</w:t>
      </w:r>
    </w:p>
    <w:p w14:paraId="032F0AC9" w14:textId="77777777" w:rsidR="0064601D" w:rsidRDefault="0064601D" w:rsidP="0064601D">
      <w:pPr>
        <w:autoSpaceDE w:val="0"/>
        <w:contextualSpacing/>
        <w:jc w:val="center"/>
      </w:pPr>
    </w:p>
    <w:p w14:paraId="3EBD78D7" w14:textId="08F6985C" w:rsidR="009D293D" w:rsidRDefault="009D293D">
      <w:r>
        <w:br w:type="page"/>
      </w:r>
    </w:p>
    <w:p w14:paraId="594BDC40" w14:textId="77777777" w:rsidR="0064601D" w:rsidRDefault="0064601D" w:rsidP="0064601D">
      <w:pPr>
        <w:autoSpaceDE w:val="0"/>
        <w:ind w:left="5670"/>
        <w:contextualSpacing/>
        <w:jc w:val="center"/>
        <w:rPr>
          <w:b/>
        </w:rPr>
      </w:pPr>
      <w:r>
        <w:rPr>
          <w:b/>
        </w:rPr>
        <w:lastRenderedPageBreak/>
        <w:t>Приложение № 7</w:t>
      </w:r>
    </w:p>
    <w:p w14:paraId="4E4D5E23" w14:textId="77777777" w:rsidR="0064601D" w:rsidRPr="00E957E6" w:rsidRDefault="0064601D" w:rsidP="0064601D">
      <w:pPr>
        <w:autoSpaceDE w:val="0"/>
        <w:ind w:left="5670"/>
        <w:contextualSpacing/>
        <w:jc w:val="center"/>
        <w:rPr>
          <w:b/>
        </w:rPr>
      </w:pPr>
      <w:r w:rsidRPr="00E957E6">
        <w:rPr>
          <w:b/>
        </w:rPr>
        <w:t xml:space="preserve">к </w:t>
      </w:r>
      <w:r>
        <w:rPr>
          <w:b/>
        </w:rPr>
        <w:t>конкурсной документации</w:t>
      </w:r>
    </w:p>
    <w:p w14:paraId="09214B38" w14:textId="77777777" w:rsidR="0064601D" w:rsidRDefault="0064601D" w:rsidP="0064601D">
      <w:pPr>
        <w:autoSpaceDE w:val="0"/>
        <w:ind w:left="5670"/>
        <w:contextualSpacing/>
        <w:jc w:val="center"/>
      </w:pPr>
    </w:p>
    <w:p w14:paraId="5D4F6966" w14:textId="77777777" w:rsidR="0064601D" w:rsidRDefault="0064601D" w:rsidP="0064601D">
      <w:pPr>
        <w:autoSpaceDE w:val="0"/>
        <w:contextualSpacing/>
        <w:jc w:val="center"/>
      </w:pPr>
    </w:p>
    <w:p w14:paraId="4A8B67E3" w14:textId="77777777" w:rsidR="0064601D" w:rsidRPr="00E957E6" w:rsidRDefault="0064601D" w:rsidP="0064601D">
      <w:pPr>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14:paraId="611D56A4" w14:textId="77777777" w:rsidR="0064601D" w:rsidRPr="00E957E6" w:rsidRDefault="0064601D" w:rsidP="0064601D">
      <w:pPr>
        <w:rPr>
          <w:sz w:val="12"/>
          <w:szCs w:val="12"/>
        </w:rPr>
      </w:pPr>
    </w:p>
    <w:p w14:paraId="3D91AFFD" w14:textId="77777777" w:rsidR="0064601D" w:rsidRPr="00E957E6" w:rsidRDefault="0064601D" w:rsidP="0064601D">
      <w:pPr>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64601D" w:rsidRPr="00E957E6" w14:paraId="6E51490E" w14:textId="77777777" w:rsidTr="00527689">
        <w:tc>
          <w:tcPr>
            <w:tcW w:w="9477" w:type="dxa"/>
            <w:gridSpan w:val="2"/>
            <w:tcBorders>
              <w:bottom w:val="single" w:sz="4" w:space="0" w:color="auto"/>
            </w:tcBorders>
            <w:vAlign w:val="bottom"/>
          </w:tcPr>
          <w:p w14:paraId="191951A8" w14:textId="77777777" w:rsidR="0064601D" w:rsidRPr="00E957E6" w:rsidRDefault="0064601D" w:rsidP="00527689">
            <w:pPr>
              <w:jc w:val="center"/>
            </w:pPr>
          </w:p>
        </w:tc>
        <w:tc>
          <w:tcPr>
            <w:tcW w:w="140" w:type="dxa"/>
            <w:vAlign w:val="bottom"/>
          </w:tcPr>
          <w:p w14:paraId="7B5E5E36" w14:textId="77777777" w:rsidR="0064601D" w:rsidRPr="00E957E6" w:rsidRDefault="0064601D" w:rsidP="00527689">
            <w:pPr>
              <w:jc w:val="right"/>
            </w:pPr>
            <w:r w:rsidRPr="00E957E6">
              <w:t>,</w:t>
            </w:r>
          </w:p>
        </w:tc>
      </w:tr>
      <w:tr w:rsidR="0064601D" w:rsidRPr="00E957E6" w14:paraId="1F25C8E1" w14:textId="77777777" w:rsidTr="00527689">
        <w:tc>
          <w:tcPr>
            <w:tcW w:w="2590" w:type="dxa"/>
            <w:vAlign w:val="bottom"/>
          </w:tcPr>
          <w:p w14:paraId="3F6C9FA3" w14:textId="77777777" w:rsidR="0064601D" w:rsidRPr="00E957E6" w:rsidRDefault="0064601D" w:rsidP="00527689">
            <w:r w:rsidRPr="00E957E6">
              <w:t>председатель комиссии:</w:t>
            </w:r>
          </w:p>
        </w:tc>
        <w:tc>
          <w:tcPr>
            <w:tcW w:w="6663" w:type="dxa"/>
            <w:gridSpan w:val="2"/>
            <w:tcBorders>
              <w:bottom w:val="single" w:sz="4" w:space="0" w:color="auto"/>
            </w:tcBorders>
            <w:vAlign w:val="bottom"/>
          </w:tcPr>
          <w:p w14:paraId="45350C4D" w14:textId="77777777" w:rsidR="0064601D" w:rsidRPr="00E957E6" w:rsidRDefault="0064601D" w:rsidP="00527689">
            <w:pPr>
              <w:jc w:val="center"/>
            </w:pPr>
          </w:p>
        </w:tc>
      </w:tr>
      <w:tr w:rsidR="0064601D" w:rsidRPr="00E957E6" w14:paraId="57466332" w14:textId="77777777" w:rsidTr="00527689">
        <w:tc>
          <w:tcPr>
            <w:tcW w:w="2590" w:type="dxa"/>
          </w:tcPr>
          <w:p w14:paraId="07983097" w14:textId="77777777" w:rsidR="0064601D" w:rsidRPr="00E957E6" w:rsidRDefault="0064601D" w:rsidP="00527689">
            <w:pPr>
              <w:jc w:val="center"/>
              <w:rPr>
                <w:sz w:val="14"/>
                <w:szCs w:val="14"/>
              </w:rPr>
            </w:pPr>
          </w:p>
        </w:tc>
        <w:tc>
          <w:tcPr>
            <w:tcW w:w="6663" w:type="dxa"/>
            <w:gridSpan w:val="2"/>
            <w:tcBorders>
              <w:top w:val="single" w:sz="4" w:space="0" w:color="auto"/>
            </w:tcBorders>
          </w:tcPr>
          <w:p w14:paraId="748CC3F4" w14:textId="77777777" w:rsidR="0064601D" w:rsidRPr="00E957E6" w:rsidRDefault="0064601D" w:rsidP="00527689">
            <w:pPr>
              <w:jc w:val="center"/>
              <w:rPr>
                <w:sz w:val="14"/>
                <w:szCs w:val="14"/>
              </w:rPr>
            </w:pPr>
            <w:r w:rsidRPr="00E957E6">
              <w:rPr>
                <w:sz w:val="14"/>
                <w:szCs w:val="14"/>
              </w:rPr>
              <w:t>(ф. и. о.)</w:t>
            </w:r>
          </w:p>
        </w:tc>
      </w:tr>
    </w:tbl>
    <w:p w14:paraId="4258633C" w14:textId="77777777" w:rsidR="0064601D" w:rsidRPr="00E957E6" w:rsidRDefault="0064601D" w:rsidP="0064601D"/>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64601D" w:rsidRPr="00E957E6" w14:paraId="43EF255E" w14:textId="77777777" w:rsidTr="00527689">
        <w:trPr>
          <w:trHeight w:val="263"/>
        </w:trPr>
        <w:tc>
          <w:tcPr>
            <w:tcW w:w="1876" w:type="dxa"/>
            <w:vAlign w:val="bottom"/>
          </w:tcPr>
          <w:p w14:paraId="53E3C81E" w14:textId="77777777" w:rsidR="0064601D" w:rsidRPr="00E957E6" w:rsidRDefault="0064601D" w:rsidP="00527689">
            <w:r w:rsidRPr="00E957E6">
              <w:t>члены комиссии:</w:t>
            </w:r>
          </w:p>
        </w:tc>
        <w:tc>
          <w:tcPr>
            <w:tcW w:w="7377" w:type="dxa"/>
            <w:gridSpan w:val="2"/>
            <w:tcBorders>
              <w:bottom w:val="single" w:sz="4" w:space="0" w:color="auto"/>
            </w:tcBorders>
            <w:vAlign w:val="bottom"/>
          </w:tcPr>
          <w:p w14:paraId="64810023" w14:textId="77777777" w:rsidR="0064601D" w:rsidRPr="00E957E6" w:rsidRDefault="0064601D" w:rsidP="00527689">
            <w:pPr>
              <w:jc w:val="center"/>
            </w:pPr>
          </w:p>
        </w:tc>
      </w:tr>
      <w:tr w:rsidR="0064601D" w:rsidRPr="00E957E6" w14:paraId="72AA65AB" w14:textId="77777777" w:rsidTr="00527689">
        <w:trPr>
          <w:gridBefore w:val="1"/>
          <w:trHeight w:val="263"/>
        </w:trPr>
        <w:tc>
          <w:tcPr>
            <w:tcW w:w="7377" w:type="dxa"/>
            <w:gridSpan w:val="2"/>
            <w:tcBorders>
              <w:bottom w:val="single" w:sz="4" w:space="0" w:color="auto"/>
            </w:tcBorders>
            <w:vAlign w:val="bottom"/>
          </w:tcPr>
          <w:p w14:paraId="48795B25" w14:textId="77777777" w:rsidR="0064601D" w:rsidRPr="00E957E6" w:rsidRDefault="0064601D" w:rsidP="00527689">
            <w:pPr>
              <w:jc w:val="center"/>
            </w:pPr>
          </w:p>
        </w:tc>
      </w:tr>
      <w:tr w:rsidR="0064601D" w:rsidRPr="00E957E6" w14:paraId="5F9858CD" w14:textId="77777777" w:rsidTr="00527689">
        <w:trPr>
          <w:gridBefore w:val="1"/>
          <w:trHeight w:val="263"/>
        </w:trPr>
        <w:tc>
          <w:tcPr>
            <w:tcW w:w="7377" w:type="dxa"/>
            <w:gridSpan w:val="2"/>
            <w:tcBorders>
              <w:bottom w:val="single" w:sz="4" w:space="0" w:color="auto"/>
            </w:tcBorders>
            <w:vAlign w:val="bottom"/>
          </w:tcPr>
          <w:p w14:paraId="0E0B390D" w14:textId="77777777" w:rsidR="0064601D" w:rsidRPr="00E957E6" w:rsidRDefault="0064601D" w:rsidP="00527689">
            <w:pPr>
              <w:jc w:val="center"/>
            </w:pPr>
          </w:p>
        </w:tc>
      </w:tr>
      <w:tr w:rsidR="0064601D" w:rsidRPr="00E957E6" w14:paraId="60E5D52E" w14:textId="77777777" w:rsidTr="00527689">
        <w:trPr>
          <w:gridBefore w:val="1"/>
        </w:trPr>
        <w:tc>
          <w:tcPr>
            <w:tcW w:w="7237" w:type="dxa"/>
            <w:tcBorders>
              <w:bottom w:val="single" w:sz="4" w:space="0" w:color="auto"/>
            </w:tcBorders>
            <w:vAlign w:val="bottom"/>
          </w:tcPr>
          <w:p w14:paraId="72938956" w14:textId="77777777" w:rsidR="0064601D" w:rsidRPr="00E957E6" w:rsidRDefault="0064601D" w:rsidP="00527689">
            <w:pPr>
              <w:jc w:val="center"/>
            </w:pPr>
          </w:p>
        </w:tc>
        <w:tc>
          <w:tcPr>
            <w:tcW w:w="140" w:type="dxa"/>
            <w:vAlign w:val="bottom"/>
          </w:tcPr>
          <w:p w14:paraId="2108926B" w14:textId="77777777" w:rsidR="0064601D" w:rsidRPr="00E957E6" w:rsidRDefault="0064601D" w:rsidP="00527689">
            <w:pPr>
              <w:jc w:val="right"/>
            </w:pPr>
            <w:r w:rsidRPr="00E957E6">
              <w:t>,</w:t>
            </w:r>
          </w:p>
        </w:tc>
      </w:tr>
      <w:tr w:rsidR="0064601D" w:rsidRPr="00E957E6" w14:paraId="7200AB8F" w14:textId="77777777" w:rsidTr="00527689">
        <w:trPr>
          <w:gridBefore w:val="1"/>
        </w:trPr>
        <w:tc>
          <w:tcPr>
            <w:tcW w:w="7237" w:type="dxa"/>
            <w:tcBorders>
              <w:top w:val="single" w:sz="4" w:space="0" w:color="auto"/>
            </w:tcBorders>
          </w:tcPr>
          <w:p w14:paraId="6C303C65" w14:textId="77777777" w:rsidR="0064601D" w:rsidRPr="00E957E6" w:rsidRDefault="0064601D" w:rsidP="00527689">
            <w:pPr>
              <w:jc w:val="center"/>
              <w:rPr>
                <w:sz w:val="14"/>
                <w:szCs w:val="14"/>
              </w:rPr>
            </w:pPr>
            <w:r w:rsidRPr="00E957E6">
              <w:rPr>
                <w:sz w:val="14"/>
                <w:szCs w:val="14"/>
              </w:rPr>
              <w:t>(ф. и. о. членов комиссии)</w:t>
            </w:r>
          </w:p>
        </w:tc>
        <w:tc>
          <w:tcPr>
            <w:tcW w:w="140" w:type="dxa"/>
          </w:tcPr>
          <w:p w14:paraId="1189E41B" w14:textId="77777777" w:rsidR="0064601D" w:rsidRPr="00E957E6" w:rsidRDefault="0064601D" w:rsidP="00527689">
            <w:pPr>
              <w:jc w:val="center"/>
              <w:rPr>
                <w:sz w:val="14"/>
                <w:szCs w:val="14"/>
              </w:rPr>
            </w:pPr>
          </w:p>
        </w:tc>
      </w:tr>
    </w:tbl>
    <w:p w14:paraId="1EC27F4B" w14:textId="77777777" w:rsidR="0064601D" w:rsidRPr="00E957E6" w:rsidRDefault="0064601D" w:rsidP="0064601D">
      <w:pPr>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64601D" w:rsidRPr="00E957E6" w14:paraId="01076578" w14:textId="77777777" w:rsidTr="00527689">
        <w:tc>
          <w:tcPr>
            <w:tcW w:w="9617" w:type="dxa"/>
            <w:tcBorders>
              <w:bottom w:val="single" w:sz="4" w:space="0" w:color="auto"/>
            </w:tcBorders>
            <w:vAlign w:val="bottom"/>
          </w:tcPr>
          <w:p w14:paraId="269A1AEB" w14:textId="77777777" w:rsidR="0064601D" w:rsidRPr="00E957E6" w:rsidRDefault="0064601D" w:rsidP="00527689">
            <w:pPr>
              <w:jc w:val="center"/>
            </w:pPr>
          </w:p>
        </w:tc>
      </w:tr>
      <w:tr w:rsidR="0064601D" w:rsidRPr="00E957E6" w14:paraId="20B139AF" w14:textId="77777777" w:rsidTr="00527689">
        <w:tc>
          <w:tcPr>
            <w:tcW w:w="9617" w:type="dxa"/>
            <w:tcBorders>
              <w:top w:val="single" w:sz="4" w:space="0" w:color="auto"/>
            </w:tcBorders>
          </w:tcPr>
          <w:p w14:paraId="13CC53A2" w14:textId="77777777" w:rsidR="0064601D" w:rsidRPr="00E957E6" w:rsidRDefault="0064601D" w:rsidP="00527689">
            <w:pPr>
              <w:jc w:val="center"/>
              <w:rPr>
                <w:sz w:val="14"/>
                <w:szCs w:val="14"/>
              </w:rPr>
            </w:pPr>
            <w:r w:rsidRPr="00E957E6">
              <w:rPr>
                <w:sz w:val="14"/>
                <w:szCs w:val="14"/>
              </w:rPr>
              <w:t>(наименование организаций, должность, ф. и. о. их представителей</w:t>
            </w:r>
          </w:p>
        </w:tc>
      </w:tr>
      <w:tr w:rsidR="0064601D" w:rsidRPr="00E957E6" w14:paraId="494C6671" w14:textId="77777777" w:rsidTr="00527689">
        <w:tc>
          <w:tcPr>
            <w:tcW w:w="9617" w:type="dxa"/>
            <w:tcBorders>
              <w:bottom w:val="single" w:sz="4" w:space="0" w:color="auto"/>
            </w:tcBorders>
            <w:vAlign w:val="bottom"/>
          </w:tcPr>
          <w:p w14:paraId="49FEA6A8" w14:textId="77777777" w:rsidR="0064601D" w:rsidRPr="00E957E6" w:rsidRDefault="0064601D" w:rsidP="00527689">
            <w:pPr>
              <w:jc w:val="center"/>
            </w:pPr>
          </w:p>
        </w:tc>
      </w:tr>
      <w:tr w:rsidR="0064601D" w:rsidRPr="00E957E6" w14:paraId="6E4B6263" w14:textId="77777777" w:rsidTr="00527689">
        <w:tc>
          <w:tcPr>
            <w:tcW w:w="9617" w:type="dxa"/>
            <w:tcBorders>
              <w:top w:val="single" w:sz="4" w:space="0" w:color="auto"/>
            </w:tcBorders>
          </w:tcPr>
          <w:p w14:paraId="1302D252" w14:textId="77777777" w:rsidR="0064601D" w:rsidRPr="00E957E6" w:rsidRDefault="0064601D" w:rsidP="00527689">
            <w:pPr>
              <w:jc w:val="center"/>
              <w:rPr>
                <w:sz w:val="14"/>
                <w:szCs w:val="14"/>
              </w:rPr>
            </w:pPr>
            <w:r w:rsidRPr="00E957E6">
              <w:rPr>
                <w:sz w:val="14"/>
                <w:szCs w:val="14"/>
              </w:rPr>
              <w:t>или ф. и. о. индивидуальных предпринимателей)</w:t>
            </w:r>
          </w:p>
        </w:tc>
      </w:tr>
    </w:tbl>
    <w:p w14:paraId="5D0A5E8F" w14:textId="77777777" w:rsidR="0064601D" w:rsidRPr="00E957E6" w:rsidRDefault="0064601D" w:rsidP="0064601D">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64601D" w:rsidRPr="00E957E6" w14:paraId="3F6664F1" w14:textId="77777777" w:rsidTr="00527689">
        <w:tc>
          <w:tcPr>
            <w:tcW w:w="308" w:type="dxa"/>
            <w:vAlign w:val="bottom"/>
          </w:tcPr>
          <w:p w14:paraId="71DA71AF" w14:textId="77777777" w:rsidR="0064601D" w:rsidRPr="00E957E6" w:rsidRDefault="0064601D" w:rsidP="00527689">
            <w:r w:rsidRPr="00E957E6">
              <w:t>1.</w:t>
            </w:r>
          </w:p>
        </w:tc>
        <w:tc>
          <w:tcPr>
            <w:tcW w:w="8945" w:type="dxa"/>
            <w:gridSpan w:val="2"/>
            <w:tcBorders>
              <w:bottom w:val="single" w:sz="4" w:space="0" w:color="auto"/>
            </w:tcBorders>
            <w:vAlign w:val="bottom"/>
          </w:tcPr>
          <w:p w14:paraId="64482954" w14:textId="77777777" w:rsidR="0064601D" w:rsidRPr="00E957E6" w:rsidRDefault="0064601D" w:rsidP="00527689">
            <w:pPr>
              <w:jc w:val="center"/>
            </w:pPr>
          </w:p>
        </w:tc>
      </w:tr>
      <w:tr w:rsidR="0064601D" w:rsidRPr="00E957E6" w14:paraId="52C697BE" w14:textId="77777777" w:rsidTr="00527689">
        <w:tc>
          <w:tcPr>
            <w:tcW w:w="308" w:type="dxa"/>
            <w:vAlign w:val="bottom"/>
          </w:tcPr>
          <w:p w14:paraId="563B3AD4" w14:textId="77777777" w:rsidR="0064601D" w:rsidRPr="00E957E6" w:rsidRDefault="0064601D" w:rsidP="00527689">
            <w:r w:rsidRPr="00E957E6">
              <w:t>2.</w:t>
            </w:r>
          </w:p>
        </w:tc>
        <w:tc>
          <w:tcPr>
            <w:tcW w:w="8805" w:type="dxa"/>
            <w:tcBorders>
              <w:bottom w:val="single" w:sz="4" w:space="0" w:color="auto"/>
            </w:tcBorders>
            <w:vAlign w:val="bottom"/>
          </w:tcPr>
          <w:p w14:paraId="394CC995" w14:textId="77777777" w:rsidR="0064601D" w:rsidRPr="00E957E6" w:rsidRDefault="0064601D" w:rsidP="00527689">
            <w:pPr>
              <w:jc w:val="center"/>
            </w:pPr>
          </w:p>
        </w:tc>
        <w:tc>
          <w:tcPr>
            <w:tcW w:w="140" w:type="dxa"/>
            <w:vAlign w:val="bottom"/>
          </w:tcPr>
          <w:p w14:paraId="51DE288D" w14:textId="77777777" w:rsidR="0064601D" w:rsidRPr="00E957E6" w:rsidRDefault="0064601D" w:rsidP="00527689">
            <w:pPr>
              <w:jc w:val="right"/>
            </w:pPr>
            <w:r w:rsidRPr="00E957E6">
              <w:t>.</w:t>
            </w:r>
          </w:p>
        </w:tc>
      </w:tr>
      <w:tr w:rsidR="0064601D" w:rsidRPr="00E957E6" w14:paraId="2288F09B" w14:textId="77777777" w:rsidTr="00527689">
        <w:tc>
          <w:tcPr>
            <w:tcW w:w="308" w:type="dxa"/>
          </w:tcPr>
          <w:p w14:paraId="27B82ACB" w14:textId="77777777" w:rsidR="0064601D" w:rsidRPr="00E957E6" w:rsidRDefault="0064601D" w:rsidP="00527689">
            <w:pPr>
              <w:jc w:val="center"/>
              <w:rPr>
                <w:sz w:val="14"/>
                <w:szCs w:val="14"/>
              </w:rPr>
            </w:pPr>
          </w:p>
        </w:tc>
        <w:tc>
          <w:tcPr>
            <w:tcW w:w="8805" w:type="dxa"/>
            <w:tcBorders>
              <w:top w:val="single" w:sz="4" w:space="0" w:color="auto"/>
            </w:tcBorders>
          </w:tcPr>
          <w:p w14:paraId="5F4E6E42" w14:textId="77777777" w:rsidR="0064601D" w:rsidRPr="00E957E6" w:rsidRDefault="0064601D" w:rsidP="00527689">
            <w:pPr>
              <w:jc w:val="center"/>
              <w:rPr>
                <w:sz w:val="14"/>
                <w:szCs w:val="14"/>
              </w:rPr>
            </w:pPr>
            <w:r w:rsidRPr="00E957E6">
              <w:rPr>
                <w:sz w:val="14"/>
                <w:szCs w:val="14"/>
              </w:rPr>
              <w:t>(наименование претендентов, количество страниц в заявке)</w:t>
            </w:r>
          </w:p>
        </w:tc>
        <w:tc>
          <w:tcPr>
            <w:tcW w:w="140" w:type="dxa"/>
          </w:tcPr>
          <w:p w14:paraId="5EE8C2E0" w14:textId="77777777" w:rsidR="0064601D" w:rsidRPr="00E957E6" w:rsidRDefault="0064601D" w:rsidP="00527689">
            <w:pPr>
              <w:jc w:val="center"/>
              <w:rPr>
                <w:sz w:val="14"/>
                <w:szCs w:val="14"/>
              </w:rPr>
            </w:pPr>
          </w:p>
        </w:tc>
      </w:tr>
    </w:tbl>
    <w:p w14:paraId="7A832CFE" w14:textId="77777777" w:rsidR="0064601D" w:rsidRPr="00E957E6" w:rsidRDefault="0064601D" w:rsidP="0064601D">
      <w:pPr>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64601D" w:rsidRPr="00E957E6" w14:paraId="4033518F" w14:textId="77777777" w:rsidTr="00527689">
        <w:tc>
          <w:tcPr>
            <w:tcW w:w="308" w:type="dxa"/>
            <w:vAlign w:val="bottom"/>
          </w:tcPr>
          <w:p w14:paraId="1561FF71" w14:textId="77777777" w:rsidR="0064601D" w:rsidRPr="00E957E6" w:rsidRDefault="0064601D" w:rsidP="00527689">
            <w:r w:rsidRPr="00E957E6">
              <w:t>1.</w:t>
            </w:r>
          </w:p>
        </w:tc>
        <w:tc>
          <w:tcPr>
            <w:tcW w:w="8945" w:type="dxa"/>
            <w:gridSpan w:val="2"/>
            <w:tcBorders>
              <w:bottom w:val="single" w:sz="4" w:space="0" w:color="auto"/>
            </w:tcBorders>
            <w:vAlign w:val="bottom"/>
          </w:tcPr>
          <w:p w14:paraId="6B914C91" w14:textId="77777777" w:rsidR="0064601D" w:rsidRPr="00E957E6" w:rsidRDefault="0064601D" w:rsidP="00527689">
            <w:pPr>
              <w:jc w:val="center"/>
            </w:pPr>
          </w:p>
        </w:tc>
      </w:tr>
      <w:tr w:rsidR="0064601D" w:rsidRPr="00E957E6" w14:paraId="40370831" w14:textId="77777777" w:rsidTr="00527689">
        <w:tc>
          <w:tcPr>
            <w:tcW w:w="308" w:type="dxa"/>
            <w:vAlign w:val="bottom"/>
          </w:tcPr>
          <w:p w14:paraId="0BCCB099" w14:textId="77777777" w:rsidR="0064601D" w:rsidRPr="00E957E6" w:rsidRDefault="0064601D" w:rsidP="00527689">
            <w:r w:rsidRPr="00E957E6">
              <w:t>2.</w:t>
            </w:r>
          </w:p>
        </w:tc>
        <w:tc>
          <w:tcPr>
            <w:tcW w:w="8805" w:type="dxa"/>
            <w:tcBorders>
              <w:bottom w:val="single" w:sz="4" w:space="0" w:color="auto"/>
            </w:tcBorders>
            <w:vAlign w:val="bottom"/>
          </w:tcPr>
          <w:p w14:paraId="469F824C" w14:textId="77777777" w:rsidR="0064601D" w:rsidRPr="00E957E6" w:rsidRDefault="0064601D" w:rsidP="00527689">
            <w:pPr>
              <w:jc w:val="center"/>
            </w:pPr>
          </w:p>
        </w:tc>
        <w:tc>
          <w:tcPr>
            <w:tcW w:w="140" w:type="dxa"/>
            <w:vAlign w:val="bottom"/>
          </w:tcPr>
          <w:p w14:paraId="70567798" w14:textId="77777777" w:rsidR="0064601D" w:rsidRPr="00E957E6" w:rsidRDefault="0064601D" w:rsidP="00527689">
            <w:pPr>
              <w:jc w:val="right"/>
            </w:pPr>
            <w:r w:rsidRPr="00E957E6">
              <w:t>.</w:t>
            </w:r>
          </w:p>
        </w:tc>
      </w:tr>
      <w:tr w:rsidR="0064601D" w:rsidRPr="00E957E6" w14:paraId="5117845B" w14:textId="77777777" w:rsidTr="00527689">
        <w:tc>
          <w:tcPr>
            <w:tcW w:w="308" w:type="dxa"/>
          </w:tcPr>
          <w:p w14:paraId="1A4210F3" w14:textId="77777777" w:rsidR="0064601D" w:rsidRPr="00E957E6" w:rsidRDefault="0064601D" w:rsidP="00527689">
            <w:pPr>
              <w:jc w:val="center"/>
              <w:rPr>
                <w:sz w:val="14"/>
                <w:szCs w:val="14"/>
              </w:rPr>
            </w:pPr>
          </w:p>
        </w:tc>
        <w:tc>
          <w:tcPr>
            <w:tcW w:w="8805" w:type="dxa"/>
            <w:tcBorders>
              <w:top w:val="single" w:sz="4" w:space="0" w:color="auto"/>
            </w:tcBorders>
          </w:tcPr>
          <w:p w14:paraId="73910940" w14:textId="77777777" w:rsidR="0064601D" w:rsidRPr="00E957E6" w:rsidRDefault="0064601D" w:rsidP="00527689">
            <w:pPr>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tcPr>
          <w:p w14:paraId="1E1CC753" w14:textId="77777777" w:rsidR="0064601D" w:rsidRPr="00E957E6" w:rsidRDefault="0064601D" w:rsidP="00527689">
            <w:pPr>
              <w:jc w:val="center"/>
              <w:rPr>
                <w:sz w:val="14"/>
                <w:szCs w:val="14"/>
              </w:rPr>
            </w:pPr>
          </w:p>
        </w:tc>
      </w:tr>
    </w:tbl>
    <w:p w14:paraId="0E3D82A9" w14:textId="77777777" w:rsidR="0064601D" w:rsidRPr="00E957E6" w:rsidRDefault="0064601D" w:rsidP="0064601D">
      <w:pPr>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64601D" w:rsidRPr="00E957E6" w14:paraId="00CC6027" w14:textId="77777777" w:rsidTr="00527689">
        <w:tc>
          <w:tcPr>
            <w:tcW w:w="308" w:type="dxa"/>
            <w:vAlign w:val="bottom"/>
          </w:tcPr>
          <w:p w14:paraId="68CA3A93" w14:textId="77777777" w:rsidR="0064601D" w:rsidRPr="00E957E6" w:rsidRDefault="0064601D" w:rsidP="00527689">
            <w:r w:rsidRPr="00E957E6">
              <w:t>1.</w:t>
            </w:r>
          </w:p>
        </w:tc>
        <w:tc>
          <w:tcPr>
            <w:tcW w:w="8945" w:type="dxa"/>
            <w:gridSpan w:val="3"/>
            <w:tcBorders>
              <w:bottom w:val="single" w:sz="4" w:space="0" w:color="auto"/>
            </w:tcBorders>
            <w:vAlign w:val="bottom"/>
          </w:tcPr>
          <w:p w14:paraId="3136078C" w14:textId="77777777" w:rsidR="0064601D" w:rsidRPr="00E957E6" w:rsidRDefault="0064601D" w:rsidP="00527689">
            <w:pPr>
              <w:jc w:val="center"/>
            </w:pPr>
          </w:p>
        </w:tc>
      </w:tr>
      <w:tr w:rsidR="0064601D" w:rsidRPr="00E957E6" w14:paraId="5D41DEC7" w14:textId="77777777" w:rsidTr="00527689">
        <w:tc>
          <w:tcPr>
            <w:tcW w:w="308" w:type="dxa"/>
          </w:tcPr>
          <w:p w14:paraId="3B9166EC" w14:textId="77777777" w:rsidR="0064601D" w:rsidRPr="00E957E6" w:rsidRDefault="0064601D" w:rsidP="00527689">
            <w:pPr>
              <w:jc w:val="center"/>
              <w:rPr>
                <w:sz w:val="14"/>
                <w:szCs w:val="14"/>
              </w:rPr>
            </w:pPr>
          </w:p>
        </w:tc>
        <w:tc>
          <w:tcPr>
            <w:tcW w:w="8945" w:type="dxa"/>
            <w:gridSpan w:val="3"/>
            <w:tcBorders>
              <w:top w:val="single" w:sz="4" w:space="0" w:color="auto"/>
            </w:tcBorders>
          </w:tcPr>
          <w:p w14:paraId="542652C3" w14:textId="77777777" w:rsidR="0064601D" w:rsidRPr="00E957E6" w:rsidRDefault="0064601D" w:rsidP="00527689">
            <w:pPr>
              <w:jc w:val="center"/>
              <w:rPr>
                <w:sz w:val="14"/>
                <w:szCs w:val="14"/>
              </w:rPr>
            </w:pPr>
            <w:r w:rsidRPr="00E957E6">
              <w:rPr>
                <w:sz w:val="14"/>
                <w:szCs w:val="14"/>
              </w:rPr>
              <w:t>(наименование организаций или ф. и. о. индивидуального предпринимателя)</w:t>
            </w:r>
          </w:p>
        </w:tc>
      </w:tr>
      <w:tr w:rsidR="0064601D" w:rsidRPr="00E957E6" w14:paraId="04A140AE" w14:textId="77777777" w:rsidTr="00527689">
        <w:tc>
          <w:tcPr>
            <w:tcW w:w="1036" w:type="dxa"/>
            <w:gridSpan w:val="2"/>
            <w:vAlign w:val="bottom"/>
          </w:tcPr>
          <w:p w14:paraId="430C4D43" w14:textId="77777777" w:rsidR="0064601D" w:rsidRPr="00E957E6" w:rsidRDefault="0064601D" w:rsidP="00527689">
            <w:r w:rsidRPr="00E957E6">
              <w:t>в связи с</w:t>
            </w:r>
          </w:p>
        </w:tc>
        <w:tc>
          <w:tcPr>
            <w:tcW w:w="8581" w:type="dxa"/>
            <w:gridSpan w:val="2"/>
            <w:tcBorders>
              <w:bottom w:val="single" w:sz="4" w:space="0" w:color="auto"/>
            </w:tcBorders>
            <w:vAlign w:val="bottom"/>
          </w:tcPr>
          <w:p w14:paraId="49FCDC6E" w14:textId="77777777" w:rsidR="0064601D" w:rsidRPr="00E957E6" w:rsidRDefault="0064601D" w:rsidP="00527689">
            <w:pPr>
              <w:jc w:val="center"/>
            </w:pPr>
          </w:p>
        </w:tc>
      </w:tr>
      <w:tr w:rsidR="0064601D" w:rsidRPr="00E957E6" w14:paraId="0F39F991" w14:textId="77777777" w:rsidTr="00527689">
        <w:tc>
          <w:tcPr>
            <w:tcW w:w="1036" w:type="dxa"/>
            <w:gridSpan w:val="2"/>
          </w:tcPr>
          <w:p w14:paraId="393B0916" w14:textId="77777777" w:rsidR="0064601D" w:rsidRPr="00E957E6" w:rsidRDefault="0064601D" w:rsidP="00527689">
            <w:pPr>
              <w:jc w:val="center"/>
              <w:rPr>
                <w:sz w:val="14"/>
                <w:szCs w:val="14"/>
              </w:rPr>
            </w:pPr>
          </w:p>
        </w:tc>
        <w:tc>
          <w:tcPr>
            <w:tcW w:w="8581" w:type="dxa"/>
            <w:gridSpan w:val="2"/>
            <w:tcBorders>
              <w:top w:val="single" w:sz="4" w:space="0" w:color="auto"/>
            </w:tcBorders>
          </w:tcPr>
          <w:p w14:paraId="28D85B79" w14:textId="77777777" w:rsidR="0064601D" w:rsidRPr="00E957E6" w:rsidRDefault="0064601D" w:rsidP="00527689">
            <w:pPr>
              <w:jc w:val="center"/>
              <w:rPr>
                <w:sz w:val="14"/>
                <w:szCs w:val="14"/>
              </w:rPr>
            </w:pPr>
            <w:r w:rsidRPr="00E957E6">
              <w:rPr>
                <w:sz w:val="14"/>
                <w:szCs w:val="14"/>
              </w:rPr>
              <w:t>(причина отказа)</w:t>
            </w:r>
          </w:p>
        </w:tc>
      </w:tr>
      <w:tr w:rsidR="0064601D" w:rsidRPr="00E957E6" w14:paraId="7A52C2F2" w14:textId="77777777" w:rsidTr="00527689">
        <w:tc>
          <w:tcPr>
            <w:tcW w:w="308" w:type="dxa"/>
            <w:vAlign w:val="bottom"/>
          </w:tcPr>
          <w:p w14:paraId="3E27E387" w14:textId="77777777" w:rsidR="0064601D" w:rsidRPr="00E957E6" w:rsidRDefault="0064601D" w:rsidP="00527689">
            <w:r w:rsidRPr="00E957E6">
              <w:t>2.</w:t>
            </w:r>
          </w:p>
        </w:tc>
        <w:tc>
          <w:tcPr>
            <w:tcW w:w="8945" w:type="dxa"/>
            <w:gridSpan w:val="3"/>
            <w:tcBorders>
              <w:bottom w:val="single" w:sz="4" w:space="0" w:color="auto"/>
            </w:tcBorders>
            <w:vAlign w:val="bottom"/>
          </w:tcPr>
          <w:p w14:paraId="1B508032" w14:textId="77777777" w:rsidR="0064601D" w:rsidRPr="00E957E6" w:rsidRDefault="0064601D" w:rsidP="00527689">
            <w:pPr>
              <w:jc w:val="center"/>
            </w:pPr>
          </w:p>
        </w:tc>
      </w:tr>
      <w:tr w:rsidR="0064601D" w:rsidRPr="00E957E6" w14:paraId="689E1283" w14:textId="77777777" w:rsidTr="00527689">
        <w:tc>
          <w:tcPr>
            <w:tcW w:w="308" w:type="dxa"/>
          </w:tcPr>
          <w:p w14:paraId="540DB460" w14:textId="77777777" w:rsidR="0064601D" w:rsidRPr="00E957E6" w:rsidRDefault="0064601D" w:rsidP="00527689">
            <w:pPr>
              <w:jc w:val="center"/>
              <w:rPr>
                <w:sz w:val="14"/>
                <w:szCs w:val="14"/>
              </w:rPr>
            </w:pPr>
          </w:p>
        </w:tc>
        <w:tc>
          <w:tcPr>
            <w:tcW w:w="8945" w:type="dxa"/>
            <w:gridSpan w:val="3"/>
            <w:tcBorders>
              <w:top w:val="single" w:sz="4" w:space="0" w:color="auto"/>
            </w:tcBorders>
          </w:tcPr>
          <w:p w14:paraId="2CCDA776" w14:textId="77777777" w:rsidR="0064601D" w:rsidRPr="00E957E6" w:rsidRDefault="0064601D" w:rsidP="00527689">
            <w:pPr>
              <w:jc w:val="center"/>
              <w:rPr>
                <w:sz w:val="14"/>
                <w:szCs w:val="14"/>
              </w:rPr>
            </w:pPr>
            <w:r w:rsidRPr="00E957E6">
              <w:rPr>
                <w:sz w:val="14"/>
                <w:szCs w:val="14"/>
              </w:rPr>
              <w:t>(наименование организаций или ф. и. о. индивидуальных предпринимателей)</w:t>
            </w:r>
          </w:p>
        </w:tc>
      </w:tr>
      <w:tr w:rsidR="0064601D" w:rsidRPr="00E957E6" w14:paraId="0115A802" w14:textId="77777777" w:rsidTr="00527689">
        <w:tc>
          <w:tcPr>
            <w:tcW w:w="1036" w:type="dxa"/>
            <w:gridSpan w:val="2"/>
            <w:vAlign w:val="bottom"/>
          </w:tcPr>
          <w:p w14:paraId="133911B8" w14:textId="77777777" w:rsidR="0064601D" w:rsidRPr="00E957E6" w:rsidRDefault="0064601D" w:rsidP="00527689">
            <w:r w:rsidRPr="00E957E6">
              <w:t>в связи с</w:t>
            </w:r>
          </w:p>
        </w:tc>
        <w:tc>
          <w:tcPr>
            <w:tcW w:w="8441" w:type="dxa"/>
            <w:tcBorders>
              <w:bottom w:val="single" w:sz="4" w:space="0" w:color="auto"/>
            </w:tcBorders>
            <w:vAlign w:val="bottom"/>
          </w:tcPr>
          <w:p w14:paraId="0F69896D" w14:textId="77777777" w:rsidR="0064601D" w:rsidRPr="00E957E6" w:rsidRDefault="0064601D" w:rsidP="00527689">
            <w:pPr>
              <w:jc w:val="center"/>
            </w:pPr>
          </w:p>
        </w:tc>
        <w:tc>
          <w:tcPr>
            <w:tcW w:w="140" w:type="dxa"/>
            <w:vAlign w:val="bottom"/>
          </w:tcPr>
          <w:p w14:paraId="5EC9DC4F" w14:textId="77777777" w:rsidR="0064601D" w:rsidRPr="00E957E6" w:rsidRDefault="0064601D" w:rsidP="00527689">
            <w:pPr>
              <w:jc w:val="right"/>
            </w:pPr>
            <w:r w:rsidRPr="00E957E6">
              <w:t>.</w:t>
            </w:r>
          </w:p>
        </w:tc>
      </w:tr>
      <w:tr w:rsidR="0064601D" w:rsidRPr="00E957E6" w14:paraId="730D2507" w14:textId="77777777" w:rsidTr="00527689">
        <w:tc>
          <w:tcPr>
            <w:tcW w:w="1036" w:type="dxa"/>
            <w:gridSpan w:val="2"/>
          </w:tcPr>
          <w:p w14:paraId="36DAF805" w14:textId="77777777" w:rsidR="0064601D" w:rsidRPr="00E957E6" w:rsidRDefault="0064601D" w:rsidP="00527689">
            <w:pPr>
              <w:jc w:val="center"/>
              <w:rPr>
                <w:sz w:val="14"/>
                <w:szCs w:val="14"/>
              </w:rPr>
            </w:pPr>
          </w:p>
        </w:tc>
        <w:tc>
          <w:tcPr>
            <w:tcW w:w="8441" w:type="dxa"/>
            <w:tcBorders>
              <w:top w:val="single" w:sz="4" w:space="0" w:color="auto"/>
            </w:tcBorders>
          </w:tcPr>
          <w:p w14:paraId="0969A080" w14:textId="77777777" w:rsidR="0064601D" w:rsidRPr="00E957E6" w:rsidRDefault="0064601D" w:rsidP="00527689">
            <w:pPr>
              <w:jc w:val="center"/>
              <w:rPr>
                <w:sz w:val="14"/>
                <w:szCs w:val="14"/>
              </w:rPr>
            </w:pPr>
            <w:r w:rsidRPr="00E957E6">
              <w:rPr>
                <w:sz w:val="14"/>
                <w:szCs w:val="14"/>
              </w:rPr>
              <w:t>(причина отказа)</w:t>
            </w:r>
          </w:p>
        </w:tc>
        <w:tc>
          <w:tcPr>
            <w:tcW w:w="140" w:type="dxa"/>
          </w:tcPr>
          <w:p w14:paraId="343F14C9" w14:textId="77777777" w:rsidR="0064601D" w:rsidRPr="00E957E6" w:rsidRDefault="0064601D" w:rsidP="00527689">
            <w:pPr>
              <w:jc w:val="center"/>
              <w:rPr>
                <w:sz w:val="14"/>
                <w:szCs w:val="14"/>
              </w:rPr>
            </w:pPr>
          </w:p>
        </w:tc>
      </w:tr>
    </w:tbl>
    <w:p w14:paraId="5A527EB8" w14:textId="77777777" w:rsidR="0064601D" w:rsidRPr="00E957E6" w:rsidRDefault="0064601D" w:rsidP="0064601D">
      <w:r w:rsidRPr="00E957E6">
        <w:t>Настоящий протокол составлен в двух экземплярах на ______ листах.</w:t>
      </w:r>
    </w:p>
    <w:p w14:paraId="29D43861" w14:textId="77777777" w:rsidR="0064601D" w:rsidRPr="00E957E6" w:rsidRDefault="0064601D" w:rsidP="0064601D">
      <w:pPr>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40"/>
      </w:tblGrid>
      <w:tr w:rsidR="0064601D" w:rsidRPr="00E957E6" w14:paraId="63CFC06D" w14:textId="77777777" w:rsidTr="00527689">
        <w:tc>
          <w:tcPr>
            <w:tcW w:w="2646" w:type="dxa"/>
            <w:vAlign w:val="bottom"/>
          </w:tcPr>
          <w:p w14:paraId="4D83AB6B" w14:textId="77777777" w:rsidR="0064601D" w:rsidRPr="00E957E6" w:rsidRDefault="0064601D" w:rsidP="00527689">
            <w:r w:rsidRPr="00E957E6">
              <w:t>Председатель комиссии:</w:t>
            </w:r>
          </w:p>
        </w:tc>
        <w:tc>
          <w:tcPr>
            <w:tcW w:w="6971" w:type="dxa"/>
            <w:tcBorders>
              <w:bottom w:val="single" w:sz="4" w:space="0" w:color="auto"/>
            </w:tcBorders>
            <w:vAlign w:val="bottom"/>
          </w:tcPr>
          <w:p w14:paraId="4F53FAF7" w14:textId="77777777" w:rsidR="0064601D" w:rsidRPr="00E957E6" w:rsidRDefault="0064601D" w:rsidP="00527689">
            <w:pPr>
              <w:jc w:val="center"/>
            </w:pPr>
          </w:p>
        </w:tc>
      </w:tr>
      <w:tr w:rsidR="0064601D" w:rsidRPr="00E957E6" w14:paraId="7DCE3712" w14:textId="77777777" w:rsidTr="00527689">
        <w:tc>
          <w:tcPr>
            <w:tcW w:w="2646" w:type="dxa"/>
          </w:tcPr>
          <w:p w14:paraId="3416089D" w14:textId="77777777" w:rsidR="0064601D" w:rsidRPr="00E957E6" w:rsidRDefault="0064601D" w:rsidP="00527689">
            <w:pPr>
              <w:jc w:val="center"/>
              <w:rPr>
                <w:sz w:val="14"/>
                <w:szCs w:val="14"/>
              </w:rPr>
            </w:pPr>
          </w:p>
        </w:tc>
        <w:tc>
          <w:tcPr>
            <w:tcW w:w="6971" w:type="dxa"/>
            <w:tcBorders>
              <w:top w:val="single" w:sz="4" w:space="0" w:color="auto"/>
            </w:tcBorders>
          </w:tcPr>
          <w:p w14:paraId="4C5541E8" w14:textId="77777777" w:rsidR="0064601D" w:rsidRPr="00E957E6" w:rsidRDefault="0064601D" w:rsidP="00527689">
            <w:pPr>
              <w:jc w:val="center"/>
              <w:rPr>
                <w:sz w:val="14"/>
                <w:szCs w:val="14"/>
              </w:rPr>
            </w:pPr>
            <w:r w:rsidRPr="00E957E6">
              <w:rPr>
                <w:sz w:val="14"/>
                <w:szCs w:val="14"/>
              </w:rPr>
              <w:t>(ф. и. о., подпись)</w:t>
            </w:r>
          </w:p>
        </w:tc>
      </w:tr>
    </w:tbl>
    <w:p w14:paraId="6B23ACEA" w14:textId="77777777" w:rsidR="0064601D" w:rsidRPr="00E957E6" w:rsidRDefault="0064601D" w:rsidP="0064601D">
      <w:pPr>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64601D" w:rsidRPr="00E957E6" w14:paraId="44F17DF4" w14:textId="77777777" w:rsidTr="00527689">
        <w:trPr>
          <w:trHeight w:val="263"/>
        </w:trPr>
        <w:tc>
          <w:tcPr>
            <w:tcW w:w="1904" w:type="dxa"/>
            <w:vAlign w:val="bottom"/>
          </w:tcPr>
          <w:p w14:paraId="52AD851E" w14:textId="77777777" w:rsidR="0064601D" w:rsidRPr="00E957E6" w:rsidRDefault="0064601D" w:rsidP="00527689">
            <w:r w:rsidRPr="00E957E6">
              <w:t>Члены комиссии:</w:t>
            </w:r>
          </w:p>
        </w:tc>
        <w:tc>
          <w:tcPr>
            <w:tcW w:w="7713" w:type="dxa"/>
            <w:tcBorders>
              <w:bottom w:val="single" w:sz="4" w:space="0" w:color="auto"/>
            </w:tcBorders>
            <w:vAlign w:val="bottom"/>
          </w:tcPr>
          <w:p w14:paraId="65D8B054" w14:textId="77777777" w:rsidR="0064601D" w:rsidRPr="00E957E6" w:rsidRDefault="0064601D" w:rsidP="00527689">
            <w:pPr>
              <w:jc w:val="center"/>
            </w:pPr>
          </w:p>
        </w:tc>
      </w:tr>
      <w:tr w:rsidR="0064601D" w:rsidRPr="00E957E6" w14:paraId="7D06C622" w14:textId="77777777" w:rsidTr="00527689">
        <w:trPr>
          <w:gridBefore w:val="1"/>
          <w:trHeight w:val="263"/>
        </w:trPr>
        <w:tc>
          <w:tcPr>
            <w:tcW w:w="7713" w:type="dxa"/>
            <w:tcBorders>
              <w:bottom w:val="single" w:sz="4" w:space="0" w:color="auto"/>
            </w:tcBorders>
            <w:vAlign w:val="bottom"/>
          </w:tcPr>
          <w:p w14:paraId="7F79C1A5" w14:textId="77777777" w:rsidR="0064601D" w:rsidRPr="00E957E6" w:rsidRDefault="0064601D" w:rsidP="00527689">
            <w:pPr>
              <w:jc w:val="center"/>
            </w:pPr>
          </w:p>
        </w:tc>
      </w:tr>
      <w:tr w:rsidR="0064601D" w:rsidRPr="00E957E6" w14:paraId="0234E4D3" w14:textId="77777777" w:rsidTr="00527689">
        <w:trPr>
          <w:gridBefore w:val="1"/>
        </w:trPr>
        <w:tc>
          <w:tcPr>
            <w:tcW w:w="7713" w:type="dxa"/>
            <w:tcBorders>
              <w:bottom w:val="single" w:sz="4" w:space="0" w:color="auto"/>
            </w:tcBorders>
            <w:vAlign w:val="bottom"/>
          </w:tcPr>
          <w:p w14:paraId="07EBF579" w14:textId="77777777" w:rsidR="0064601D" w:rsidRPr="00E957E6" w:rsidRDefault="0064601D" w:rsidP="00527689">
            <w:pPr>
              <w:jc w:val="center"/>
            </w:pPr>
          </w:p>
        </w:tc>
      </w:tr>
      <w:tr w:rsidR="0064601D" w:rsidRPr="00E957E6" w14:paraId="70414809" w14:textId="77777777" w:rsidTr="00527689">
        <w:trPr>
          <w:gridBefore w:val="1"/>
        </w:trPr>
        <w:tc>
          <w:tcPr>
            <w:tcW w:w="7713" w:type="dxa"/>
            <w:tcBorders>
              <w:top w:val="single" w:sz="4" w:space="0" w:color="auto"/>
            </w:tcBorders>
          </w:tcPr>
          <w:p w14:paraId="423B192A" w14:textId="77777777" w:rsidR="0064601D" w:rsidRPr="00E957E6" w:rsidRDefault="0064601D" w:rsidP="00527689">
            <w:pPr>
              <w:jc w:val="center"/>
              <w:rPr>
                <w:sz w:val="14"/>
                <w:szCs w:val="14"/>
              </w:rPr>
            </w:pPr>
            <w:r w:rsidRPr="00E957E6">
              <w:rPr>
                <w:sz w:val="14"/>
                <w:szCs w:val="14"/>
              </w:rPr>
              <w:t>(ф. и. о., подписи)</w:t>
            </w:r>
          </w:p>
        </w:tc>
      </w:tr>
    </w:tbl>
    <w:p w14:paraId="137561B5" w14:textId="77777777" w:rsidR="0064601D" w:rsidRPr="00E957E6" w:rsidRDefault="0064601D" w:rsidP="0064601D">
      <w:r w:rsidRPr="00E957E6">
        <w:t>«____» ______________ 20__ г.</w:t>
      </w:r>
    </w:p>
    <w:p w14:paraId="1932078A" w14:textId="77777777" w:rsidR="0064601D" w:rsidRPr="00E957E6" w:rsidRDefault="0064601D" w:rsidP="0064601D">
      <w:pPr>
        <w:rPr>
          <w:sz w:val="12"/>
          <w:szCs w:val="12"/>
        </w:rPr>
      </w:pPr>
    </w:p>
    <w:p w14:paraId="2F58081C" w14:textId="77777777" w:rsidR="0064601D" w:rsidRDefault="0064601D" w:rsidP="0064601D">
      <w:r w:rsidRPr="00E957E6">
        <w:t>М. П.</w:t>
      </w:r>
    </w:p>
    <w:p w14:paraId="2963FE7B" w14:textId="77777777" w:rsidR="0064601D" w:rsidRDefault="0064601D" w:rsidP="0064601D">
      <w:pPr>
        <w:autoSpaceDE w:val="0"/>
        <w:ind w:left="5670"/>
        <w:contextualSpacing/>
        <w:jc w:val="center"/>
        <w:rPr>
          <w:b/>
        </w:rPr>
      </w:pPr>
      <w:r>
        <w:rPr>
          <w:b/>
        </w:rPr>
        <w:lastRenderedPageBreak/>
        <w:t>Приложение № 8</w:t>
      </w:r>
    </w:p>
    <w:p w14:paraId="7C267C17" w14:textId="77777777" w:rsidR="0064601D" w:rsidRDefault="0064601D" w:rsidP="0064601D">
      <w:pPr>
        <w:autoSpaceDE w:val="0"/>
        <w:ind w:left="5670"/>
        <w:contextualSpacing/>
        <w:jc w:val="center"/>
        <w:rPr>
          <w:b/>
        </w:rPr>
      </w:pPr>
      <w:r w:rsidRPr="00E957E6">
        <w:rPr>
          <w:b/>
        </w:rPr>
        <w:t xml:space="preserve">к </w:t>
      </w:r>
      <w:r>
        <w:rPr>
          <w:b/>
        </w:rPr>
        <w:t>конкурсной документации</w:t>
      </w:r>
    </w:p>
    <w:p w14:paraId="6B73732B" w14:textId="77777777" w:rsidR="0064601D" w:rsidRPr="00E957E6" w:rsidRDefault="0064601D" w:rsidP="0064601D">
      <w:pPr>
        <w:autoSpaceDE w:val="0"/>
        <w:ind w:left="5670"/>
        <w:contextualSpacing/>
        <w:jc w:val="center"/>
        <w:rPr>
          <w:b/>
        </w:rPr>
      </w:pPr>
    </w:p>
    <w:p w14:paraId="4716195A" w14:textId="77777777" w:rsidR="0064601D" w:rsidRPr="00810AA4" w:rsidRDefault="0064601D" w:rsidP="0064601D">
      <w:pPr>
        <w:tabs>
          <w:tab w:val="center" w:pos="7200"/>
        </w:tabs>
      </w:pPr>
      <w:r w:rsidRPr="00810AA4">
        <w:tab/>
      </w:r>
      <w:bookmarkStart w:id="11"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64601D" w:rsidRPr="00810AA4" w14:paraId="27251756" w14:textId="77777777" w:rsidTr="00527689">
        <w:tc>
          <w:tcPr>
            <w:tcW w:w="5094" w:type="dxa"/>
            <w:tcBorders>
              <w:bottom w:val="single" w:sz="4" w:space="0" w:color="auto"/>
            </w:tcBorders>
            <w:vAlign w:val="bottom"/>
          </w:tcPr>
          <w:p w14:paraId="35D77EB8" w14:textId="77777777" w:rsidR="0064601D" w:rsidRPr="00810AA4" w:rsidRDefault="0064601D" w:rsidP="00527689">
            <w:pPr>
              <w:jc w:val="center"/>
            </w:pPr>
          </w:p>
        </w:tc>
      </w:tr>
      <w:tr w:rsidR="0064601D" w:rsidRPr="00810AA4" w14:paraId="09A09130" w14:textId="77777777" w:rsidTr="00527689">
        <w:tc>
          <w:tcPr>
            <w:tcW w:w="5094" w:type="dxa"/>
            <w:tcBorders>
              <w:top w:val="single" w:sz="4" w:space="0" w:color="auto"/>
            </w:tcBorders>
          </w:tcPr>
          <w:p w14:paraId="54FD0473" w14:textId="77777777" w:rsidR="0064601D" w:rsidRPr="00810AA4" w:rsidRDefault="0064601D" w:rsidP="00527689">
            <w:pPr>
              <w:jc w:val="center"/>
              <w:rPr>
                <w:sz w:val="14"/>
                <w:szCs w:val="14"/>
              </w:rPr>
            </w:pPr>
            <w:r w:rsidRPr="00810AA4">
              <w:rPr>
                <w:sz w:val="14"/>
                <w:szCs w:val="14"/>
              </w:rPr>
              <w:t>(должность, ф. и. о. руководителя органа</w:t>
            </w:r>
          </w:p>
        </w:tc>
      </w:tr>
      <w:tr w:rsidR="0064601D" w:rsidRPr="00810AA4" w14:paraId="2F2406E3" w14:textId="77777777" w:rsidTr="00527689">
        <w:tc>
          <w:tcPr>
            <w:tcW w:w="5094" w:type="dxa"/>
            <w:tcBorders>
              <w:bottom w:val="single" w:sz="4" w:space="0" w:color="auto"/>
            </w:tcBorders>
            <w:vAlign w:val="bottom"/>
          </w:tcPr>
          <w:p w14:paraId="6FEE9701" w14:textId="77777777" w:rsidR="0064601D" w:rsidRPr="00810AA4" w:rsidRDefault="0064601D" w:rsidP="00527689">
            <w:pPr>
              <w:jc w:val="center"/>
            </w:pPr>
          </w:p>
        </w:tc>
      </w:tr>
      <w:tr w:rsidR="0064601D" w:rsidRPr="00810AA4" w14:paraId="03FDF2B4" w14:textId="77777777" w:rsidTr="00527689">
        <w:tc>
          <w:tcPr>
            <w:tcW w:w="5094" w:type="dxa"/>
            <w:tcBorders>
              <w:top w:val="single" w:sz="4" w:space="0" w:color="auto"/>
            </w:tcBorders>
          </w:tcPr>
          <w:p w14:paraId="14290051" w14:textId="77777777" w:rsidR="0064601D" w:rsidRPr="00810AA4" w:rsidRDefault="0064601D" w:rsidP="00527689">
            <w:pPr>
              <w:jc w:val="center"/>
              <w:rPr>
                <w:sz w:val="14"/>
                <w:szCs w:val="14"/>
              </w:rPr>
            </w:pPr>
            <w:r w:rsidRPr="00810AA4">
              <w:rPr>
                <w:sz w:val="14"/>
                <w:szCs w:val="14"/>
              </w:rPr>
              <w:t xml:space="preserve">местного самоуправления, являющегося организатором </w:t>
            </w:r>
          </w:p>
        </w:tc>
      </w:tr>
      <w:tr w:rsidR="0064601D" w:rsidRPr="00810AA4" w14:paraId="092F48AF" w14:textId="77777777" w:rsidTr="00527689">
        <w:tc>
          <w:tcPr>
            <w:tcW w:w="5094" w:type="dxa"/>
            <w:tcBorders>
              <w:bottom w:val="single" w:sz="4" w:space="0" w:color="auto"/>
            </w:tcBorders>
            <w:vAlign w:val="bottom"/>
          </w:tcPr>
          <w:p w14:paraId="40549D9C" w14:textId="77777777" w:rsidR="0064601D" w:rsidRPr="00810AA4" w:rsidRDefault="0064601D" w:rsidP="00527689">
            <w:pPr>
              <w:jc w:val="center"/>
            </w:pPr>
          </w:p>
        </w:tc>
      </w:tr>
      <w:tr w:rsidR="0064601D" w:rsidRPr="00810AA4" w14:paraId="177FD030" w14:textId="77777777" w:rsidTr="00527689">
        <w:tc>
          <w:tcPr>
            <w:tcW w:w="5094" w:type="dxa"/>
            <w:tcBorders>
              <w:top w:val="single" w:sz="4" w:space="0" w:color="auto"/>
            </w:tcBorders>
          </w:tcPr>
          <w:p w14:paraId="76042156" w14:textId="77777777" w:rsidR="0064601D" w:rsidRPr="00810AA4" w:rsidRDefault="0064601D" w:rsidP="00527689">
            <w:pPr>
              <w:jc w:val="center"/>
              <w:rPr>
                <w:sz w:val="14"/>
                <w:szCs w:val="14"/>
              </w:rPr>
            </w:pPr>
            <w:r w:rsidRPr="00810AA4">
              <w:rPr>
                <w:sz w:val="14"/>
                <w:szCs w:val="14"/>
              </w:rPr>
              <w:t>конкурса, почтовый индекс и адрес, телефон,</w:t>
            </w:r>
          </w:p>
        </w:tc>
      </w:tr>
      <w:tr w:rsidR="0064601D" w:rsidRPr="00810AA4" w14:paraId="6753EDD9" w14:textId="77777777" w:rsidTr="00527689">
        <w:tc>
          <w:tcPr>
            <w:tcW w:w="5094" w:type="dxa"/>
            <w:tcBorders>
              <w:bottom w:val="single" w:sz="4" w:space="0" w:color="auto"/>
            </w:tcBorders>
            <w:vAlign w:val="bottom"/>
          </w:tcPr>
          <w:p w14:paraId="1D62834D" w14:textId="77777777" w:rsidR="0064601D" w:rsidRPr="00810AA4" w:rsidRDefault="0064601D" w:rsidP="00527689">
            <w:pPr>
              <w:jc w:val="center"/>
            </w:pPr>
          </w:p>
        </w:tc>
      </w:tr>
      <w:tr w:rsidR="0064601D" w:rsidRPr="00810AA4" w14:paraId="228A7B1B" w14:textId="77777777" w:rsidTr="00527689">
        <w:tc>
          <w:tcPr>
            <w:tcW w:w="5094" w:type="dxa"/>
            <w:tcBorders>
              <w:top w:val="single" w:sz="4" w:space="0" w:color="auto"/>
            </w:tcBorders>
          </w:tcPr>
          <w:p w14:paraId="19D8859C" w14:textId="77777777" w:rsidR="0064601D" w:rsidRPr="00810AA4" w:rsidRDefault="0064601D" w:rsidP="00527689">
            <w:pPr>
              <w:jc w:val="center"/>
              <w:rPr>
                <w:sz w:val="14"/>
                <w:szCs w:val="14"/>
              </w:rPr>
            </w:pPr>
            <w:r w:rsidRPr="00810AA4">
              <w:rPr>
                <w:sz w:val="14"/>
                <w:szCs w:val="14"/>
              </w:rPr>
              <w:t>факс, адрес электронной почты)</w:t>
            </w:r>
          </w:p>
        </w:tc>
      </w:tr>
    </w:tbl>
    <w:p w14:paraId="35A16E96" w14:textId="77777777" w:rsidR="0064601D" w:rsidRPr="00810AA4" w:rsidRDefault="0064601D" w:rsidP="0064601D">
      <w:pPr>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64601D" w:rsidRPr="00810AA4" w14:paraId="6D734F86" w14:textId="77777777" w:rsidTr="00527689">
        <w:tc>
          <w:tcPr>
            <w:tcW w:w="537" w:type="dxa"/>
            <w:vAlign w:val="bottom"/>
          </w:tcPr>
          <w:p w14:paraId="0D1C37AD" w14:textId="77777777" w:rsidR="0064601D" w:rsidRPr="00810AA4" w:rsidRDefault="0064601D" w:rsidP="00527689">
            <w:pPr>
              <w:jc w:val="right"/>
            </w:pPr>
            <w:r w:rsidRPr="00810AA4">
              <w:t>«</w:t>
            </w:r>
          </w:p>
        </w:tc>
        <w:tc>
          <w:tcPr>
            <w:tcW w:w="489" w:type="dxa"/>
            <w:tcBorders>
              <w:bottom w:val="single" w:sz="4" w:space="0" w:color="auto"/>
            </w:tcBorders>
            <w:vAlign w:val="bottom"/>
          </w:tcPr>
          <w:p w14:paraId="0E90B0C2" w14:textId="77777777" w:rsidR="0064601D" w:rsidRPr="00810AA4" w:rsidRDefault="0064601D" w:rsidP="00527689">
            <w:pPr>
              <w:jc w:val="center"/>
            </w:pPr>
          </w:p>
        </w:tc>
        <w:tc>
          <w:tcPr>
            <w:tcW w:w="322" w:type="dxa"/>
            <w:vAlign w:val="bottom"/>
          </w:tcPr>
          <w:p w14:paraId="5FD9ABD6" w14:textId="77777777" w:rsidR="0064601D" w:rsidRPr="00810AA4" w:rsidRDefault="0064601D" w:rsidP="00527689">
            <w:r w:rsidRPr="00810AA4">
              <w:t>»</w:t>
            </w:r>
          </w:p>
        </w:tc>
        <w:tc>
          <w:tcPr>
            <w:tcW w:w="2178" w:type="dxa"/>
            <w:tcBorders>
              <w:bottom w:val="single" w:sz="4" w:space="0" w:color="auto"/>
            </w:tcBorders>
            <w:vAlign w:val="bottom"/>
          </w:tcPr>
          <w:p w14:paraId="3CA214C6" w14:textId="77777777" w:rsidR="0064601D" w:rsidRPr="00810AA4" w:rsidRDefault="0064601D" w:rsidP="00527689">
            <w:pPr>
              <w:jc w:val="center"/>
            </w:pPr>
          </w:p>
        </w:tc>
        <w:tc>
          <w:tcPr>
            <w:tcW w:w="342" w:type="dxa"/>
            <w:vAlign w:val="bottom"/>
          </w:tcPr>
          <w:p w14:paraId="3103B637" w14:textId="77777777" w:rsidR="0064601D" w:rsidRPr="00810AA4" w:rsidRDefault="0064601D" w:rsidP="00527689">
            <w:pPr>
              <w:jc w:val="right"/>
            </w:pPr>
            <w:r w:rsidRPr="00810AA4">
              <w:t>20</w:t>
            </w:r>
          </w:p>
        </w:tc>
        <w:tc>
          <w:tcPr>
            <w:tcW w:w="518" w:type="dxa"/>
            <w:tcBorders>
              <w:bottom w:val="single" w:sz="4" w:space="0" w:color="auto"/>
            </w:tcBorders>
            <w:vAlign w:val="bottom"/>
          </w:tcPr>
          <w:p w14:paraId="76721DFD" w14:textId="77777777" w:rsidR="0064601D" w:rsidRPr="00810AA4" w:rsidRDefault="0064601D" w:rsidP="00527689"/>
        </w:tc>
        <w:tc>
          <w:tcPr>
            <w:tcW w:w="708" w:type="dxa"/>
            <w:vAlign w:val="bottom"/>
          </w:tcPr>
          <w:p w14:paraId="12F57417" w14:textId="77777777" w:rsidR="0064601D" w:rsidRPr="00810AA4" w:rsidRDefault="0064601D" w:rsidP="00527689">
            <w:r w:rsidRPr="00810AA4">
              <w:t xml:space="preserve"> г.</w:t>
            </w:r>
          </w:p>
        </w:tc>
      </w:tr>
      <w:tr w:rsidR="0064601D" w:rsidRPr="00810AA4" w14:paraId="5EAE35F3" w14:textId="77777777" w:rsidTr="00527689">
        <w:tc>
          <w:tcPr>
            <w:tcW w:w="5094" w:type="dxa"/>
            <w:gridSpan w:val="7"/>
          </w:tcPr>
          <w:p w14:paraId="7BBEB838" w14:textId="77777777" w:rsidR="0064601D" w:rsidRPr="00810AA4" w:rsidRDefault="0064601D" w:rsidP="00527689">
            <w:pPr>
              <w:jc w:val="center"/>
              <w:rPr>
                <w:sz w:val="14"/>
                <w:szCs w:val="14"/>
              </w:rPr>
            </w:pPr>
            <w:r w:rsidRPr="00810AA4">
              <w:rPr>
                <w:sz w:val="14"/>
                <w:szCs w:val="14"/>
              </w:rPr>
              <w:t>(дата утверждения)</w:t>
            </w:r>
          </w:p>
        </w:tc>
      </w:tr>
      <w:bookmarkEnd w:id="11"/>
    </w:tbl>
    <w:p w14:paraId="5C58A3FC" w14:textId="77777777" w:rsidR="0064601D" w:rsidRDefault="0064601D" w:rsidP="0064601D">
      <w:pPr>
        <w:autoSpaceDE w:val="0"/>
        <w:contextualSpacing/>
        <w:jc w:val="center"/>
      </w:pPr>
    </w:p>
    <w:p w14:paraId="4F97EC4A" w14:textId="77777777" w:rsidR="0064601D" w:rsidRDefault="0064601D" w:rsidP="0064601D">
      <w:pPr>
        <w:autoSpaceDE w:val="0"/>
        <w:contextualSpacing/>
        <w:jc w:val="center"/>
      </w:pPr>
    </w:p>
    <w:p w14:paraId="1250A263" w14:textId="77777777" w:rsidR="0064601D" w:rsidRDefault="0064601D" w:rsidP="0064601D">
      <w:pPr>
        <w:autoSpaceDE w:val="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64601D" w:rsidRPr="00810AA4" w14:paraId="7A08E73A" w14:textId="77777777" w:rsidTr="00527689">
        <w:trPr>
          <w:jc w:val="center"/>
        </w:trPr>
        <w:tc>
          <w:tcPr>
            <w:tcW w:w="2576" w:type="dxa"/>
            <w:vAlign w:val="bottom"/>
          </w:tcPr>
          <w:p w14:paraId="3A7258BA" w14:textId="77777777" w:rsidR="0064601D" w:rsidRPr="00810AA4" w:rsidRDefault="0064601D" w:rsidP="00527689">
            <w:pPr>
              <w:rPr>
                <w:b/>
              </w:rPr>
            </w:pPr>
            <w:r w:rsidRPr="00810AA4">
              <w:rPr>
                <w:b/>
                <w:spacing w:val="40"/>
              </w:rPr>
              <w:t>ПРОТОКОЛ</w:t>
            </w:r>
            <w:r w:rsidRPr="00810AA4">
              <w:rPr>
                <w:b/>
              </w:rPr>
              <w:t xml:space="preserve"> №</w:t>
            </w:r>
          </w:p>
        </w:tc>
        <w:tc>
          <w:tcPr>
            <w:tcW w:w="1096" w:type="dxa"/>
            <w:tcBorders>
              <w:bottom w:val="single" w:sz="4" w:space="0" w:color="auto"/>
            </w:tcBorders>
            <w:vAlign w:val="bottom"/>
          </w:tcPr>
          <w:p w14:paraId="4FC2AA37" w14:textId="77777777" w:rsidR="0064601D" w:rsidRPr="00810AA4" w:rsidRDefault="0064601D" w:rsidP="00527689">
            <w:pPr>
              <w:jc w:val="center"/>
              <w:rPr>
                <w:b/>
              </w:rPr>
            </w:pPr>
          </w:p>
        </w:tc>
      </w:tr>
    </w:tbl>
    <w:p w14:paraId="429BA7D0" w14:textId="77777777" w:rsidR="0064601D" w:rsidRPr="00810AA4" w:rsidRDefault="0064601D" w:rsidP="0064601D">
      <w:pPr>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14:paraId="6881A742" w14:textId="77777777" w:rsidR="0064601D" w:rsidRPr="00810AA4" w:rsidRDefault="0064601D" w:rsidP="0064601D">
      <w:pPr>
        <w:rPr>
          <w:szCs w:val="20"/>
        </w:rPr>
      </w:pPr>
    </w:p>
    <w:p w14:paraId="50FA80DE" w14:textId="77777777" w:rsidR="0064601D" w:rsidRPr="00810AA4" w:rsidRDefault="0064601D" w:rsidP="0064601D">
      <w:pPr>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2"/>
        <w:gridCol w:w="3145"/>
      </w:tblGrid>
      <w:tr w:rsidR="0064601D" w:rsidRPr="00810AA4" w14:paraId="5FE820C5" w14:textId="77777777" w:rsidTr="00527689">
        <w:tc>
          <w:tcPr>
            <w:tcW w:w="3290" w:type="dxa"/>
            <w:gridSpan w:val="2"/>
            <w:vAlign w:val="bottom"/>
          </w:tcPr>
          <w:p w14:paraId="352EA216" w14:textId="77777777" w:rsidR="0064601D" w:rsidRPr="00810AA4" w:rsidRDefault="0064601D" w:rsidP="00527689">
            <w:r w:rsidRPr="00810AA4">
              <w:t>1. Место проведения конкурса</w:t>
            </w:r>
          </w:p>
        </w:tc>
        <w:tc>
          <w:tcPr>
            <w:tcW w:w="6327" w:type="dxa"/>
            <w:gridSpan w:val="2"/>
            <w:tcBorders>
              <w:bottom w:val="single" w:sz="4" w:space="0" w:color="auto"/>
            </w:tcBorders>
            <w:vAlign w:val="bottom"/>
          </w:tcPr>
          <w:p w14:paraId="590CECE0" w14:textId="77777777" w:rsidR="0064601D" w:rsidRPr="00810AA4" w:rsidRDefault="0064601D" w:rsidP="00527689">
            <w:pPr>
              <w:jc w:val="center"/>
            </w:pPr>
          </w:p>
        </w:tc>
      </w:tr>
      <w:tr w:rsidR="0064601D" w:rsidRPr="00810AA4" w14:paraId="5F0B063C" w14:textId="77777777" w:rsidTr="00527689">
        <w:tc>
          <w:tcPr>
            <w:tcW w:w="3136" w:type="dxa"/>
            <w:vAlign w:val="bottom"/>
          </w:tcPr>
          <w:p w14:paraId="673E05C6" w14:textId="77777777" w:rsidR="0064601D" w:rsidRPr="00810AA4" w:rsidRDefault="0064601D" w:rsidP="00527689">
            <w:r w:rsidRPr="00810AA4">
              <w:t>2. Дата проведения конкурса</w:t>
            </w:r>
          </w:p>
        </w:tc>
        <w:tc>
          <w:tcPr>
            <w:tcW w:w="6481" w:type="dxa"/>
            <w:gridSpan w:val="3"/>
            <w:tcBorders>
              <w:bottom w:val="single" w:sz="4" w:space="0" w:color="auto"/>
            </w:tcBorders>
            <w:vAlign w:val="bottom"/>
          </w:tcPr>
          <w:p w14:paraId="51705F76" w14:textId="77777777" w:rsidR="0064601D" w:rsidRPr="00810AA4" w:rsidRDefault="0064601D" w:rsidP="00527689">
            <w:pPr>
              <w:jc w:val="center"/>
            </w:pPr>
          </w:p>
        </w:tc>
      </w:tr>
      <w:tr w:rsidR="0064601D" w:rsidRPr="00810AA4" w14:paraId="03F5FF56" w14:textId="77777777" w:rsidTr="00527689">
        <w:tc>
          <w:tcPr>
            <w:tcW w:w="3290" w:type="dxa"/>
            <w:gridSpan w:val="2"/>
            <w:vAlign w:val="bottom"/>
          </w:tcPr>
          <w:p w14:paraId="44FB19DE" w14:textId="77777777" w:rsidR="0064601D" w:rsidRPr="00810AA4" w:rsidRDefault="0064601D" w:rsidP="00527689">
            <w:r w:rsidRPr="00810AA4">
              <w:t>3. Время проведения конкурса</w:t>
            </w:r>
          </w:p>
        </w:tc>
        <w:tc>
          <w:tcPr>
            <w:tcW w:w="6327" w:type="dxa"/>
            <w:gridSpan w:val="2"/>
            <w:tcBorders>
              <w:bottom w:val="single" w:sz="4" w:space="0" w:color="auto"/>
            </w:tcBorders>
            <w:vAlign w:val="bottom"/>
          </w:tcPr>
          <w:p w14:paraId="701C2CF7" w14:textId="77777777" w:rsidR="0064601D" w:rsidRPr="00810AA4" w:rsidRDefault="0064601D" w:rsidP="00527689">
            <w:pPr>
              <w:jc w:val="center"/>
            </w:pPr>
          </w:p>
        </w:tc>
      </w:tr>
      <w:tr w:rsidR="0064601D" w:rsidRPr="00810AA4" w14:paraId="13CEDB8A" w14:textId="77777777" w:rsidTr="00527689">
        <w:tc>
          <w:tcPr>
            <w:tcW w:w="6355" w:type="dxa"/>
            <w:gridSpan w:val="3"/>
            <w:vAlign w:val="bottom"/>
          </w:tcPr>
          <w:p w14:paraId="0F51469C" w14:textId="77777777" w:rsidR="0064601D" w:rsidRPr="00810AA4" w:rsidRDefault="0064601D" w:rsidP="00527689">
            <w:r w:rsidRPr="00810AA4">
              <w:t>4. Адрес многоквартирного дома (многоквартирных домов)</w:t>
            </w:r>
          </w:p>
        </w:tc>
        <w:tc>
          <w:tcPr>
            <w:tcW w:w="3262" w:type="dxa"/>
            <w:tcBorders>
              <w:bottom w:val="single" w:sz="4" w:space="0" w:color="auto"/>
            </w:tcBorders>
            <w:vAlign w:val="bottom"/>
          </w:tcPr>
          <w:p w14:paraId="3C0E8346" w14:textId="77777777" w:rsidR="0064601D" w:rsidRPr="00810AA4" w:rsidRDefault="0064601D" w:rsidP="00527689">
            <w:pPr>
              <w:jc w:val="center"/>
            </w:pPr>
          </w:p>
        </w:tc>
      </w:tr>
      <w:tr w:rsidR="0064601D" w:rsidRPr="00810AA4" w14:paraId="16EE2963" w14:textId="77777777" w:rsidTr="00527689">
        <w:tc>
          <w:tcPr>
            <w:tcW w:w="9617" w:type="dxa"/>
            <w:gridSpan w:val="4"/>
            <w:tcBorders>
              <w:bottom w:val="single" w:sz="4" w:space="0" w:color="auto"/>
            </w:tcBorders>
            <w:vAlign w:val="bottom"/>
          </w:tcPr>
          <w:p w14:paraId="01C8FF13" w14:textId="77777777" w:rsidR="0064601D" w:rsidRPr="00810AA4" w:rsidRDefault="0064601D" w:rsidP="00527689">
            <w:pPr>
              <w:jc w:val="center"/>
            </w:pPr>
          </w:p>
        </w:tc>
      </w:tr>
    </w:tbl>
    <w:p w14:paraId="49B67842" w14:textId="77777777" w:rsidR="0064601D" w:rsidRPr="00810AA4" w:rsidRDefault="0064601D" w:rsidP="0064601D"/>
    <w:p w14:paraId="78305CC8" w14:textId="77777777" w:rsidR="0064601D" w:rsidRPr="00810AA4" w:rsidRDefault="0064601D" w:rsidP="0064601D">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64601D" w:rsidRPr="00810AA4" w14:paraId="43A8FC68" w14:textId="77777777" w:rsidTr="00527689">
        <w:tc>
          <w:tcPr>
            <w:tcW w:w="3247" w:type="dxa"/>
            <w:tcBorders>
              <w:bottom w:val="single" w:sz="4" w:space="0" w:color="auto"/>
            </w:tcBorders>
            <w:vAlign w:val="bottom"/>
          </w:tcPr>
          <w:p w14:paraId="72645891" w14:textId="77777777" w:rsidR="0064601D" w:rsidRPr="00810AA4" w:rsidRDefault="0064601D" w:rsidP="00527689">
            <w:pPr>
              <w:jc w:val="center"/>
            </w:pPr>
          </w:p>
        </w:tc>
        <w:tc>
          <w:tcPr>
            <w:tcW w:w="283" w:type="dxa"/>
            <w:vAlign w:val="bottom"/>
          </w:tcPr>
          <w:p w14:paraId="0EA6B2E2" w14:textId="77777777" w:rsidR="0064601D" w:rsidRPr="00810AA4" w:rsidRDefault="0064601D" w:rsidP="00527689"/>
        </w:tc>
        <w:tc>
          <w:tcPr>
            <w:tcW w:w="6087" w:type="dxa"/>
            <w:tcBorders>
              <w:bottom w:val="single" w:sz="4" w:space="0" w:color="auto"/>
            </w:tcBorders>
            <w:vAlign w:val="bottom"/>
          </w:tcPr>
          <w:p w14:paraId="2C29337D" w14:textId="77777777" w:rsidR="0064601D" w:rsidRPr="00810AA4" w:rsidRDefault="0064601D" w:rsidP="00527689">
            <w:pPr>
              <w:jc w:val="center"/>
            </w:pPr>
          </w:p>
        </w:tc>
      </w:tr>
      <w:tr w:rsidR="0064601D" w:rsidRPr="00810AA4" w14:paraId="0EBC9321" w14:textId="77777777" w:rsidTr="00527689">
        <w:tc>
          <w:tcPr>
            <w:tcW w:w="3247" w:type="dxa"/>
            <w:tcBorders>
              <w:bottom w:val="single" w:sz="4" w:space="0" w:color="auto"/>
            </w:tcBorders>
            <w:vAlign w:val="bottom"/>
          </w:tcPr>
          <w:p w14:paraId="44E7EBE3" w14:textId="77777777" w:rsidR="0064601D" w:rsidRPr="00810AA4" w:rsidRDefault="0064601D" w:rsidP="00527689">
            <w:pPr>
              <w:jc w:val="center"/>
            </w:pPr>
          </w:p>
        </w:tc>
        <w:tc>
          <w:tcPr>
            <w:tcW w:w="283" w:type="dxa"/>
          </w:tcPr>
          <w:p w14:paraId="10512F98" w14:textId="77777777" w:rsidR="0064601D" w:rsidRPr="00810AA4" w:rsidRDefault="0064601D" w:rsidP="00527689"/>
        </w:tc>
        <w:tc>
          <w:tcPr>
            <w:tcW w:w="6087" w:type="dxa"/>
            <w:tcBorders>
              <w:bottom w:val="single" w:sz="4" w:space="0" w:color="auto"/>
            </w:tcBorders>
            <w:vAlign w:val="bottom"/>
          </w:tcPr>
          <w:p w14:paraId="159BA2AD" w14:textId="77777777" w:rsidR="0064601D" w:rsidRPr="00810AA4" w:rsidRDefault="0064601D" w:rsidP="00527689">
            <w:pPr>
              <w:jc w:val="center"/>
            </w:pPr>
          </w:p>
        </w:tc>
      </w:tr>
      <w:tr w:rsidR="0064601D" w:rsidRPr="00810AA4" w14:paraId="4B420899" w14:textId="77777777" w:rsidTr="00527689">
        <w:tc>
          <w:tcPr>
            <w:tcW w:w="3247" w:type="dxa"/>
            <w:tcBorders>
              <w:top w:val="single" w:sz="4" w:space="0" w:color="auto"/>
              <w:bottom w:val="single" w:sz="4" w:space="0" w:color="auto"/>
            </w:tcBorders>
            <w:vAlign w:val="bottom"/>
          </w:tcPr>
          <w:p w14:paraId="73650904" w14:textId="77777777" w:rsidR="0064601D" w:rsidRPr="00810AA4" w:rsidRDefault="0064601D" w:rsidP="00527689">
            <w:pPr>
              <w:jc w:val="center"/>
            </w:pPr>
          </w:p>
        </w:tc>
        <w:tc>
          <w:tcPr>
            <w:tcW w:w="283" w:type="dxa"/>
          </w:tcPr>
          <w:p w14:paraId="0617C8DB" w14:textId="77777777" w:rsidR="0064601D" w:rsidRPr="00810AA4" w:rsidRDefault="0064601D" w:rsidP="00527689"/>
        </w:tc>
        <w:tc>
          <w:tcPr>
            <w:tcW w:w="6087" w:type="dxa"/>
            <w:tcBorders>
              <w:top w:val="single" w:sz="4" w:space="0" w:color="auto"/>
              <w:bottom w:val="single" w:sz="4" w:space="0" w:color="auto"/>
            </w:tcBorders>
            <w:vAlign w:val="bottom"/>
          </w:tcPr>
          <w:p w14:paraId="59812A56" w14:textId="77777777" w:rsidR="0064601D" w:rsidRPr="00810AA4" w:rsidRDefault="0064601D" w:rsidP="00527689">
            <w:pPr>
              <w:jc w:val="center"/>
            </w:pPr>
          </w:p>
        </w:tc>
      </w:tr>
      <w:tr w:rsidR="0064601D" w:rsidRPr="00810AA4" w14:paraId="4DC1D9B4" w14:textId="77777777" w:rsidTr="00527689">
        <w:tc>
          <w:tcPr>
            <w:tcW w:w="3247" w:type="dxa"/>
            <w:tcBorders>
              <w:top w:val="single" w:sz="4" w:space="0" w:color="auto"/>
            </w:tcBorders>
          </w:tcPr>
          <w:p w14:paraId="3F50A9E0" w14:textId="77777777" w:rsidR="0064601D" w:rsidRPr="00810AA4" w:rsidRDefault="0064601D" w:rsidP="00527689">
            <w:pPr>
              <w:jc w:val="center"/>
              <w:rPr>
                <w:sz w:val="14"/>
                <w:szCs w:val="14"/>
              </w:rPr>
            </w:pPr>
            <w:r w:rsidRPr="00810AA4">
              <w:rPr>
                <w:sz w:val="14"/>
                <w:szCs w:val="14"/>
              </w:rPr>
              <w:t>(подпись)</w:t>
            </w:r>
          </w:p>
        </w:tc>
        <w:tc>
          <w:tcPr>
            <w:tcW w:w="283" w:type="dxa"/>
          </w:tcPr>
          <w:p w14:paraId="1491DD7B" w14:textId="77777777" w:rsidR="0064601D" w:rsidRPr="00810AA4" w:rsidRDefault="0064601D" w:rsidP="00527689">
            <w:pPr>
              <w:jc w:val="center"/>
              <w:rPr>
                <w:sz w:val="14"/>
                <w:szCs w:val="14"/>
              </w:rPr>
            </w:pPr>
          </w:p>
        </w:tc>
        <w:tc>
          <w:tcPr>
            <w:tcW w:w="6087" w:type="dxa"/>
            <w:tcBorders>
              <w:top w:val="single" w:sz="4" w:space="0" w:color="auto"/>
            </w:tcBorders>
          </w:tcPr>
          <w:p w14:paraId="3AEA68C3" w14:textId="77777777" w:rsidR="0064601D" w:rsidRPr="00810AA4" w:rsidRDefault="0064601D" w:rsidP="00527689">
            <w:pPr>
              <w:jc w:val="center"/>
              <w:rPr>
                <w:sz w:val="14"/>
                <w:szCs w:val="14"/>
              </w:rPr>
            </w:pPr>
            <w:r w:rsidRPr="00810AA4">
              <w:rPr>
                <w:sz w:val="14"/>
                <w:szCs w:val="14"/>
              </w:rPr>
              <w:t>(ф. и. о.)</w:t>
            </w:r>
          </w:p>
        </w:tc>
      </w:tr>
    </w:tbl>
    <w:p w14:paraId="20C9B891" w14:textId="77777777" w:rsidR="0064601D" w:rsidRPr="00810AA4" w:rsidRDefault="0064601D" w:rsidP="0064601D"/>
    <w:p w14:paraId="75BA54E9" w14:textId="77777777" w:rsidR="0064601D" w:rsidRPr="00810AA4" w:rsidRDefault="0064601D" w:rsidP="0064601D">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64601D" w:rsidRPr="00810AA4" w14:paraId="5980AA2D" w14:textId="77777777" w:rsidTr="00527689">
        <w:tc>
          <w:tcPr>
            <w:tcW w:w="378" w:type="dxa"/>
            <w:vAlign w:val="bottom"/>
          </w:tcPr>
          <w:p w14:paraId="08585E5E" w14:textId="77777777" w:rsidR="0064601D" w:rsidRPr="00810AA4" w:rsidRDefault="0064601D" w:rsidP="00527689">
            <w:r w:rsidRPr="00810AA4">
              <w:t>1)</w:t>
            </w:r>
          </w:p>
        </w:tc>
        <w:tc>
          <w:tcPr>
            <w:tcW w:w="9239" w:type="dxa"/>
            <w:gridSpan w:val="2"/>
            <w:tcBorders>
              <w:bottom w:val="single" w:sz="4" w:space="0" w:color="auto"/>
            </w:tcBorders>
            <w:vAlign w:val="bottom"/>
          </w:tcPr>
          <w:p w14:paraId="4128E908" w14:textId="77777777" w:rsidR="0064601D" w:rsidRPr="00810AA4" w:rsidRDefault="0064601D" w:rsidP="00527689">
            <w:pPr>
              <w:jc w:val="center"/>
            </w:pPr>
          </w:p>
        </w:tc>
      </w:tr>
      <w:tr w:rsidR="0064601D" w:rsidRPr="00810AA4" w14:paraId="47DF47DA" w14:textId="77777777" w:rsidTr="00527689">
        <w:tc>
          <w:tcPr>
            <w:tcW w:w="378" w:type="dxa"/>
            <w:vAlign w:val="bottom"/>
          </w:tcPr>
          <w:p w14:paraId="380D6B1F" w14:textId="77777777" w:rsidR="0064601D" w:rsidRPr="00810AA4" w:rsidRDefault="0064601D" w:rsidP="00527689">
            <w:r w:rsidRPr="00810AA4">
              <w:t>2)</w:t>
            </w:r>
          </w:p>
        </w:tc>
        <w:tc>
          <w:tcPr>
            <w:tcW w:w="9239" w:type="dxa"/>
            <w:gridSpan w:val="2"/>
            <w:tcBorders>
              <w:bottom w:val="single" w:sz="4" w:space="0" w:color="auto"/>
            </w:tcBorders>
            <w:vAlign w:val="bottom"/>
          </w:tcPr>
          <w:p w14:paraId="75D357E1" w14:textId="77777777" w:rsidR="0064601D" w:rsidRPr="00810AA4" w:rsidRDefault="0064601D" w:rsidP="00527689">
            <w:pPr>
              <w:jc w:val="center"/>
            </w:pPr>
          </w:p>
        </w:tc>
      </w:tr>
      <w:tr w:rsidR="0064601D" w:rsidRPr="00810AA4" w14:paraId="44F5CA1E" w14:textId="77777777" w:rsidTr="00527689">
        <w:tc>
          <w:tcPr>
            <w:tcW w:w="378" w:type="dxa"/>
            <w:vAlign w:val="bottom"/>
          </w:tcPr>
          <w:p w14:paraId="5BD44C70" w14:textId="77777777" w:rsidR="0064601D" w:rsidRPr="00810AA4" w:rsidRDefault="0064601D" w:rsidP="00527689">
            <w:r w:rsidRPr="00810AA4">
              <w:t>3)</w:t>
            </w:r>
          </w:p>
        </w:tc>
        <w:tc>
          <w:tcPr>
            <w:tcW w:w="9155" w:type="dxa"/>
            <w:tcBorders>
              <w:bottom w:val="single" w:sz="4" w:space="0" w:color="auto"/>
            </w:tcBorders>
            <w:vAlign w:val="bottom"/>
          </w:tcPr>
          <w:p w14:paraId="7A854125" w14:textId="77777777" w:rsidR="0064601D" w:rsidRPr="00810AA4" w:rsidRDefault="0064601D" w:rsidP="00527689">
            <w:pPr>
              <w:jc w:val="center"/>
            </w:pPr>
          </w:p>
        </w:tc>
        <w:tc>
          <w:tcPr>
            <w:tcW w:w="84" w:type="dxa"/>
            <w:vAlign w:val="bottom"/>
          </w:tcPr>
          <w:p w14:paraId="65212E30" w14:textId="77777777" w:rsidR="0064601D" w:rsidRPr="00810AA4" w:rsidRDefault="0064601D" w:rsidP="00527689">
            <w:pPr>
              <w:jc w:val="right"/>
            </w:pPr>
            <w:r w:rsidRPr="00810AA4">
              <w:t>.</w:t>
            </w:r>
          </w:p>
        </w:tc>
      </w:tr>
      <w:tr w:rsidR="0064601D" w:rsidRPr="00810AA4" w14:paraId="503DF034" w14:textId="77777777" w:rsidTr="00527689">
        <w:tc>
          <w:tcPr>
            <w:tcW w:w="378" w:type="dxa"/>
          </w:tcPr>
          <w:p w14:paraId="2457C335" w14:textId="77777777" w:rsidR="0064601D" w:rsidRPr="00810AA4" w:rsidRDefault="0064601D" w:rsidP="00527689">
            <w:pPr>
              <w:jc w:val="center"/>
              <w:rPr>
                <w:sz w:val="14"/>
                <w:szCs w:val="14"/>
              </w:rPr>
            </w:pPr>
          </w:p>
        </w:tc>
        <w:tc>
          <w:tcPr>
            <w:tcW w:w="9155" w:type="dxa"/>
            <w:tcBorders>
              <w:top w:val="single" w:sz="4" w:space="0" w:color="auto"/>
            </w:tcBorders>
          </w:tcPr>
          <w:p w14:paraId="55E887B8" w14:textId="77777777" w:rsidR="0064601D" w:rsidRPr="00810AA4" w:rsidRDefault="0064601D" w:rsidP="00527689">
            <w:pPr>
              <w:jc w:val="center"/>
              <w:rPr>
                <w:sz w:val="14"/>
                <w:szCs w:val="14"/>
              </w:rPr>
            </w:pPr>
            <w:r w:rsidRPr="00810AA4">
              <w:rPr>
                <w:sz w:val="14"/>
                <w:szCs w:val="14"/>
              </w:rPr>
              <w:t>(наименование организаций или ф. и. о. индивидуальных предпринимателей)</w:t>
            </w:r>
          </w:p>
        </w:tc>
        <w:tc>
          <w:tcPr>
            <w:tcW w:w="84" w:type="dxa"/>
          </w:tcPr>
          <w:p w14:paraId="54AB71EA" w14:textId="77777777" w:rsidR="0064601D" w:rsidRPr="00810AA4" w:rsidRDefault="0064601D" w:rsidP="00527689">
            <w:pPr>
              <w:jc w:val="center"/>
              <w:rPr>
                <w:sz w:val="14"/>
                <w:szCs w:val="14"/>
              </w:rPr>
            </w:pPr>
          </w:p>
        </w:tc>
      </w:tr>
    </w:tbl>
    <w:p w14:paraId="7334DEB1" w14:textId="77777777" w:rsidR="0064601D" w:rsidRPr="00810AA4" w:rsidRDefault="0064601D" w:rsidP="0064601D"/>
    <w:p w14:paraId="4E502A68" w14:textId="77777777" w:rsidR="0064601D" w:rsidRPr="00810AA4" w:rsidRDefault="0064601D" w:rsidP="0064601D">
      <w:r w:rsidRPr="00810AA4">
        <w:t>7. Перечень участников конкурса, присутствовавших при проведении конкурса.</w:t>
      </w:r>
    </w:p>
    <w:p w14:paraId="7477A63A" w14:textId="77777777" w:rsidR="0064601D" w:rsidRPr="00810AA4" w:rsidRDefault="0064601D" w:rsidP="0064601D">
      <w:pPr>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64601D" w:rsidRPr="00810AA4" w14:paraId="06727B51" w14:textId="77777777" w:rsidTr="00527689">
        <w:trPr>
          <w:trHeight w:val="240"/>
        </w:trPr>
        <w:tc>
          <w:tcPr>
            <w:tcW w:w="1391" w:type="dxa"/>
            <w:tcBorders>
              <w:top w:val="single" w:sz="4" w:space="0" w:color="auto"/>
              <w:left w:val="single" w:sz="4" w:space="0" w:color="auto"/>
              <w:bottom w:val="single" w:sz="4" w:space="0" w:color="auto"/>
              <w:right w:val="single" w:sz="4" w:space="0" w:color="auto"/>
            </w:tcBorders>
          </w:tcPr>
          <w:p w14:paraId="2D310618" w14:textId="77777777" w:rsidR="0064601D" w:rsidRPr="00810AA4" w:rsidRDefault="0064601D" w:rsidP="00527689">
            <w:pPr>
              <w:ind w:left="57" w:right="57"/>
              <w:jc w:val="center"/>
            </w:pPr>
            <w:r w:rsidRPr="00810AA4">
              <w:t>Номер</w:t>
            </w:r>
          </w:p>
          <w:p w14:paraId="4CC3867B" w14:textId="77777777" w:rsidR="0064601D" w:rsidRPr="00810AA4" w:rsidRDefault="0064601D" w:rsidP="00527689">
            <w:pPr>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14:paraId="040B0CA1" w14:textId="77777777" w:rsidR="0064601D" w:rsidRPr="00810AA4" w:rsidRDefault="0064601D" w:rsidP="00527689">
            <w:pPr>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14:paraId="36F03E34" w14:textId="77777777" w:rsidR="0064601D" w:rsidRPr="00810AA4" w:rsidRDefault="0064601D" w:rsidP="00527689">
            <w:pPr>
              <w:ind w:left="57" w:right="57"/>
              <w:jc w:val="center"/>
            </w:pPr>
            <w:r w:rsidRPr="00810AA4">
              <w:t>Размер платы</w:t>
            </w:r>
          </w:p>
          <w:p w14:paraId="398F0FD5" w14:textId="77777777" w:rsidR="0064601D" w:rsidRPr="00810AA4" w:rsidRDefault="0064601D" w:rsidP="00527689">
            <w:pPr>
              <w:ind w:left="57" w:right="57"/>
              <w:jc w:val="center"/>
            </w:pPr>
            <w:r w:rsidRPr="00810AA4">
              <w:t>за содержание</w:t>
            </w:r>
          </w:p>
          <w:p w14:paraId="405F2809" w14:textId="77777777" w:rsidR="0064601D" w:rsidRPr="00810AA4" w:rsidRDefault="0064601D" w:rsidP="00527689">
            <w:pPr>
              <w:ind w:left="57" w:right="57"/>
              <w:jc w:val="center"/>
            </w:pPr>
            <w:r w:rsidRPr="00810AA4">
              <w:t>и ремонт жилого</w:t>
            </w:r>
          </w:p>
          <w:p w14:paraId="1D8FA9F4" w14:textId="77777777" w:rsidR="0064601D" w:rsidRPr="00810AA4" w:rsidRDefault="0064601D" w:rsidP="00527689">
            <w:pPr>
              <w:ind w:left="57" w:right="57"/>
              <w:jc w:val="center"/>
            </w:pPr>
            <w:r w:rsidRPr="00810AA4">
              <w:t>помещения</w:t>
            </w:r>
          </w:p>
          <w:p w14:paraId="2B77B076" w14:textId="77777777" w:rsidR="0064601D" w:rsidRPr="00810AA4" w:rsidRDefault="0064601D" w:rsidP="00527689">
            <w:pPr>
              <w:ind w:left="57" w:right="57"/>
              <w:jc w:val="center"/>
            </w:pPr>
            <w:r w:rsidRPr="00810AA4">
              <w:t>(рублей за кв.</w:t>
            </w:r>
          </w:p>
          <w:p w14:paraId="29B968E6" w14:textId="77777777" w:rsidR="0064601D" w:rsidRPr="00810AA4" w:rsidRDefault="0064601D" w:rsidP="00527689">
            <w:pPr>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14:paraId="48FA04B7" w14:textId="77777777" w:rsidR="0064601D" w:rsidRPr="00810AA4" w:rsidRDefault="0064601D" w:rsidP="00527689">
            <w:pPr>
              <w:ind w:left="57" w:right="57"/>
              <w:jc w:val="center"/>
            </w:pPr>
            <w:r w:rsidRPr="00810AA4">
              <w:t>Дата и время</w:t>
            </w:r>
          </w:p>
          <w:p w14:paraId="3A93AD0F" w14:textId="77777777" w:rsidR="0064601D" w:rsidRPr="00810AA4" w:rsidRDefault="0064601D" w:rsidP="00527689">
            <w:pPr>
              <w:ind w:left="57" w:right="57"/>
              <w:jc w:val="center"/>
            </w:pPr>
            <w:r w:rsidRPr="00810AA4">
              <w:t>подачи заявки</w:t>
            </w:r>
          </w:p>
          <w:p w14:paraId="4E62E45A" w14:textId="77777777" w:rsidR="0064601D" w:rsidRPr="00810AA4" w:rsidRDefault="0064601D" w:rsidP="00527689">
            <w:pPr>
              <w:ind w:left="57" w:right="57"/>
              <w:jc w:val="center"/>
            </w:pPr>
            <w:r w:rsidRPr="00810AA4">
              <w:t>на участие</w:t>
            </w:r>
          </w:p>
          <w:p w14:paraId="42DF2A9C" w14:textId="77777777" w:rsidR="0064601D" w:rsidRPr="00810AA4" w:rsidRDefault="0064601D" w:rsidP="00527689">
            <w:pPr>
              <w:ind w:left="57" w:right="57"/>
              <w:jc w:val="center"/>
            </w:pPr>
            <w:r w:rsidRPr="00810AA4">
              <w:t>в конкурсе</w:t>
            </w:r>
          </w:p>
        </w:tc>
      </w:tr>
      <w:tr w:rsidR="0064601D" w:rsidRPr="00810AA4" w14:paraId="34B8899E" w14:textId="77777777" w:rsidTr="00527689">
        <w:trPr>
          <w:trHeight w:val="240"/>
        </w:trPr>
        <w:tc>
          <w:tcPr>
            <w:tcW w:w="1391" w:type="dxa"/>
            <w:tcBorders>
              <w:top w:val="single" w:sz="4" w:space="0" w:color="auto"/>
              <w:left w:val="single" w:sz="4" w:space="0" w:color="auto"/>
              <w:bottom w:val="single" w:sz="4" w:space="0" w:color="auto"/>
              <w:right w:val="single" w:sz="4" w:space="0" w:color="auto"/>
            </w:tcBorders>
          </w:tcPr>
          <w:p w14:paraId="70F18154" w14:textId="77777777" w:rsidR="0064601D" w:rsidRPr="00810AA4" w:rsidRDefault="0064601D" w:rsidP="00527689">
            <w:pPr>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14:paraId="7BFB687A" w14:textId="77777777" w:rsidR="0064601D" w:rsidRPr="00810AA4" w:rsidRDefault="0064601D" w:rsidP="00527689">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14:paraId="76E3FEFD" w14:textId="77777777" w:rsidR="0064601D" w:rsidRPr="00810AA4" w:rsidRDefault="0064601D" w:rsidP="00527689">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14:paraId="23BA14B1" w14:textId="77777777" w:rsidR="0064601D" w:rsidRPr="00810AA4" w:rsidRDefault="0064601D" w:rsidP="00527689">
            <w:pPr>
              <w:ind w:left="57" w:right="57"/>
              <w:jc w:val="right"/>
            </w:pPr>
          </w:p>
        </w:tc>
      </w:tr>
      <w:tr w:rsidR="0064601D" w:rsidRPr="00810AA4" w14:paraId="5BE5D574" w14:textId="77777777" w:rsidTr="00527689">
        <w:trPr>
          <w:trHeight w:val="240"/>
        </w:trPr>
        <w:tc>
          <w:tcPr>
            <w:tcW w:w="1391" w:type="dxa"/>
            <w:tcBorders>
              <w:top w:val="single" w:sz="4" w:space="0" w:color="auto"/>
              <w:left w:val="single" w:sz="4" w:space="0" w:color="auto"/>
              <w:bottom w:val="single" w:sz="4" w:space="0" w:color="auto"/>
              <w:right w:val="single" w:sz="4" w:space="0" w:color="auto"/>
            </w:tcBorders>
          </w:tcPr>
          <w:p w14:paraId="26843888" w14:textId="77777777" w:rsidR="0064601D" w:rsidRPr="00810AA4" w:rsidRDefault="0064601D" w:rsidP="00527689">
            <w:pPr>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14:paraId="397993D8" w14:textId="77777777" w:rsidR="0064601D" w:rsidRPr="00810AA4" w:rsidRDefault="0064601D" w:rsidP="00527689">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14:paraId="0829A887" w14:textId="77777777" w:rsidR="0064601D" w:rsidRPr="00810AA4" w:rsidRDefault="0064601D" w:rsidP="00527689">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14:paraId="4132FB77" w14:textId="77777777" w:rsidR="0064601D" w:rsidRPr="00810AA4" w:rsidRDefault="0064601D" w:rsidP="00527689">
            <w:pPr>
              <w:ind w:left="57" w:right="57"/>
              <w:jc w:val="right"/>
            </w:pPr>
          </w:p>
        </w:tc>
      </w:tr>
      <w:tr w:rsidR="0064601D" w:rsidRPr="00810AA4" w14:paraId="3C8BB56E" w14:textId="77777777" w:rsidTr="00527689">
        <w:trPr>
          <w:trHeight w:val="240"/>
        </w:trPr>
        <w:tc>
          <w:tcPr>
            <w:tcW w:w="1391" w:type="dxa"/>
            <w:tcBorders>
              <w:top w:val="single" w:sz="4" w:space="0" w:color="auto"/>
              <w:left w:val="single" w:sz="4" w:space="0" w:color="auto"/>
              <w:bottom w:val="single" w:sz="4" w:space="0" w:color="auto"/>
              <w:right w:val="single" w:sz="4" w:space="0" w:color="auto"/>
            </w:tcBorders>
          </w:tcPr>
          <w:p w14:paraId="1B3A9916" w14:textId="77777777" w:rsidR="0064601D" w:rsidRPr="00810AA4" w:rsidRDefault="0064601D" w:rsidP="00527689">
            <w:pPr>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14:paraId="320FA195" w14:textId="77777777" w:rsidR="0064601D" w:rsidRPr="00810AA4" w:rsidRDefault="0064601D" w:rsidP="00527689">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14:paraId="1CB69AA3" w14:textId="77777777" w:rsidR="0064601D" w:rsidRPr="00810AA4" w:rsidRDefault="0064601D" w:rsidP="00527689">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14:paraId="245719F6" w14:textId="77777777" w:rsidR="0064601D" w:rsidRPr="00810AA4" w:rsidRDefault="0064601D" w:rsidP="00527689">
            <w:pPr>
              <w:ind w:left="57" w:right="57"/>
              <w:jc w:val="right"/>
            </w:pPr>
          </w:p>
        </w:tc>
      </w:tr>
    </w:tbl>
    <w:p w14:paraId="56BC063D" w14:textId="77777777" w:rsidR="0064601D" w:rsidRDefault="0064601D" w:rsidP="0064601D"/>
    <w:p w14:paraId="064844BB" w14:textId="77777777" w:rsidR="0064601D" w:rsidRPr="00810AA4" w:rsidRDefault="0064601D" w:rsidP="0064601D">
      <w:pPr>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64601D" w:rsidRPr="00810AA4" w14:paraId="07BF98CC" w14:textId="77777777" w:rsidTr="00527689">
        <w:tc>
          <w:tcPr>
            <w:tcW w:w="9617" w:type="dxa"/>
            <w:gridSpan w:val="2"/>
            <w:tcBorders>
              <w:bottom w:val="single" w:sz="4" w:space="0" w:color="auto"/>
            </w:tcBorders>
            <w:vAlign w:val="bottom"/>
          </w:tcPr>
          <w:p w14:paraId="1D8162FF" w14:textId="77777777" w:rsidR="0064601D" w:rsidRPr="00810AA4" w:rsidRDefault="0064601D" w:rsidP="00527689">
            <w:pPr>
              <w:jc w:val="center"/>
            </w:pPr>
          </w:p>
        </w:tc>
      </w:tr>
      <w:tr w:rsidR="0064601D" w:rsidRPr="00810AA4" w14:paraId="6A4EF021" w14:textId="77777777" w:rsidTr="00527689">
        <w:tc>
          <w:tcPr>
            <w:tcW w:w="7531" w:type="dxa"/>
            <w:tcBorders>
              <w:top w:val="single" w:sz="4" w:space="0" w:color="auto"/>
              <w:bottom w:val="single" w:sz="4" w:space="0" w:color="auto"/>
            </w:tcBorders>
            <w:vAlign w:val="bottom"/>
          </w:tcPr>
          <w:p w14:paraId="5C557A83" w14:textId="77777777" w:rsidR="0064601D" w:rsidRPr="00810AA4" w:rsidRDefault="0064601D" w:rsidP="00527689">
            <w:pPr>
              <w:jc w:val="center"/>
            </w:pPr>
          </w:p>
        </w:tc>
        <w:tc>
          <w:tcPr>
            <w:tcW w:w="2086" w:type="dxa"/>
            <w:tcBorders>
              <w:top w:val="single" w:sz="4" w:space="0" w:color="auto"/>
            </w:tcBorders>
            <w:vAlign w:val="bottom"/>
          </w:tcPr>
          <w:p w14:paraId="5649DA77" w14:textId="77777777" w:rsidR="0064601D" w:rsidRPr="00810AA4" w:rsidRDefault="0064601D" w:rsidP="00527689">
            <w:pPr>
              <w:jc w:val="right"/>
            </w:pPr>
            <w:r w:rsidRPr="00810AA4">
              <w:t>рублей за кв. метр.</w:t>
            </w:r>
          </w:p>
        </w:tc>
      </w:tr>
      <w:tr w:rsidR="0064601D" w:rsidRPr="00810AA4" w14:paraId="7A4EA9DB" w14:textId="77777777" w:rsidTr="00527689">
        <w:tc>
          <w:tcPr>
            <w:tcW w:w="7531" w:type="dxa"/>
            <w:tcBorders>
              <w:top w:val="single" w:sz="4" w:space="0" w:color="auto"/>
            </w:tcBorders>
          </w:tcPr>
          <w:p w14:paraId="715F0737" w14:textId="77777777" w:rsidR="0064601D" w:rsidRPr="00810AA4" w:rsidRDefault="0064601D" w:rsidP="00527689">
            <w:pPr>
              <w:jc w:val="center"/>
              <w:rPr>
                <w:sz w:val="14"/>
                <w:szCs w:val="14"/>
              </w:rPr>
            </w:pPr>
            <w:r w:rsidRPr="00810AA4">
              <w:rPr>
                <w:sz w:val="14"/>
                <w:szCs w:val="14"/>
              </w:rPr>
              <w:t>(цифрами и прописью)</w:t>
            </w:r>
          </w:p>
        </w:tc>
        <w:tc>
          <w:tcPr>
            <w:tcW w:w="2086" w:type="dxa"/>
          </w:tcPr>
          <w:p w14:paraId="65A4B207" w14:textId="77777777" w:rsidR="0064601D" w:rsidRPr="00810AA4" w:rsidRDefault="0064601D" w:rsidP="00527689">
            <w:pPr>
              <w:jc w:val="center"/>
              <w:rPr>
                <w:sz w:val="14"/>
                <w:szCs w:val="14"/>
              </w:rPr>
            </w:pPr>
          </w:p>
        </w:tc>
      </w:tr>
    </w:tbl>
    <w:p w14:paraId="36D7254E" w14:textId="77777777" w:rsidR="0064601D" w:rsidRPr="00810AA4" w:rsidRDefault="0064601D" w:rsidP="0064601D"/>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64601D" w:rsidRPr="00810AA4" w14:paraId="2DFA7A19" w14:textId="77777777" w:rsidTr="00527689">
        <w:tc>
          <w:tcPr>
            <w:tcW w:w="6145" w:type="dxa"/>
            <w:vAlign w:val="bottom"/>
          </w:tcPr>
          <w:p w14:paraId="76BEE6CB" w14:textId="77777777" w:rsidR="0064601D" w:rsidRPr="00810AA4" w:rsidRDefault="0064601D" w:rsidP="00527689">
            <w:r w:rsidRPr="00810AA4">
              <w:t>9. Участник конкурса, признанный победителем конкурса</w:t>
            </w:r>
          </w:p>
        </w:tc>
        <w:tc>
          <w:tcPr>
            <w:tcW w:w="3472" w:type="dxa"/>
            <w:gridSpan w:val="2"/>
            <w:tcBorders>
              <w:bottom w:val="single" w:sz="4" w:space="0" w:color="auto"/>
            </w:tcBorders>
            <w:vAlign w:val="bottom"/>
          </w:tcPr>
          <w:p w14:paraId="14A8E233" w14:textId="77777777" w:rsidR="0064601D" w:rsidRPr="00810AA4" w:rsidRDefault="0064601D" w:rsidP="00527689">
            <w:pPr>
              <w:jc w:val="center"/>
            </w:pPr>
          </w:p>
        </w:tc>
      </w:tr>
      <w:tr w:rsidR="0064601D" w:rsidRPr="00810AA4" w14:paraId="4C271398" w14:textId="77777777" w:rsidTr="00527689">
        <w:tc>
          <w:tcPr>
            <w:tcW w:w="9463" w:type="dxa"/>
            <w:gridSpan w:val="2"/>
            <w:tcBorders>
              <w:bottom w:val="single" w:sz="4" w:space="0" w:color="auto"/>
            </w:tcBorders>
            <w:vAlign w:val="bottom"/>
          </w:tcPr>
          <w:p w14:paraId="7D2AD411" w14:textId="77777777" w:rsidR="0064601D" w:rsidRPr="00810AA4" w:rsidRDefault="0064601D" w:rsidP="00527689">
            <w:pPr>
              <w:jc w:val="center"/>
            </w:pPr>
          </w:p>
        </w:tc>
        <w:tc>
          <w:tcPr>
            <w:tcW w:w="154" w:type="dxa"/>
            <w:tcBorders>
              <w:top w:val="single" w:sz="4" w:space="0" w:color="auto"/>
            </w:tcBorders>
            <w:vAlign w:val="bottom"/>
          </w:tcPr>
          <w:p w14:paraId="6F1678D9" w14:textId="77777777" w:rsidR="0064601D" w:rsidRPr="00810AA4" w:rsidRDefault="0064601D" w:rsidP="00527689">
            <w:pPr>
              <w:jc w:val="right"/>
            </w:pPr>
            <w:r w:rsidRPr="00810AA4">
              <w:t>.</w:t>
            </w:r>
          </w:p>
        </w:tc>
      </w:tr>
      <w:tr w:rsidR="0064601D" w:rsidRPr="00810AA4" w14:paraId="0AC1C51F" w14:textId="77777777" w:rsidTr="00527689">
        <w:tc>
          <w:tcPr>
            <w:tcW w:w="9463" w:type="dxa"/>
            <w:gridSpan w:val="2"/>
          </w:tcPr>
          <w:p w14:paraId="12278451" w14:textId="77777777" w:rsidR="0064601D" w:rsidRPr="00810AA4" w:rsidRDefault="0064601D" w:rsidP="00527689">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tcPr>
          <w:p w14:paraId="110BBF97" w14:textId="77777777" w:rsidR="0064601D" w:rsidRPr="00810AA4" w:rsidRDefault="0064601D" w:rsidP="00527689">
            <w:pPr>
              <w:jc w:val="center"/>
              <w:rPr>
                <w:sz w:val="14"/>
                <w:szCs w:val="14"/>
              </w:rPr>
            </w:pPr>
          </w:p>
        </w:tc>
      </w:tr>
    </w:tbl>
    <w:p w14:paraId="46B3F1C1" w14:textId="77777777" w:rsidR="0064601D" w:rsidRPr="00810AA4" w:rsidRDefault="0064601D" w:rsidP="0064601D"/>
    <w:p w14:paraId="004E5B80" w14:textId="77777777" w:rsidR="0064601D" w:rsidRPr="00810AA4" w:rsidRDefault="0064601D" w:rsidP="0064601D">
      <w:pPr>
        <w:rPr>
          <w:sz w:val="2"/>
          <w:szCs w:val="2"/>
        </w:rPr>
      </w:pPr>
      <w:r w:rsidRPr="00810AA4">
        <w:t>10. Участник конкурса, сделавший предыдущее предложение по размеру платы за содержа-</w:t>
      </w:r>
      <w:r w:rsidRPr="00810AA4">
        <w:br/>
      </w:r>
    </w:p>
    <w:p w14:paraId="5918DD91" w14:textId="77777777" w:rsidR="0064601D" w:rsidRPr="00810AA4" w:rsidRDefault="0064601D" w:rsidP="0064601D">
      <w:pPr>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64601D" w:rsidRPr="00810AA4" w14:paraId="11EE0324" w14:textId="77777777" w:rsidTr="00527689">
        <w:tc>
          <w:tcPr>
            <w:tcW w:w="3612" w:type="dxa"/>
            <w:vAlign w:val="bottom"/>
          </w:tcPr>
          <w:p w14:paraId="29F8F9FE" w14:textId="77777777" w:rsidR="0064601D" w:rsidRPr="00810AA4" w:rsidRDefault="0064601D" w:rsidP="00527689">
            <w:r w:rsidRPr="00810AA4">
              <w:t>ние и ремонт жилого помещения:</w:t>
            </w:r>
          </w:p>
        </w:tc>
        <w:tc>
          <w:tcPr>
            <w:tcW w:w="6005" w:type="dxa"/>
            <w:gridSpan w:val="2"/>
            <w:tcBorders>
              <w:bottom w:val="single" w:sz="4" w:space="0" w:color="auto"/>
            </w:tcBorders>
            <w:vAlign w:val="bottom"/>
          </w:tcPr>
          <w:p w14:paraId="4F9B3FDE" w14:textId="77777777" w:rsidR="0064601D" w:rsidRPr="00810AA4" w:rsidRDefault="0064601D" w:rsidP="00527689">
            <w:pPr>
              <w:jc w:val="center"/>
            </w:pPr>
          </w:p>
        </w:tc>
      </w:tr>
      <w:tr w:rsidR="0064601D" w:rsidRPr="00810AA4" w14:paraId="7F92CF93" w14:textId="77777777" w:rsidTr="00527689">
        <w:tc>
          <w:tcPr>
            <w:tcW w:w="9463" w:type="dxa"/>
            <w:gridSpan w:val="2"/>
            <w:tcBorders>
              <w:bottom w:val="single" w:sz="4" w:space="0" w:color="auto"/>
            </w:tcBorders>
            <w:vAlign w:val="bottom"/>
          </w:tcPr>
          <w:p w14:paraId="72FB273C" w14:textId="77777777" w:rsidR="0064601D" w:rsidRPr="00810AA4" w:rsidRDefault="0064601D" w:rsidP="00527689">
            <w:pPr>
              <w:jc w:val="center"/>
            </w:pPr>
          </w:p>
        </w:tc>
        <w:tc>
          <w:tcPr>
            <w:tcW w:w="154" w:type="dxa"/>
            <w:tcBorders>
              <w:top w:val="single" w:sz="4" w:space="0" w:color="auto"/>
            </w:tcBorders>
            <w:vAlign w:val="bottom"/>
          </w:tcPr>
          <w:p w14:paraId="281D1A9D" w14:textId="77777777" w:rsidR="0064601D" w:rsidRPr="00810AA4" w:rsidRDefault="0064601D" w:rsidP="00527689">
            <w:pPr>
              <w:jc w:val="right"/>
            </w:pPr>
            <w:r w:rsidRPr="00810AA4">
              <w:t>.</w:t>
            </w:r>
          </w:p>
        </w:tc>
      </w:tr>
      <w:tr w:rsidR="0064601D" w:rsidRPr="00810AA4" w14:paraId="465250CB" w14:textId="77777777" w:rsidTr="00527689">
        <w:tc>
          <w:tcPr>
            <w:tcW w:w="9463" w:type="dxa"/>
            <w:gridSpan w:val="2"/>
          </w:tcPr>
          <w:p w14:paraId="3E3232BD" w14:textId="77777777" w:rsidR="0064601D" w:rsidRPr="00810AA4" w:rsidRDefault="0064601D" w:rsidP="00527689">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tcPr>
          <w:p w14:paraId="26D14BB6" w14:textId="77777777" w:rsidR="0064601D" w:rsidRPr="00810AA4" w:rsidRDefault="0064601D" w:rsidP="00527689">
            <w:pPr>
              <w:jc w:val="center"/>
              <w:rPr>
                <w:sz w:val="14"/>
                <w:szCs w:val="14"/>
              </w:rPr>
            </w:pPr>
          </w:p>
        </w:tc>
      </w:tr>
    </w:tbl>
    <w:p w14:paraId="5EF2671E" w14:textId="77777777" w:rsidR="0064601D" w:rsidRPr="00810AA4" w:rsidRDefault="0064601D" w:rsidP="0064601D"/>
    <w:p w14:paraId="146ACEE8" w14:textId="77777777" w:rsidR="0064601D" w:rsidRPr="00810AA4" w:rsidRDefault="0064601D" w:rsidP="0064601D">
      <w:pPr>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64601D" w:rsidRPr="00810AA4" w14:paraId="41606481" w14:textId="77777777" w:rsidTr="00527689">
        <w:tc>
          <w:tcPr>
            <w:tcW w:w="3612" w:type="dxa"/>
            <w:vAlign w:val="bottom"/>
          </w:tcPr>
          <w:p w14:paraId="60904810" w14:textId="77777777" w:rsidR="0064601D" w:rsidRPr="00810AA4" w:rsidRDefault="0064601D" w:rsidP="00527689">
            <w:r w:rsidRPr="00810AA4">
              <w:t>щим после победителя конкурса:</w:t>
            </w:r>
          </w:p>
        </w:tc>
        <w:tc>
          <w:tcPr>
            <w:tcW w:w="6005" w:type="dxa"/>
            <w:gridSpan w:val="2"/>
            <w:tcBorders>
              <w:bottom w:val="single" w:sz="4" w:space="0" w:color="auto"/>
            </w:tcBorders>
            <w:vAlign w:val="bottom"/>
          </w:tcPr>
          <w:p w14:paraId="1A2966FB" w14:textId="77777777" w:rsidR="0064601D" w:rsidRPr="00810AA4" w:rsidRDefault="0064601D" w:rsidP="00527689">
            <w:pPr>
              <w:jc w:val="center"/>
            </w:pPr>
          </w:p>
        </w:tc>
      </w:tr>
      <w:tr w:rsidR="0064601D" w:rsidRPr="00810AA4" w14:paraId="598E8CB7" w14:textId="77777777" w:rsidTr="00527689">
        <w:tc>
          <w:tcPr>
            <w:tcW w:w="9463" w:type="dxa"/>
            <w:gridSpan w:val="2"/>
            <w:tcBorders>
              <w:bottom w:val="single" w:sz="4" w:space="0" w:color="auto"/>
            </w:tcBorders>
            <w:vAlign w:val="bottom"/>
          </w:tcPr>
          <w:p w14:paraId="29FC80FB" w14:textId="77777777" w:rsidR="0064601D" w:rsidRPr="00810AA4" w:rsidRDefault="0064601D" w:rsidP="00527689">
            <w:pPr>
              <w:jc w:val="center"/>
            </w:pPr>
          </w:p>
        </w:tc>
        <w:tc>
          <w:tcPr>
            <w:tcW w:w="154" w:type="dxa"/>
            <w:tcBorders>
              <w:top w:val="single" w:sz="4" w:space="0" w:color="auto"/>
            </w:tcBorders>
            <w:vAlign w:val="bottom"/>
          </w:tcPr>
          <w:p w14:paraId="56ECE809" w14:textId="77777777" w:rsidR="0064601D" w:rsidRPr="00810AA4" w:rsidRDefault="0064601D" w:rsidP="00527689">
            <w:pPr>
              <w:jc w:val="right"/>
            </w:pPr>
            <w:r w:rsidRPr="00810AA4">
              <w:t>.</w:t>
            </w:r>
          </w:p>
        </w:tc>
      </w:tr>
      <w:tr w:rsidR="0064601D" w:rsidRPr="00810AA4" w14:paraId="354522CC" w14:textId="77777777" w:rsidTr="00527689">
        <w:tc>
          <w:tcPr>
            <w:tcW w:w="9463" w:type="dxa"/>
            <w:gridSpan w:val="2"/>
          </w:tcPr>
          <w:p w14:paraId="4CB93474" w14:textId="77777777" w:rsidR="0064601D" w:rsidRPr="00810AA4" w:rsidRDefault="0064601D" w:rsidP="00527689">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tcPr>
          <w:p w14:paraId="781E1629" w14:textId="77777777" w:rsidR="0064601D" w:rsidRPr="00810AA4" w:rsidRDefault="0064601D" w:rsidP="00527689">
            <w:pPr>
              <w:jc w:val="center"/>
              <w:rPr>
                <w:sz w:val="14"/>
                <w:szCs w:val="14"/>
              </w:rPr>
            </w:pPr>
          </w:p>
        </w:tc>
      </w:tr>
    </w:tbl>
    <w:p w14:paraId="3854C859" w14:textId="77777777" w:rsidR="0064601D" w:rsidRPr="00810AA4" w:rsidRDefault="0064601D" w:rsidP="0064601D"/>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64601D" w:rsidRPr="00810AA4" w14:paraId="0D299AE5" w14:textId="77777777" w:rsidTr="00527689">
        <w:tc>
          <w:tcPr>
            <w:tcW w:w="5390" w:type="dxa"/>
            <w:vAlign w:val="bottom"/>
          </w:tcPr>
          <w:p w14:paraId="2796C8D0" w14:textId="77777777" w:rsidR="0064601D" w:rsidRPr="00810AA4" w:rsidRDefault="0064601D" w:rsidP="00527689">
            <w:r w:rsidRPr="00810AA4">
              <w:t>Настоящий протокол составлен в 3 экземплярах на</w:t>
            </w:r>
          </w:p>
        </w:tc>
        <w:tc>
          <w:tcPr>
            <w:tcW w:w="741" w:type="dxa"/>
            <w:tcBorders>
              <w:bottom w:val="single" w:sz="4" w:space="0" w:color="auto"/>
            </w:tcBorders>
            <w:vAlign w:val="bottom"/>
          </w:tcPr>
          <w:p w14:paraId="5EA29C2B" w14:textId="77777777" w:rsidR="0064601D" w:rsidRPr="00810AA4" w:rsidRDefault="0064601D" w:rsidP="00527689">
            <w:pPr>
              <w:jc w:val="center"/>
            </w:pPr>
          </w:p>
        </w:tc>
        <w:tc>
          <w:tcPr>
            <w:tcW w:w="3486" w:type="dxa"/>
            <w:vAlign w:val="bottom"/>
          </w:tcPr>
          <w:p w14:paraId="1F4DF7D6" w14:textId="77777777" w:rsidR="0064601D" w:rsidRPr="00810AA4" w:rsidRDefault="0064601D" w:rsidP="00527689">
            <w:r w:rsidRPr="00810AA4">
              <w:t xml:space="preserve"> листах.</w:t>
            </w:r>
          </w:p>
        </w:tc>
      </w:tr>
    </w:tbl>
    <w:p w14:paraId="102807FB" w14:textId="77777777" w:rsidR="0064601D" w:rsidRPr="00810AA4" w:rsidRDefault="0064601D" w:rsidP="0064601D"/>
    <w:p w14:paraId="6AC6D1EB" w14:textId="77777777" w:rsidR="0064601D" w:rsidRPr="00810AA4" w:rsidRDefault="0064601D" w:rsidP="0064601D"/>
    <w:p w14:paraId="687004E0" w14:textId="77777777" w:rsidR="0064601D" w:rsidRPr="00810AA4" w:rsidRDefault="0064601D" w:rsidP="0064601D"/>
    <w:p w14:paraId="2C7803C8" w14:textId="77777777" w:rsidR="0064601D" w:rsidRPr="00810AA4" w:rsidRDefault="0064601D" w:rsidP="0064601D">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64601D" w:rsidRPr="00810AA4" w14:paraId="75FB37AB" w14:textId="77777777" w:rsidTr="00527689">
        <w:trPr>
          <w:trHeight w:val="340"/>
        </w:trPr>
        <w:tc>
          <w:tcPr>
            <w:tcW w:w="2660" w:type="dxa"/>
            <w:tcBorders>
              <w:bottom w:val="single" w:sz="4" w:space="0" w:color="auto"/>
            </w:tcBorders>
            <w:vAlign w:val="bottom"/>
          </w:tcPr>
          <w:p w14:paraId="1335D38B" w14:textId="77777777" w:rsidR="0064601D" w:rsidRPr="00810AA4" w:rsidRDefault="0064601D" w:rsidP="00527689">
            <w:pPr>
              <w:jc w:val="center"/>
            </w:pPr>
          </w:p>
        </w:tc>
        <w:tc>
          <w:tcPr>
            <w:tcW w:w="238" w:type="dxa"/>
            <w:vAlign w:val="bottom"/>
          </w:tcPr>
          <w:p w14:paraId="130144B4" w14:textId="77777777" w:rsidR="0064601D" w:rsidRPr="00810AA4" w:rsidRDefault="0064601D" w:rsidP="00527689">
            <w:pPr>
              <w:jc w:val="center"/>
            </w:pPr>
          </w:p>
        </w:tc>
        <w:tc>
          <w:tcPr>
            <w:tcW w:w="6302" w:type="dxa"/>
            <w:tcBorders>
              <w:bottom w:val="single" w:sz="4" w:space="0" w:color="auto"/>
            </w:tcBorders>
            <w:vAlign w:val="bottom"/>
          </w:tcPr>
          <w:p w14:paraId="32B572A0" w14:textId="77777777" w:rsidR="0064601D" w:rsidRPr="00810AA4" w:rsidRDefault="0064601D" w:rsidP="00527689">
            <w:pPr>
              <w:jc w:val="center"/>
            </w:pPr>
          </w:p>
        </w:tc>
      </w:tr>
      <w:tr w:rsidR="0064601D" w:rsidRPr="00810AA4" w14:paraId="1A866F23" w14:textId="77777777" w:rsidTr="00527689">
        <w:tc>
          <w:tcPr>
            <w:tcW w:w="2660" w:type="dxa"/>
            <w:tcBorders>
              <w:top w:val="single" w:sz="4" w:space="0" w:color="auto"/>
            </w:tcBorders>
          </w:tcPr>
          <w:p w14:paraId="41938944" w14:textId="77777777" w:rsidR="0064601D" w:rsidRPr="00810AA4" w:rsidRDefault="0064601D" w:rsidP="00527689">
            <w:pPr>
              <w:jc w:val="center"/>
              <w:rPr>
                <w:sz w:val="14"/>
                <w:szCs w:val="14"/>
              </w:rPr>
            </w:pPr>
            <w:r w:rsidRPr="00810AA4">
              <w:rPr>
                <w:sz w:val="14"/>
                <w:szCs w:val="14"/>
              </w:rPr>
              <w:t>(подпись)</w:t>
            </w:r>
          </w:p>
        </w:tc>
        <w:tc>
          <w:tcPr>
            <w:tcW w:w="238" w:type="dxa"/>
          </w:tcPr>
          <w:p w14:paraId="5405D024" w14:textId="77777777" w:rsidR="0064601D" w:rsidRPr="00810AA4" w:rsidRDefault="0064601D" w:rsidP="00527689">
            <w:pPr>
              <w:jc w:val="center"/>
              <w:rPr>
                <w:sz w:val="14"/>
                <w:szCs w:val="14"/>
              </w:rPr>
            </w:pPr>
          </w:p>
        </w:tc>
        <w:tc>
          <w:tcPr>
            <w:tcW w:w="6302" w:type="dxa"/>
            <w:tcBorders>
              <w:top w:val="single" w:sz="4" w:space="0" w:color="auto"/>
            </w:tcBorders>
          </w:tcPr>
          <w:p w14:paraId="7E0ED821" w14:textId="77777777" w:rsidR="0064601D" w:rsidRPr="00810AA4" w:rsidRDefault="0064601D" w:rsidP="00527689">
            <w:pPr>
              <w:jc w:val="center"/>
              <w:rPr>
                <w:sz w:val="14"/>
                <w:szCs w:val="14"/>
              </w:rPr>
            </w:pPr>
            <w:r w:rsidRPr="00810AA4">
              <w:rPr>
                <w:sz w:val="14"/>
                <w:szCs w:val="14"/>
              </w:rPr>
              <w:t>(ф. и. о.)</w:t>
            </w:r>
          </w:p>
        </w:tc>
      </w:tr>
    </w:tbl>
    <w:p w14:paraId="32626303" w14:textId="77777777" w:rsidR="0064601D" w:rsidRPr="00810AA4" w:rsidRDefault="0064601D" w:rsidP="0064601D"/>
    <w:p w14:paraId="037D4701" w14:textId="77777777" w:rsidR="0064601D" w:rsidRPr="00810AA4" w:rsidRDefault="0064601D" w:rsidP="0064601D">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64601D" w:rsidRPr="00810AA4" w14:paraId="3475C3E0" w14:textId="77777777" w:rsidTr="00527689">
        <w:trPr>
          <w:trHeight w:val="340"/>
        </w:trPr>
        <w:tc>
          <w:tcPr>
            <w:tcW w:w="2660" w:type="dxa"/>
            <w:tcBorders>
              <w:bottom w:val="single" w:sz="4" w:space="0" w:color="auto"/>
            </w:tcBorders>
            <w:vAlign w:val="bottom"/>
          </w:tcPr>
          <w:p w14:paraId="7819ADD4" w14:textId="77777777" w:rsidR="0064601D" w:rsidRPr="00810AA4" w:rsidRDefault="0064601D" w:rsidP="00527689">
            <w:pPr>
              <w:jc w:val="center"/>
            </w:pPr>
          </w:p>
        </w:tc>
        <w:tc>
          <w:tcPr>
            <w:tcW w:w="252" w:type="dxa"/>
            <w:vAlign w:val="bottom"/>
          </w:tcPr>
          <w:p w14:paraId="0C2E8E43" w14:textId="77777777" w:rsidR="0064601D" w:rsidRPr="00810AA4" w:rsidRDefault="0064601D" w:rsidP="00527689">
            <w:pPr>
              <w:jc w:val="center"/>
            </w:pPr>
          </w:p>
        </w:tc>
        <w:tc>
          <w:tcPr>
            <w:tcW w:w="6288" w:type="dxa"/>
            <w:tcBorders>
              <w:bottom w:val="single" w:sz="4" w:space="0" w:color="auto"/>
            </w:tcBorders>
            <w:vAlign w:val="bottom"/>
          </w:tcPr>
          <w:p w14:paraId="711457B6" w14:textId="77777777" w:rsidR="0064601D" w:rsidRPr="00810AA4" w:rsidRDefault="0064601D" w:rsidP="00527689">
            <w:pPr>
              <w:jc w:val="center"/>
            </w:pPr>
          </w:p>
        </w:tc>
      </w:tr>
      <w:tr w:rsidR="0064601D" w:rsidRPr="00810AA4" w14:paraId="3F27411C" w14:textId="77777777" w:rsidTr="00527689">
        <w:trPr>
          <w:trHeight w:val="340"/>
        </w:trPr>
        <w:tc>
          <w:tcPr>
            <w:tcW w:w="2660" w:type="dxa"/>
            <w:tcBorders>
              <w:top w:val="single" w:sz="4" w:space="0" w:color="auto"/>
              <w:bottom w:val="single" w:sz="4" w:space="0" w:color="auto"/>
            </w:tcBorders>
            <w:vAlign w:val="bottom"/>
          </w:tcPr>
          <w:p w14:paraId="24E82B70" w14:textId="77777777" w:rsidR="0064601D" w:rsidRPr="00810AA4" w:rsidRDefault="0064601D" w:rsidP="00527689">
            <w:pPr>
              <w:jc w:val="center"/>
            </w:pPr>
          </w:p>
        </w:tc>
        <w:tc>
          <w:tcPr>
            <w:tcW w:w="252" w:type="dxa"/>
            <w:vAlign w:val="bottom"/>
          </w:tcPr>
          <w:p w14:paraId="79D730F7" w14:textId="77777777" w:rsidR="0064601D" w:rsidRPr="00810AA4" w:rsidRDefault="0064601D" w:rsidP="00527689">
            <w:pPr>
              <w:jc w:val="center"/>
            </w:pPr>
          </w:p>
        </w:tc>
        <w:tc>
          <w:tcPr>
            <w:tcW w:w="6288" w:type="dxa"/>
            <w:tcBorders>
              <w:top w:val="single" w:sz="4" w:space="0" w:color="auto"/>
              <w:bottom w:val="single" w:sz="4" w:space="0" w:color="auto"/>
            </w:tcBorders>
            <w:vAlign w:val="bottom"/>
          </w:tcPr>
          <w:p w14:paraId="4F7E664C" w14:textId="77777777" w:rsidR="0064601D" w:rsidRPr="00810AA4" w:rsidRDefault="0064601D" w:rsidP="00527689">
            <w:pPr>
              <w:jc w:val="center"/>
            </w:pPr>
          </w:p>
        </w:tc>
      </w:tr>
      <w:tr w:rsidR="0064601D" w:rsidRPr="00810AA4" w14:paraId="5BF013A9" w14:textId="77777777" w:rsidTr="00527689">
        <w:trPr>
          <w:trHeight w:val="340"/>
        </w:trPr>
        <w:tc>
          <w:tcPr>
            <w:tcW w:w="2660" w:type="dxa"/>
            <w:tcBorders>
              <w:top w:val="single" w:sz="4" w:space="0" w:color="auto"/>
              <w:bottom w:val="single" w:sz="4" w:space="0" w:color="auto"/>
            </w:tcBorders>
            <w:vAlign w:val="bottom"/>
          </w:tcPr>
          <w:p w14:paraId="5FF99E4B" w14:textId="77777777" w:rsidR="0064601D" w:rsidRPr="00810AA4" w:rsidRDefault="0064601D" w:rsidP="00527689">
            <w:pPr>
              <w:jc w:val="center"/>
            </w:pPr>
          </w:p>
        </w:tc>
        <w:tc>
          <w:tcPr>
            <w:tcW w:w="252" w:type="dxa"/>
            <w:vAlign w:val="bottom"/>
          </w:tcPr>
          <w:p w14:paraId="063A9C42" w14:textId="77777777" w:rsidR="0064601D" w:rsidRPr="00810AA4" w:rsidRDefault="0064601D" w:rsidP="00527689">
            <w:pPr>
              <w:jc w:val="center"/>
            </w:pPr>
          </w:p>
        </w:tc>
        <w:tc>
          <w:tcPr>
            <w:tcW w:w="6288" w:type="dxa"/>
            <w:tcBorders>
              <w:top w:val="single" w:sz="4" w:space="0" w:color="auto"/>
              <w:bottom w:val="single" w:sz="4" w:space="0" w:color="auto"/>
            </w:tcBorders>
            <w:vAlign w:val="bottom"/>
          </w:tcPr>
          <w:p w14:paraId="118950DE" w14:textId="77777777" w:rsidR="0064601D" w:rsidRPr="00810AA4" w:rsidRDefault="0064601D" w:rsidP="00527689">
            <w:pPr>
              <w:jc w:val="center"/>
            </w:pPr>
          </w:p>
        </w:tc>
      </w:tr>
      <w:tr w:rsidR="0064601D" w:rsidRPr="00810AA4" w14:paraId="53515FA6" w14:textId="77777777" w:rsidTr="00527689">
        <w:tc>
          <w:tcPr>
            <w:tcW w:w="2660" w:type="dxa"/>
            <w:tcBorders>
              <w:top w:val="single" w:sz="4" w:space="0" w:color="auto"/>
            </w:tcBorders>
          </w:tcPr>
          <w:p w14:paraId="242F3162" w14:textId="77777777" w:rsidR="0064601D" w:rsidRPr="00810AA4" w:rsidRDefault="0064601D" w:rsidP="00527689">
            <w:pPr>
              <w:jc w:val="center"/>
              <w:rPr>
                <w:sz w:val="14"/>
                <w:szCs w:val="14"/>
              </w:rPr>
            </w:pPr>
            <w:r w:rsidRPr="00810AA4">
              <w:rPr>
                <w:sz w:val="14"/>
                <w:szCs w:val="14"/>
              </w:rPr>
              <w:t>(подпись)</w:t>
            </w:r>
          </w:p>
        </w:tc>
        <w:tc>
          <w:tcPr>
            <w:tcW w:w="252" w:type="dxa"/>
          </w:tcPr>
          <w:p w14:paraId="41864129" w14:textId="77777777" w:rsidR="0064601D" w:rsidRPr="00810AA4" w:rsidRDefault="0064601D" w:rsidP="00527689">
            <w:pPr>
              <w:jc w:val="center"/>
              <w:rPr>
                <w:sz w:val="14"/>
                <w:szCs w:val="14"/>
              </w:rPr>
            </w:pPr>
          </w:p>
        </w:tc>
        <w:tc>
          <w:tcPr>
            <w:tcW w:w="6288" w:type="dxa"/>
            <w:tcBorders>
              <w:top w:val="single" w:sz="4" w:space="0" w:color="auto"/>
            </w:tcBorders>
          </w:tcPr>
          <w:p w14:paraId="567EA373" w14:textId="77777777" w:rsidR="0064601D" w:rsidRPr="00810AA4" w:rsidRDefault="0064601D" w:rsidP="00527689">
            <w:pPr>
              <w:jc w:val="center"/>
              <w:rPr>
                <w:sz w:val="14"/>
                <w:szCs w:val="14"/>
              </w:rPr>
            </w:pPr>
            <w:r w:rsidRPr="00810AA4">
              <w:rPr>
                <w:sz w:val="14"/>
                <w:szCs w:val="14"/>
              </w:rPr>
              <w:t>(ф. и. о.)</w:t>
            </w:r>
          </w:p>
        </w:tc>
      </w:tr>
    </w:tbl>
    <w:p w14:paraId="73CF3A38" w14:textId="77777777" w:rsidR="0064601D" w:rsidRPr="00810AA4" w:rsidRDefault="0064601D" w:rsidP="0064601D"/>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64601D" w:rsidRPr="00810AA4" w14:paraId="692871A3" w14:textId="77777777" w:rsidTr="00527689">
        <w:tc>
          <w:tcPr>
            <w:tcW w:w="126" w:type="dxa"/>
            <w:vAlign w:val="bottom"/>
          </w:tcPr>
          <w:p w14:paraId="6FF96B28" w14:textId="77777777" w:rsidR="0064601D" w:rsidRPr="00810AA4" w:rsidRDefault="0064601D" w:rsidP="00527689">
            <w:r w:rsidRPr="00810AA4">
              <w:t>«</w:t>
            </w:r>
          </w:p>
        </w:tc>
        <w:tc>
          <w:tcPr>
            <w:tcW w:w="392" w:type="dxa"/>
            <w:tcBorders>
              <w:bottom w:val="single" w:sz="4" w:space="0" w:color="auto"/>
            </w:tcBorders>
            <w:vAlign w:val="bottom"/>
          </w:tcPr>
          <w:p w14:paraId="4E90BE43" w14:textId="77777777" w:rsidR="0064601D" w:rsidRPr="00810AA4" w:rsidRDefault="0064601D" w:rsidP="00527689">
            <w:pPr>
              <w:jc w:val="center"/>
            </w:pPr>
          </w:p>
        </w:tc>
        <w:tc>
          <w:tcPr>
            <w:tcW w:w="266" w:type="dxa"/>
            <w:vAlign w:val="bottom"/>
          </w:tcPr>
          <w:p w14:paraId="21DFFD5D" w14:textId="77777777" w:rsidR="0064601D" w:rsidRPr="00810AA4" w:rsidRDefault="0064601D" w:rsidP="00527689">
            <w:r w:rsidRPr="00810AA4">
              <w:t>»</w:t>
            </w:r>
          </w:p>
        </w:tc>
        <w:tc>
          <w:tcPr>
            <w:tcW w:w="1792" w:type="dxa"/>
            <w:tcBorders>
              <w:bottom w:val="single" w:sz="4" w:space="0" w:color="auto"/>
            </w:tcBorders>
            <w:vAlign w:val="bottom"/>
          </w:tcPr>
          <w:p w14:paraId="29079747" w14:textId="77777777" w:rsidR="0064601D" w:rsidRPr="00810AA4" w:rsidRDefault="0064601D" w:rsidP="00527689">
            <w:pPr>
              <w:jc w:val="center"/>
            </w:pPr>
          </w:p>
        </w:tc>
        <w:tc>
          <w:tcPr>
            <w:tcW w:w="448" w:type="dxa"/>
            <w:vAlign w:val="bottom"/>
          </w:tcPr>
          <w:p w14:paraId="23434501" w14:textId="77777777" w:rsidR="0064601D" w:rsidRPr="00810AA4" w:rsidRDefault="0064601D" w:rsidP="00527689">
            <w:pPr>
              <w:jc w:val="right"/>
            </w:pPr>
            <w:r w:rsidRPr="00810AA4">
              <w:t>20</w:t>
            </w:r>
          </w:p>
        </w:tc>
        <w:tc>
          <w:tcPr>
            <w:tcW w:w="420" w:type="dxa"/>
            <w:tcBorders>
              <w:bottom w:val="single" w:sz="4" w:space="0" w:color="auto"/>
            </w:tcBorders>
            <w:vAlign w:val="bottom"/>
          </w:tcPr>
          <w:p w14:paraId="66BAF268" w14:textId="77777777" w:rsidR="0064601D" w:rsidRPr="00810AA4" w:rsidRDefault="0064601D" w:rsidP="00527689"/>
        </w:tc>
        <w:tc>
          <w:tcPr>
            <w:tcW w:w="370" w:type="dxa"/>
            <w:vAlign w:val="bottom"/>
          </w:tcPr>
          <w:p w14:paraId="2CF25EB8" w14:textId="77777777" w:rsidR="0064601D" w:rsidRPr="00810AA4" w:rsidRDefault="0064601D" w:rsidP="00527689">
            <w:r w:rsidRPr="00810AA4">
              <w:t xml:space="preserve"> г.</w:t>
            </w:r>
          </w:p>
        </w:tc>
      </w:tr>
    </w:tbl>
    <w:p w14:paraId="4F9C6E47" w14:textId="77777777" w:rsidR="0064601D" w:rsidRPr="00810AA4" w:rsidRDefault="0064601D" w:rsidP="0064601D"/>
    <w:p w14:paraId="3F3F817E" w14:textId="77777777" w:rsidR="0064601D" w:rsidRPr="00810AA4" w:rsidRDefault="0064601D" w:rsidP="0064601D">
      <w:r w:rsidRPr="00810AA4">
        <w:t>М. П.</w:t>
      </w:r>
    </w:p>
    <w:p w14:paraId="0257A79A" w14:textId="77777777" w:rsidR="0064601D" w:rsidRPr="00810AA4" w:rsidRDefault="0064601D" w:rsidP="0064601D"/>
    <w:p w14:paraId="77C576D7" w14:textId="77777777" w:rsidR="0064601D" w:rsidRPr="00810AA4" w:rsidRDefault="0064601D" w:rsidP="0064601D"/>
    <w:p w14:paraId="6D6D0347" w14:textId="77777777" w:rsidR="0064601D" w:rsidRPr="00810AA4" w:rsidRDefault="0064601D" w:rsidP="0064601D"/>
    <w:p w14:paraId="0A239E3A" w14:textId="77777777" w:rsidR="0064601D" w:rsidRPr="00810AA4" w:rsidRDefault="0064601D" w:rsidP="0064601D">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1"/>
      </w:tblGrid>
      <w:tr w:rsidR="0064601D" w:rsidRPr="00810AA4" w14:paraId="4295ABF2" w14:textId="77777777" w:rsidTr="00527689">
        <w:trPr>
          <w:trHeight w:val="340"/>
        </w:trPr>
        <w:tc>
          <w:tcPr>
            <w:tcW w:w="9617" w:type="dxa"/>
            <w:tcBorders>
              <w:bottom w:val="single" w:sz="4" w:space="0" w:color="auto"/>
            </w:tcBorders>
            <w:vAlign w:val="bottom"/>
          </w:tcPr>
          <w:p w14:paraId="1379CC0C" w14:textId="77777777" w:rsidR="0064601D" w:rsidRPr="00810AA4" w:rsidRDefault="0064601D" w:rsidP="00527689">
            <w:pPr>
              <w:jc w:val="center"/>
            </w:pPr>
          </w:p>
        </w:tc>
      </w:tr>
      <w:tr w:rsidR="0064601D" w:rsidRPr="00810AA4" w14:paraId="2125D464" w14:textId="77777777" w:rsidTr="00527689">
        <w:tc>
          <w:tcPr>
            <w:tcW w:w="9617" w:type="dxa"/>
            <w:tcBorders>
              <w:top w:val="single" w:sz="4" w:space="0" w:color="auto"/>
            </w:tcBorders>
          </w:tcPr>
          <w:p w14:paraId="02F2369D" w14:textId="77777777" w:rsidR="0064601D" w:rsidRPr="00810AA4" w:rsidRDefault="0064601D" w:rsidP="00527689">
            <w:pPr>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14:paraId="4351D261" w14:textId="77777777" w:rsidR="0064601D" w:rsidRPr="00810AA4" w:rsidRDefault="0064601D" w:rsidP="0064601D"/>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64601D" w:rsidRPr="00810AA4" w14:paraId="2AFB68C1" w14:textId="77777777" w:rsidTr="00527689">
        <w:tc>
          <w:tcPr>
            <w:tcW w:w="2660" w:type="dxa"/>
            <w:tcBorders>
              <w:bottom w:val="single" w:sz="4" w:space="0" w:color="auto"/>
            </w:tcBorders>
            <w:vAlign w:val="bottom"/>
          </w:tcPr>
          <w:p w14:paraId="350099BF" w14:textId="77777777" w:rsidR="0064601D" w:rsidRPr="00810AA4" w:rsidRDefault="0064601D" w:rsidP="00527689">
            <w:pPr>
              <w:jc w:val="center"/>
            </w:pPr>
          </w:p>
        </w:tc>
        <w:tc>
          <w:tcPr>
            <w:tcW w:w="252" w:type="dxa"/>
            <w:vAlign w:val="bottom"/>
          </w:tcPr>
          <w:p w14:paraId="73170B4D" w14:textId="77777777" w:rsidR="0064601D" w:rsidRPr="00810AA4" w:rsidRDefault="0064601D" w:rsidP="00527689">
            <w:pPr>
              <w:jc w:val="center"/>
            </w:pPr>
          </w:p>
        </w:tc>
        <w:tc>
          <w:tcPr>
            <w:tcW w:w="6288" w:type="dxa"/>
            <w:tcBorders>
              <w:bottom w:val="single" w:sz="4" w:space="0" w:color="auto"/>
            </w:tcBorders>
            <w:vAlign w:val="bottom"/>
          </w:tcPr>
          <w:p w14:paraId="56197DC9" w14:textId="77777777" w:rsidR="0064601D" w:rsidRPr="00810AA4" w:rsidRDefault="0064601D" w:rsidP="00527689">
            <w:pPr>
              <w:jc w:val="center"/>
            </w:pPr>
          </w:p>
        </w:tc>
      </w:tr>
      <w:tr w:rsidR="0064601D" w:rsidRPr="00810AA4" w14:paraId="073C1D42" w14:textId="77777777" w:rsidTr="00527689">
        <w:tc>
          <w:tcPr>
            <w:tcW w:w="2660" w:type="dxa"/>
            <w:tcBorders>
              <w:top w:val="single" w:sz="4" w:space="0" w:color="auto"/>
            </w:tcBorders>
          </w:tcPr>
          <w:p w14:paraId="09EE7AB3" w14:textId="77777777" w:rsidR="0064601D" w:rsidRPr="00810AA4" w:rsidRDefault="0064601D" w:rsidP="00527689">
            <w:pPr>
              <w:jc w:val="center"/>
              <w:rPr>
                <w:sz w:val="14"/>
                <w:szCs w:val="14"/>
              </w:rPr>
            </w:pPr>
            <w:r w:rsidRPr="00810AA4">
              <w:rPr>
                <w:sz w:val="14"/>
                <w:szCs w:val="14"/>
              </w:rPr>
              <w:t>(подпись)</w:t>
            </w:r>
          </w:p>
        </w:tc>
        <w:tc>
          <w:tcPr>
            <w:tcW w:w="252" w:type="dxa"/>
          </w:tcPr>
          <w:p w14:paraId="1CE5DC8D" w14:textId="77777777" w:rsidR="0064601D" w:rsidRPr="00810AA4" w:rsidRDefault="0064601D" w:rsidP="00527689">
            <w:pPr>
              <w:jc w:val="center"/>
              <w:rPr>
                <w:sz w:val="14"/>
                <w:szCs w:val="14"/>
              </w:rPr>
            </w:pPr>
          </w:p>
        </w:tc>
        <w:tc>
          <w:tcPr>
            <w:tcW w:w="6288" w:type="dxa"/>
            <w:tcBorders>
              <w:top w:val="single" w:sz="4" w:space="0" w:color="auto"/>
            </w:tcBorders>
          </w:tcPr>
          <w:p w14:paraId="394AD78D" w14:textId="77777777" w:rsidR="0064601D" w:rsidRPr="00810AA4" w:rsidRDefault="0064601D" w:rsidP="00527689">
            <w:pPr>
              <w:jc w:val="center"/>
              <w:rPr>
                <w:sz w:val="14"/>
                <w:szCs w:val="14"/>
              </w:rPr>
            </w:pPr>
            <w:r w:rsidRPr="00810AA4">
              <w:rPr>
                <w:sz w:val="14"/>
                <w:szCs w:val="14"/>
              </w:rPr>
              <w:t>(ф. и. о.)</w:t>
            </w:r>
          </w:p>
        </w:tc>
      </w:tr>
    </w:tbl>
    <w:p w14:paraId="283B2912" w14:textId="77777777" w:rsidR="0064601D" w:rsidRPr="00810AA4" w:rsidRDefault="0064601D" w:rsidP="0064601D"/>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64601D" w:rsidRPr="00810AA4" w14:paraId="1FC2935F" w14:textId="77777777" w:rsidTr="00527689">
        <w:tc>
          <w:tcPr>
            <w:tcW w:w="126" w:type="dxa"/>
            <w:vAlign w:val="bottom"/>
          </w:tcPr>
          <w:p w14:paraId="00A364F2" w14:textId="77777777" w:rsidR="0064601D" w:rsidRPr="00810AA4" w:rsidRDefault="0064601D" w:rsidP="00527689">
            <w:r w:rsidRPr="00810AA4">
              <w:t>«</w:t>
            </w:r>
          </w:p>
        </w:tc>
        <w:tc>
          <w:tcPr>
            <w:tcW w:w="392" w:type="dxa"/>
            <w:tcBorders>
              <w:bottom w:val="single" w:sz="4" w:space="0" w:color="auto"/>
            </w:tcBorders>
            <w:vAlign w:val="bottom"/>
          </w:tcPr>
          <w:p w14:paraId="17643D62" w14:textId="77777777" w:rsidR="0064601D" w:rsidRPr="00810AA4" w:rsidRDefault="0064601D" w:rsidP="00527689">
            <w:pPr>
              <w:jc w:val="center"/>
            </w:pPr>
          </w:p>
        </w:tc>
        <w:tc>
          <w:tcPr>
            <w:tcW w:w="266" w:type="dxa"/>
            <w:vAlign w:val="bottom"/>
          </w:tcPr>
          <w:p w14:paraId="7B93852F" w14:textId="77777777" w:rsidR="0064601D" w:rsidRPr="00810AA4" w:rsidRDefault="0064601D" w:rsidP="00527689">
            <w:r w:rsidRPr="00810AA4">
              <w:t>»</w:t>
            </w:r>
          </w:p>
        </w:tc>
        <w:tc>
          <w:tcPr>
            <w:tcW w:w="1792" w:type="dxa"/>
            <w:tcBorders>
              <w:bottom w:val="single" w:sz="4" w:space="0" w:color="auto"/>
            </w:tcBorders>
            <w:vAlign w:val="bottom"/>
          </w:tcPr>
          <w:p w14:paraId="65694456" w14:textId="77777777" w:rsidR="0064601D" w:rsidRPr="00810AA4" w:rsidRDefault="0064601D" w:rsidP="00527689">
            <w:pPr>
              <w:jc w:val="center"/>
            </w:pPr>
          </w:p>
        </w:tc>
        <w:tc>
          <w:tcPr>
            <w:tcW w:w="448" w:type="dxa"/>
            <w:vAlign w:val="bottom"/>
          </w:tcPr>
          <w:p w14:paraId="126F7AD3" w14:textId="77777777" w:rsidR="0064601D" w:rsidRPr="00810AA4" w:rsidRDefault="0064601D" w:rsidP="00527689">
            <w:pPr>
              <w:jc w:val="right"/>
            </w:pPr>
            <w:r w:rsidRPr="00810AA4">
              <w:t>20</w:t>
            </w:r>
          </w:p>
        </w:tc>
        <w:tc>
          <w:tcPr>
            <w:tcW w:w="420" w:type="dxa"/>
            <w:tcBorders>
              <w:bottom w:val="single" w:sz="4" w:space="0" w:color="auto"/>
            </w:tcBorders>
            <w:vAlign w:val="bottom"/>
          </w:tcPr>
          <w:p w14:paraId="59C7B37D" w14:textId="77777777" w:rsidR="0064601D" w:rsidRPr="00810AA4" w:rsidRDefault="0064601D" w:rsidP="00527689"/>
        </w:tc>
        <w:tc>
          <w:tcPr>
            <w:tcW w:w="370" w:type="dxa"/>
            <w:vAlign w:val="bottom"/>
          </w:tcPr>
          <w:p w14:paraId="5D3D9D26" w14:textId="77777777" w:rsidR="0064601D" w:rsidRPr="00810AA4" w:rsidRDefault="0064601D" w:rsidP="00527689">
            <w:r w:rsidRPr="00810AA4">
              <w:t xml:space="preserve"> г.</w:t>
            </w:r>
          </w:p>
        </w:tc>
      </w:tr>
    </w:tbl>
    <w:p w14:paraId="069C71D1" w14:textId="77777777" w:rsidR="0064601D" w:rsidRPr="00810AA4" w:rsidRDefault="0064601D" w:rsidP="0064601D"/>
    <w:p w14:paraId="3AC70B49" w14:textId="77777777" w:rsidR="0064601D" w:rsidRPr="00810AA4" w:rsidRDefault="0064601D" w:rsidP="0064601D">
      <w:r w:rsidRPr="00810AA4">
        <w:t>М. П.</w:t>
      </w:r>
    </w:p>
    <w:bookmarkEnd w:id="0"/>
    <w:bookmarkEnd w:id="1"/>
    <w:bookmarkEnd w:id="2"/>
    <w:bookmarkEnd w:id="3"/>
    <w:bookmarkEnd w:id="4"/>
    <w:bookmarkEnd w:id="5"/>
    <w:bookmarkEnd w:id="6"/>
    <w:p w14:paraId="67F1E532" w14:textId="77777777" w:rsidR="00440FA1" w:rsidRDefault="00440FA1" w:rsidP="00B452ED">
      <w:pPr>
        <w:pStyle w:val="a5"/>
        <w:ind w:left="0"/>
        <w:jc w:val="both"/>
        <w:rPr>
          <w:sz w:val="22"/>
          <w:szCs w:val="22"/>
        </w:rPr>
      </w:pPr>
    </w:p>
    <w:sectPr w:rsidR="00440FA1" w:rsidSect="00F4206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1615C" w14:textId="77777777" w:rsidR="00403FF1" w:rsidRDefault="00403FF1">
      <w:r>
        <w:separator/>
      </w:r>
    </w:p>
  </w:endnote>
  <w:endnote w:type="continuationSeparator" w:id="0">
    <w:p w14:paraId="0F1E993E" w14:textId="77777777" w:rsidR="00403FF1" w:rsidRDefault="0040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13CE" w14:textId="77777777" w:rsidR="0035466D" w:rsidRDefault="0035466D" w:rsidP="00E54E7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8F6AAEA" w14:textId="77777777" w:rsidR="0035466D" w:rsidRDefault="0035466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FB04E" w14:textId="77777777" w:rsidR="0035466D" w:rsidRDefault="0035466D" w:rsidP="0050782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92658">
      <w:rPr>
        <w:rStyle w:val="a7"/>
        <w:noProof/>
      </w:rPr>
      <w:t>108</w:t>
    </w:r>
    <w:r>
      <w:rPr>
        <w:rStyle w:val="a7"/>
      </w:rPr>
      <w:fldChar w:fldCharType="end"/>
    </w:r>
  </w:p>
  <w:p w14:paraId="660B8064" w14:textId="77777777" w:rsidR="0035466D" w:rsidRDefault="0035466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DC5B0" w14:textId="77777777" w:rsidR="00403FF1" w:rsidRDefault="00403FF1">
      <w:r>
        <w:separator/>
      </w:r>
    </w:p>
  </w:footnote>
  <w:footnote w:type="continuationSeparator" w:id="0">
    <w:p w14:paraId="14AAF55C" w14:textId="77777777" w:rsidR="00403FF1" w:rsidRDefault="00403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12951958"/>
    <w:multiLevelType w:val="singleLevel"/>
    <w:tmpl w:val="0DF84A3E"/>
    <w:lvl w:ilvl="0">
      <w:start w:val="1"/>
      <w:numFmt w:val="decimal"/>
      <w:lvlText w:val="%1."/>
      <w:legacy w:legacy="1" w:legacySpace="0" w:legacyIndent="360"/>
      <w:lvlJc w:val="left"/>
      <w:pPr>
        <w:ind w:left="360" w:hanging="360"/>
      </w:pPr>
    </w:lvl>
  </w:abstractNum>
  <w:abstractNum w:abstractNumId="4"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44D4531"/>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6"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F5007"/>
    <w:multiLevelType w:val="singleLevel"/>
    <w:tmpl w:val="0DF84A3E"/>
    <w:lvl w:ilvl="0">
      <w:start w:val="1"/>
      <w:numFmt w:val="decimal"/>
      <w:lvlText w:val="%1."/>
      <w:legacy w:legacy="1" w:legacySpace="0" w:legacyIndent="360"/>
      <w:lvlJc w:val="left"/>
      <w:pPr>
        <w:ind w:left="360" w:hanging="360"/>
      </w:pPr>
    </w:lvl>
  </w:abstractNum>
  <w:abstractNum w:abstractNumId="8"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1"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262027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579795">
    <w:abstractNumId w:val="3"/>
  </w:num>
  <w:num w:numId="3" w16cid:durableId="1954512271">
    <w:abstractNumId w:val="7"/>
  </w:num>
  <w:num w:numId="4" w16cid:durableId="1315138554">
    <w:abstractNumId w:val="0"/>
  </w:num>
  <w:num w:numId="5" w16cid:durableId="1424182112">
    <w:abstractNumId w:val="5"/>
  </w:num>
  <w:num w:numId="6" w16cid:durableId="484519330">
    <w:abstractNumId w:val="8"/>
  </w:num>
  <w:num w:numId="7" w16cid:durableId="514079663">
    <w:abstractNumId w:val="6"/>
  </w:num>
  <w:num w:numId="8" w16cid:durableId="564025268">
    <w:abstractNumId w:val="11"/>
  </w:num>
  <w:num w:numId="9" w16cid:durableId="1585530434">
    <w:abstractNumId w:val="9"/>
  </w:num>
  <w:num w:numId="10" w16cid:durableId="1236933249">
    <w:abstractNumId w:val="12"/>
  </w:num>
  <w:num w:numId="11" w16cid:durableId="592014707">
    <w:abstractNumId w:val="10"/>
  </w:num>
  <w:num w:numId="12" w16cid:durableId="22363874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63"/>
    <w:rsid w:val="00000E9D"/>
    <w:rsid w:val="00000F6A"/>
    <w:rsid w:val="0000160D"/>
    <w:rsid w:val="00002775"/>
    <w:rsid w:val="00002DF2"/>
    <w:rsid w:val="00003093"/>
    <w:rsid w:val="000108A8"/>
    <w:rsid w:val="00010A7D"/>
    <w:rsid w:val="00010E9D"/>
    <w:rsid w:val="00011E46"/>
    <w:rsid w:val="00012D66"/>
    <w:rsid w:val="0001492B"/>
    <w:rsid w:val="00016546"/>
    <w:rsid w:val="00020BBD"/>
    <w:rsid w:val="00024EC5"/>
    <w:rsid w:val="000271C4"/>
    <w:rsid w:val="0002772D"/>
    <w:rsid w:val="00027D9A"/>
    <w:rsid w:val="0003016E"/>
    <w:rsid w:val="00031C13"/>
    <w:rsid w:val="00033F9D"/>
    <w:rsid w:val="0003418F"/>
    <w:rsid w:val="000342D6"/>
    <w:rsid w:val="00035A5C"/>
    <w:rsid w:val="00035DD3"/>
    <w:rsid w:val="00041E64"/>
    <w:rsid w:val="0004221E"/>
    <w:rsid w:val="00043FA7"/>
    <w:rsid w:val="0004464F"/>
    <w:rsid w:val="0004555B"/>
    <w:rsid w:val="00046923"/>
    <w:rsid w:val="000526BF"/>
    <w:rsid w:val="00054AA3"/>
    <w:rsid w:val="00057A12"/>
    <w:rsid w:val="00057D6E"/>
    <w:rsid w:val="00061179"/>
    <w:rsid w:val="00061659"/>
    <w:rsid w:val="00065AC4"/>
    <w:rsid w:val="00067203"/>
    <w:rsid w:val="00071A15"/>
    <w:rsid w:val="0007288E"/>
    <w:rsid w:val="000736F4"/>
    <w:rsid w:val="0007405E"/>
    <w:rsid w:val="00080CE1"/>
    <w:rsid w:val="00084497"/>
    <w:rsid w:val="000852C5"/>
    <w:rsid w:val="00085C21"/>
    <w:rsid w:val="00085E88"/>
    <w:rsid w:val="000867A7"/>
    <w:rsid w:val="0008797D"/>
    <w:rsid w:val="00090736"/>
    <w:rsid w:val="000914E2"/>
    <w:rsid w:val="00092203"/>
    <w:rsid w:val="0009246D"/>
    <w:rsid w:val="000949F7"/>
    <w:rsid w:val="00096C6D"/>
    <w:rsid w:val="000A066D"/>
    <w:rsid w:val="000A07A6"/>
    <w:rsid w:val="000A1EF6"/>
    <w:rsid w:val="000A2465"/>
    <w:rsid w:val="000A48F5"/>
    <w:rsid w:val="000A581B"/>
    <w:rsid w:val="000A66F7"/>
    <w:rsid w:val="000A6C4D"/>
    <w:rsid w:val="000A748E"/>
    <w:rsid w:val="000B20E8"/>
    <w:rsid w:val="000B40C0"/>
    <w:rsid w:val="000B46AD"/>
    <w:rsid w:val="000B483B"/>
    <w:rsid w:val="000B4A75"/>
    <w:rsid w:val="000B751E"/>
    <w:rsid w:val="000C388C"/>
    <w:rsid w:val="000C3DAB"/>
    <w:rsid w:val="000C45B4"/>
    <w:rsid w:val="000C7B9C"/>
    <w:rsid w:val="000D2F80"/>
    <w:rsid w:val="000D4B6F"/>
    <w:rsid w:val="000E62F9"/>
    <w:rsid w:val="000F1B75"/>
    <w:rsid w:val="000F610C"/>
    <w:rsid w:val="000F618B"/>
    <w:rsid w:val="000F6B47"/>
    <w:rsid w:val="000F7C90"/>
    <w:rsid w:val="001024A5"/>
    <w:rsid w:val="00103FB5"/>
    <w:rsid w:val="00104D7D"/>
    <w:rsid w:val="00107E31"/>
    <w:rsid w:val="0011102C"/>
    <w:rsid w:val="00112F00"/>
    <w:rsid w:val="00113BFD"/>
    <w:rsid w:val="00115F78"/>
    <w:rsid w:val="00115FE5"/>
    <w:rsid w:val="00124156"/>
    <w:rsid w:val="00124A8A"/>
    <w:rsid w:val="00124EB2"/>
    <w:rsid w:val="00125B1E"/>
    <w:rsid w:val="00131991"/>
    <w:rsid w:val="00132A49"/>
    <w:rsid w:val="001347C3"/>
    <w:rsid w:val="00134D2E"/>
    <w:rsid w:val="00135F2C"/>
    <w:rsid w:val="001360DA"/>
    <w:rsid w:val="001407C1"/>
    <w:rsid w:val="00141E12"/>
    <w:rsid w:val="00142456"/>
    <w:rsid w:val="00142523"/>
    <w:rsid w:val="00142674"/>
    <w:rsid w:val="00143A7E"/>
    <w:rsid w:val="0014457F"/>
    <w:rsid w:val="0014535D"/>
    <w:rsid w:val="0014541B"/>
    <w:rsid w:val="00146512"/>
    <w:rsid w:val="00155B84"/>
    <w:rsid w:val="00155E57"/>
    <w:rsid w:val="00157B3A"/>
    <w:rsid w:val="001632D7"/>
    <w:rsid w:val="001651BF"/>
    <w:rsid w:val="001679DC"/>
    <w:rsid w:val="00171081"/>
    <w:rsid w:val="00171BD9"/>
    <w:rsid w:val="00173E7D"/>
    <w:rsid w:val="0017439E"/>
    <w:rsid w:val="0017589F"/>
    <w:rsid w:val="00175D16"/>
    <w:rsid w:val="00176A9F"/>
    <w:rsid w:val="00176F0F"/>
    <w:rsid w:val="001771FF"/>
    <w:rsid w:val="001779B6"/>
    <w:rsid w:val="00181DB8"/>
    <w:rsid w:val="00182462"/>
    <w:rsid w:val="001824B5"/>
    <w:rsid w:val="00182B0B"/>
    <w:rsid w:val="00183F9D"/>
    <w:rsid w:val="00184578"/>
    <w:rsid w:val="00184B40"/>
    <w:rsid w:val="0019022F"/>
    <w:rsid w:val="0019432F"/>
    <w:rsid w:val="0019437A"/>
    <w:rsid w:val="0019504F"/>
    <w:rsid w:val="001975BC"/>
    <w:rsid w:val="001A0BDC"/>
    <w:rsid w:val="001A14E2"/>
    <w:rsid w:val="001A167D"/>
    <w:rsid w:val="001A210A"/>
    <w:rsid w:val="001A2321"/>
    <w:rsid w:val="001B0C1D"/>
    <w:rsid w:val="001B1CCA"/>
    <w:rsid w:val="001B66BA"/>
    <w:rsid w:val="001C29C2"/>
    <w:rsid w:val="001C2B2B"/>
    <w:rsid w:val="001D00AF"/>
    <w:rsid w:val="001D1ED4"/>
    <w:rsid w:val="001D1F3D"/>
    <w:rsid w:val="001E045B"/>
    <w:rsid w:val="001E0A3D"/>
    <w:rsid w:val="001E1C1F"/>
    <w:rsid w:val="001E2A48"/>
    <w:rsid w:val="001E300E"/>
    <w:rsid w:val="001E3A9B"/>
    <w:rsid w:val="001E3C1E"/>
    <w:rsid w:val="001E4134"/>
    <w:rsid w:val="001E434A"/>
    <w:rsid w:val="001E65EE"/>
    <w:rsid w:val="001E7BD9"/>
    <w:rsid w:val="001E7FE1"/>
    <w:rsid w:val="001F0030"/>
    <w:rsid w:val="001F1FFA"/>
    <w:rsid w:val="001F2B2D"/>
    <w:rsid w:val="001F4C48"/>
    <w:rsid w:val="001F766F"/>
    <w:rsid w:val="001F7AD4"/>
    <w:rsid w:val="0020021E"/>
    <w:rsid w:val="00201749"/>
    <w:rsid w:val="002057E4"/>
    <w:rsid w:val="00206318"/>
    <w:rsid w:val="002064BF"/>
    <w:rsid w:val="00210FF2"/>
    <w:rsid w:val="002142B5"/>
    <w:rsid w:val="00217C28"/>
    <w:rsid w:val="00220119"/>
    <w:rsid w:val="00220E9E"/>
    <w:rsid w:val="0022194C"/>
    <w:rsid w:val="00224E93"/>
    <w:rsid w:val="0022769F"/>
    <w:rsid w:val="002305CF"/>
    <w:rsid w:val="00231AD5"/>
    <w:rsid w:val="00231FF8"/>
    <w:rsid w:val="00232ECE"/>
    <w:rsid w:val="00234603"/>
    <w:rsid w:val="00236CE8"/>
    <w:rsid w:val="002379CC"/>
    <w:rsid w:val="00237ABC"/>
    <w:rsid w:val="002420D1"/>
    <w:rsid w:val="002466AF"/>
    <w:rsid w:val="00246EAA"/>
    <w:rsid w:val="00247228"/>
    <w:rsid w:val="00247843"/>
    <w:rsid w:val="00250BC3"/>
    <w:rsid w:val="002545B9"/>
    <w:rsid w:val="0025478B"/>
    <w:rsid w:val="00254C2A"/>
    <w:rsid w:val="00263467"/>
    <w:rsid w:val="002716A4"/>
    <w:rsid w:val="00271841"/>
    <w:rsid w:val="00271EE7"/>
    <w:rsid w:val="00272918"/>
    <w:rsid w:val="00272B6B"/>
    <w:rsid w:val="00273C75"/>
    <w:rsid w:val="00275D94"/>
    <w:rsid w:val="002760CA"/>
    <w:rsid w:val="00276336"/>
    <w:rsid w:val="00276B18"/>
    <w:rsid w:val="002770F5"/>
    <w:rsid w:val="00281519"/>
    <w:rsid w:val="002816DF"/>
    <w:rsid w:val="002835D9"/>
    <w:rsid w:val="00284118"/>
    <w:rsid w:val="002849DB"/>
    <w:rsid w:val="002851EA"/>
    <w:rsid w:val="00290635"/>
    <w:rsid w:val="00292775"/>
    <w:rsid w:val="00297E41"/>
    <w:rsid w:val="002A0906"/>
    <w:rsid w:val="002A28FD"/>
    <w:rsid w:val="002A5869"/>
    <w:rsid w:val="002B0E2D"/>
    <w:rsid w:val="002B231C"/>
    <w:rsid w:val="002B4512"/>
    <w:rsid w:val="002B4E18"/>
    <w:rsid w:val="002B4FCB"/>
    <w:rsid w:val="002B7570"/>
    <w:rsid w:val="002B7820"/>
    <w:rsid w:val="002B7B89"/>
    <w:rsid w:val="002B7EC6"/>
    <w:rsid w:val="002C0562"/>
    <w:rsid w:val="002C5036"/>
    <w:rsid w:val="002C6B06"/>
    <w:rsid w:val="002C7864"/>
    <w:rsid w:val="002D221F"/>
    <w:rsid w:val="002D2D69"/>
    <w:rsid w:val="002D3E28"/>
    <w:rsid w:val="002D7325"/>
    <w:rsid w:val="002D755F"/>
    <w:rsid w:val="002E05D8"/>
    <w:rsid w:val="002E0752"/>
    <w:rsid w:val="002E2076"/>
    <w:rsid w:val="002F52B8"/>
    <w:rsid w:val="002F6576"/>
    <w:rsid w:val="002F7ABB"/>
    <w:rsid w:val="003027B6"/>
    <w:rsid w:val="003036A8"/>
    <w:rsid w:val="00304A5F"/>
    <w:rsid w:val="00304E67"/>
    <w:rsid w:val="00306357"/>
    <w:rsid w:val="00306F1F"/>
    <w:rsid w:val="003074C2"/>
    <w:rsid w:val="00307971"/>
    <w:rsid w:val="00310B92"/>
    <w:rsid w:val="00311832"/>
    <w:rsid w:val="0031249E"/>
    <w:rsid w:val="0031325A"/>
    <w:rsid w:val="0031403D"/>
    <w:rsid w:val="00314B29"/>
    <w:rsid w:val="0031767C"/>
    <w:rsid w:val="00321C36"/>
    <w:rsid w:val="00323533"/>
    <w:rsid w:val="00331CAE"/>
    <w:rsid w:val="00334135"/>
    <w:rsid w:val="00337652"/>
    <w:rsid w:val="0034250C"/>
    <w:rsid w:val="00342D9C"/>
    <w:rsid w:val="003450AC"/>
    <w:rsid w:val="00346C0B"/>
    <w:rsid w:val="00352F09"/>
    <w:rsid w:val="00353FCB"/>
    <w:rsid w:val="0035466D"/>
    <w:rsid w:val="003564D9"/>
    <w:rsid w:val="00356D4E"/>
    <w:rsid w:val="003600B2"/>
    <w:rsid w:val="00361CF3"/>
    <w:rsid w:val="00363303"/>
    <w:rsid w:val="00363FD7"/>
    <w:rsid w:val="00365073"/>
    <w:rsid w:val="003659BD"/>
    <w:rsid w:val="003661F7"/>
    <w:rsid w:val="00367A31"/>
    <w:rsid w:val="003745CF"/>
    <w:rsid w:val="00380C33"/>
    <w:rsid w:val="00381199"/>
    <w:rsid w:val="00381A8D"/>
    <w:rsid w:val="00383694"/>
    <w:rsid w:val="003926BF"/>
    <w:rsid w:val="00392EA4"/>
    <w:rsid w:val="00393DF3"/>
    <w:rsid w:val="00395288"/>
    <w:rsid w:val="00395545"/>
    <w:rsid w:val="003959F4"/>
    <w:rsid w:val="003A2492"/>
    <w:rsid w:val="003A55BB"/>
    <w:rsid w:val="003A608D"/>
    <w:rsid w:val="003B0207"/>
    <w:rsid w:val="003B19CB"/>
    <w:rsid w:val="003B21E8"/>
    <w:rsid w:val="003B5908"/>
    <w:rsid w:val="003C3B88"/>
    <w:rsid w:val="003C5AF7"/>
    <w:rsid w:val="003C71A9"/>
    <w:rsid w:val="003D0A54"/>
    <w:rsid w:val="003D19AE"/>
    <w:rsid w:val="003D1ACB"/>
    <w:rsid w:val="003D278A"/>
    <w:rsid w:val="003D5DB3"/>
    <w:rsid w:val="003E00A6"/>
    <w:rsid w:val="003E3133"/>
    <w:rsid w:val="003E5599"/>
    <w:rsid w:val="003F2F2A"/>
    <w:rsid w:val="003F2FB3"/>
    <w:rsid w:val="003F374A"/>
    <w:rsid w:val="003F578B"/>
    <w:rsid w:val="003F6FB0"/>
    <w:rsid w:val="003F7AA9"/>
    <w:rsid w:val="00401503"/>
    <w:rsid w:val="004016B3"/>
    <w:rsid w:val="00401C13"/>
    <w:rsid w:val="00403B78"/>
    <w:rsid w:val="00403EB2"/>
    <w:rsid w:val="00403FF1"/>
    <w:rsid w:val="0040443E"/>
    <w:rsid w:val="00404AC3"/>
    <w:rsid w:val="00406AE4"/>
    <w:rsid w:val="0040787B"/>
    <w:rsid w:val="00407DB3"/>
    <w:rsid w:val="004146F1"/>
    <w:rsid w:val="0041571E"/>
    <w:rsid w:val="0041591C"/>
    <w:rsid w:val="00416383"/>
    <w:rsid w:val="004168B4"/>
    <w:rsid w:val="0042131E"/>
    <w:rsid w:val="00432F3D"/>
    <w:rsid w:val="00433914"/>
    <w:rsid w:val="00436785"/>
    <w:rsid w:val="004376B9"/>
    <w:rsid w:val="0044077D"/>
    <w:rsid w:val="00440FA1"/>
    <w:rsid w:val="00442DAD"/>
    <w:rsid w:val="0044762D"/>
    <w:rsid w:val="00447D67"/>
    <w:rsid w:val="004511EF"/>
    <w:rsid w:val="00451FF2"/>
    <w:rsid w:val="0045262A"/>
    <w:rsid w:val="00454065"/>
    <w:rsid w:val="00454329"/>
    <w:rsid w:val="0045492C"/>
    <w:rsid w:val="00457603"/>
    <w:rsid w:val="0046329A"/>
    <w:rsid w:val="00464C7D"/>
    <w:rsid w:val="00464DF2"/>
    <w:rsid w:val="00466116"/>
    <w:rsid w:val="004728E9"/>
    <w:rsid w:val="00472F5F"/>
    <w:rsid w:val="004757E0"/>
    <w:rsid w:val="00481038"/>
    <w:rsid w:val="004810EF"/>
    <w:rsid w:val="004832DF"/>
    <w:rsid w:val="00483710"/>
    <w:rsid w:val="00483C2F"/>
    <w:rsid w:val="00483F82"/>
    <w:rsid w:val="00487E8C"/>
    <w:rsid w:val="004918A1"/>
    <w:rsid w:val="00493E04"/>
    <w:rsid w:val="00495C93"/>
    <w:rsid w:val="00496798"/>
    <w:rsid w:val="00496BBD"/>
    <w:rsid w:val="004972A2"/>
    <w:rsid w:val="00497971"/>
    <w:rsid w:val="00497C24"/>
    <w:rsid w:val="004A1935"/>
    <w:rsid w:val="004A1E27"/>
    <w:rsid w:val="004A2FD1"/>
    <w:rsid w:val="004A3185"/>
    <w:rsid w:val="004A62ED"/>
    <w:rsid w:val="004A6A8F"/>
    <w:rsid w:val="004B03A8"/>
    <w:rsid w:val="004B11DF"/>
    <w:rsid w:val="004B1AAD"/>
    <w:rsid w:val="004B269B"/>
    <w:rsid w:val="004B3F0B"/>
    <w:rsid w:val="004B52E5"/>
    <w:rsid w:val="004B67DA"/>
    <w:rsid w:val="004C0E55"/>
    <w:rsid w:val="004C0F7F"/>
    <w:rsid w:val="004C153C"/>
    <w:rsid w:val="004C32DC"/>
    <w:rsid w:val="004C3C2F"/>
    <w:rsid w:val="004C4AB3"/>
    <w:rsid w:val="004C4C32"/>
    <w:rsid w:val="004C5D2A"/>
    <w:rsid w:val="004C7BB7"/>
    <w:rsid w:val="004D2CF4"/>
    <w:rsid w:val="004D3941"/>
    <w:rsid w:val="004D4804"/>
    <w:rsid w:val="004D4FC2"/>
    <w:rsid w:val="004D6F90"/>
    <w:rsid w:val="004E0482"/>
    <w:rsid w:val="004E10D0"/>
    <w:rsid w:val="004E32BA"/>
    <w:rsid w:val="004F05A0"/>
    <w:rsid w:val="004F2C77"/>
    <w:rsid w:val="004F3415"/>
    <w:rsid w:val="004F71AE"/>
    <w:rsid w:val="004F7B25"/>
    <w:rsid w:val="00501089"/>
    <w:rsid w:val="0050452C"/>
    <w:rsid w:val="00506747"/>
    <w:rsid w:val="00507823"/>
    <w:rsid w:val="0050791E"/>
    <w:rsid w:val="0051075A"/>
    <w:rsid w:val="00510923"/>
    <w:rsid w:val="00512A0E"/>
    <w:rsid w:val="00514773"/>
    <w:rsid w:val="005154E5"/>
    <w:rsid w:val="0051561D"/>
    <w:rsid w:val="00515A44"/>
    <w:rsid w:val="00515E19"/>
    <w:rsid w:val="00517C79"/>
    <w:rsid w:val="00523D98"/>
    <w:rsid w:val="005254C2"/>
    <w:rsid w:val="00525F2E"/>
    <w:rsid w:val="00526CC7"/>
    <w:rsid w:val="00527689"/>
    <w:rsid w:val="00527D68"/>
    <w:rsid w:val="005301EE"/>
    <w:rsid w:val="00530921"/>
    <w:rsid w:val="005353C5"/>
    <w:rsid w:val="00540164"/>
    <w:rsid w:val="005440FD"/>
    <w:rsid w:val="0054684A"/>
    <w:rsid w:val="00546B49"/>
    <w:rsid w:val="00551218"/>
    <w:rsid w:val="005523AA"/>
    <w:rsid w:val="00553566"/>
    <w:rsid w:val="00556B7B"/>
    <w:rsid w:val="005570F2"/>
    <w:rsid w:val="00557954"/>
    <w:rsid w:val="00560667"/>
    <w:rsid w:val="0057146F"/>
    <w:rsid w:val="00572A30"/>
    <w:rsid w:val="0057699E"/>
    <w:rsid w:val="005775A9"/>
    <w:rsid w:val="00577F2B"/>
    <w:rsid w:val="005813F7"/>
    <w:rsid w:val="0058195E"/>
    <w:rsid w:val="005821F8"/>
    <w:rsid w:val="00586825"/>
    <w:rsid w:val="00586F8B"/>
    <w:rsid w:val="00590CA3"/>
    <w:rsid w:val="0059127C"/>
    <w:rsid w:val="005937C4"/>
    <w:rsid w:val="005938EE"/>
    <w:rsid w:val="00593BA6"/>
    <w:rsid w:val="0059603E"/>
    <w:rsid w:val="00597C70"/>
    <w:rsid w:val="00597D85"/>
    <w:rsid w:val="005A28AA"/>
    <w:rsid w:val="005A2B3A"/>
    <w:rsid w:val="005A4143"/>
    <w:rsid w:val="005A5622"/>
    <w:rsid w:val="005A6199"/>
    <w:rsid w:val="005B1B1C"/>
    <w:rsid w:val="005B43AE"/>
    <w:rsid w:val="005B5296"/>
    <w:rsid w:val="005B7D32"/>
    <w:rsid w:val="005C48E4"/>
    <w:rsid w:val="005C6646"/>
    <w:rsid w:val="005D026E"/>
    <w:rsid w:val="005D23EE"/>
    <w:rsid w:val="005D377C"/>
    <w:rsid w:val="005D6177"/>
    <w:rsid w:val="005D6613"/>
    <w:rsid w:val="005E1F95"/>
    <w:rsid w:val="005E24B1"/>
    <w:rsid w:val="005E2FF3"/>
    <w:rsid w:val="005E4263"/>
    <w:rsid w:val="005E770B"/>
    <w:rsid w:val="005F35D6"/>
    <w:rsid w:val="005F3A3F"/>
    <w:rsid w:val="005F5A03"/>
    <w:rsid w:val="005F5B3D"/>
    <w:rsid w:val="005F66CA"/>
    <w:rsid w:val="005F7051"/>
    <w:rsid w:val="006006FF"/>
    <w:rsid w:val="0060330F"/>
    <w:rsid w:val="006051E4"/>
    <w:rsid w:val="00606DBE"/>
    <w:rsid w:val="00610306"/>
    <w:rsid w:val="00611163"/>
    <w:rsid w:val="0061156D"/>
    <w:rsid w:val="00611754"/>
    <w:rsid w:val="00611CF5"/>
    <w:rsid w:val="00612A0E"/>
    <w:rsid w:val="00613B45"/>
    <w:rsid w:val="00615F66"/>
    <w:rsid w:val="00620359"/>
    <w:rsid w:val="00621577"/>
    <w:rsid w:val="0062179F"/>
    <w:rsid w:val="00623234"/>
    <w:rsid w:val="0062480D"/>
    <w:rsid w:val="00624D1A"/>
    <w:rsid w:val="00631BCD"/>
    <w:rsid w:val="0063296D"/>
    <w:rsid w:val="006331E0"/>
    <w:rsid w:val="006331EF"/>
    <w:rsid w:val="00633496"/>
    <w:rsid w:val="00633F4D"/>
    <w:rsid w:val="00634674"/>
    <w:rsid w:val="006365F4"/>
    <w:rsid w:val="00636DD5"/>
    <w:rsid w:val="00636F2B"/>
    <w:rsid w:val="00637EB6"/>
    <w:rsid w:val="006436FB"/>
    <w:rsid w:val="006457DC"/>
    <w:rsid w:val="0064601D"/>
    <w:rsid w:val="006465C6"/>
    <w:rsid w:val="00647979"/>
    <w:rsid w:val="00654001"/>
    <w:rsid w:val="00655324"/>
    <w:rsid w:val="0066268E"/>
    <w:rsid w:val="00666B02"/>
    <w:rsid w:val="00670B4E"/>
    <w:rsid w:val="00674A23"/>
    <w:rsid w:val="00674BF2"/>
    <w:rsid w:val="006801C1"/>
    <w:rsid w:val="00680F98"/>
    <w:rsid w:val="0068259E"/>
    <w:rsid w:val="00683BAA"/>
    <w:rsid w:val="0068471B"/>
    <w:rsid w:val="00686A48"/>
    <w:rsid w:val="00687F2F"/>
    <w:rsid w:val="00690693"/>
    <w:rsid w:val="00692725"/>
    <w:rsid w:val="00694BC6"/>
    <w:rsid w:val="00695207"/>
    <w:rsid w:val="0069677B"/>
    <w:rsid w:val="00697891"/>
    <w:rsid w:val="006A076D"/>
    <w:rsid w:val="006A59DD"/>
    <w:rsid w:val="006B0E78"/>
    <w:rsid w:val="006B3381"/>
    <w:rsid w:val="006B64B3"/>
    <w:rsid w:val="006C33E5"/>
    <w:rsid w:val="006C4DE3"/>
    <w:rsid w:val="006C55CC"/>
    <w:rsid w:val="006C5CA2"/>
    <w:rsid w:val="006D3092"/>
    <w:rsid w:val="006D38BD"/>
    <w:rsid w:val="006D45B9"/>
    <w:rsid w:val="006D72FD"/>
    <w:rsid w:val="006E1099"/>
    <w:rsid w:val="006E1B78"/>
    <w:rsid w:val="006E2E9D"/>
    <w:rsid w:val="006E338A"/>
    <w:rsid w:val="006E4612"/>
    <w:rsid w:val="006E772A"/>
    <w:rsid w:val="006E7D4D"/>
    <w:rsid w:val="006F3FE9"/>
    <w:rsid w:val="006F40FB"/>
    <w:rsid w:val="006F5B55"/>
    <w:rsid w:val="00702E50"/>
    <w:rsid w:val="0070400E"/>
    <w:rsid w:val="00704604"/>
    <w:rsid w:val="00706D35"/>
    <w:rsid w:val="00706F49"/>
    <w:rsid w:val="007146E3"/>
    <w:rsid w:val="007160C9"/>
    <w:rsid w:val="007208B7"/>
    <w:rsid w:val="00720F1D"/>
    <w:rsid w:val="0072792B"/>
    <w:rsid w:val="00735AE6"/>
    <w:rsid w:val="00743F9C"/>
    <w:rsid w:val="00744306"/>
    <w:rsid w:val="00745825"/>
    <w:rsid w:val="007464E6"/>
    <w:rsid w:val="00746E36"/>
    <w:rsid w:val="0075145B"/>
    <w:rsid w:val="00751962"/>
    <w:rsid w:val="00752C9F"/>
    <w:rsid w:val="007535D9"/>
    <w:rsid w:val="00755293"/>
    <w:rsid w:val="00757562"/>
    <w:rsid w:val="0075770B"/>
    <w:rsid w:val="00761824"/>
    <w:rsid w:val="0076491A"/>
    <w:rsid w:val="00764AEA"/>
    <w:rsid w:val="00766A83"/>
    <w:rsid w:val="007714D4"/>
    <w:rsid w:val="00774004"/>
    <w:rsid w:val="0077463A"/>
    <w:rsid w:val="00774C90"/>
    <w:rsid w:val="007755D8"/>
    <w:rsid w:val="00775919"/>
    <w:rsid w:val="00776027"/>
    <w:rsid w:val="00780804"/>
    <w:rsid w:val="00781AF5"/>
    <w:rsid w:val="00783D11"/>
    <w:rsid w:val="00785B15"/>
    <w:rsid w:val="00786FCB"/>
    <w:rsid w:val="00791D19"/>
    <w:rsid w:val="00792712"/>
    <w:rsid w:val="00794A11"/>
    <w:rsid w:val="00794C57"/>
    <w:rsid w:val="007964D3"/>
    <w:rsid w:val="00796DCE"/>
    <w:rsid w:val="007A02D0"/>
    <w:rsid w:val="007A07B4"/>
    <w:rsid w:val="007A4986"/>
    <w:rsid w:val="007A504B"/>
    <w:rsid w:val="007A5C79"/>
    <w:rsid w:val="007A63B4"/>
    <w:rsid w:val="007B113D"/>
    <w:rsid w:val="007B1452"/>
    <w:rsid w:val="007B58C4"/>
    <w:rsid w:val="007B6226"/>
    <w:rsid w:val="007B6661"/>
    <w:rsid w:val="007B7037"/>
    <w:rsid w:val="007C3864"/>
    <w:rsid w:val="007C4F4A"/>
    <w:rsid w:val="007C5D51"/>
    <w:rsid w:val="007D281E"/>
    <w:rsid w:val="007D7B87"/>
    <w:rsid w:val="007D7EC6"/>
    <w:rsid w:val="007E1B30"/>
    <w:rsid w:val="007E65F7"/>
    <w:rsid w:val="007F0184"/>
    <w:rsid w:val="007F2626"/>
    <w:rsid w:val="007F3C93"/>
    <w:rsid w:val="007F4610"/>
    <w:rsid w:val="007F5A02"/>
    <w:rsid w:val="007F6FC9"/>
    <w:rsid w:val="007F7CD4"/>
    <w:rsid w:val="008007FA"/>
    <w:rsid w:val="00811013"/>
    <w:rsid w:val="00813B66"/>
    <w:rsid w:val="00813E18"/>
    <w:rsid w:val="00814BEF"/>
    <w:rsid w:val="00814F70"/>
    <w:rsid w:val="0082019C"/>
    <w:rsid w:val="00823EF6"/>
    <w:rsid w:val="0082624F"/>
    <w:rsid w:val="008301D2"/>
    <w:rsid w:val="00831B29"/>
    <w:rsid w:val="00831CA1"/>
    <w:rsid w:val="00831F62"/>
    <w:rsid w:val="00833B15"/>
    <w:rsid w:val="00835C0C"/>
    <w:rsid w:val="0084187B"/>
    <w:rsid w:val="0084424B"/>
    <w:rsid w:val="00845AF9"/>
    <w:rsid w:val="00847A4B"/>
    <w:rsid w:val="00850327"/>
    <w:rsid w:val="00851C4A"/>
    <w:rsid w:val="0085458B"/>
    <w:rsid w:val="00856F22"/>
    <w:rsid w:val="00863701"/>
    <w:rsid w:val="00864B7E"/>
    <w:rsid w:val="008675F5"/>
    <w:rsid w:val="00867897"/>
    <w:rsid w:val="00874173"/>
    <w:rsid w:val="0087513D"/>
    <w:rsid w:val="0087583C"/>
    <w:rsid w:val="008774AC"/>
    <w:rsid w:val="008802E8"/>
    <w:rsid w:val="00882F7F"/>
    <w:rsid w:val="008838A4"/>
    <w:rsid w:val="00884973"/>
    <w:rsid w:val="008849B9"/>
    <w:rsid w:val="00891980"/>
    <w:rsid w:val="00892AAE"/>
    <w:rsid w:val="00895DF2"/>
    <w:rsid w:val="008962E0"/>
    <w:rsid w:val="008965C7"/>
    <w:rsid w:val="008976C7"/>
    <w:rsid w:val="008A1D86"/>
    <w:rsid w:val="008A2666"/>
    <w:rsid w:val="008A2835"/>
    <w:rsid w:val="008A2AFB"/>
    <w:rsid w:val="008A2B0E"/>
    <w:rsid w:val="008A30F9"/>
    <w:rsid w:val="008A427D"/>
    <w:rsid w:val="008A57DC"/>
    <w:rsid w:val="008A62E6"/>
    <w:rsid w:val="008A6E1B"/>
    <w:rsid w:val="008A71F3"/>
    <w:rsid w:val="008B06B5"/>
    <w:rsid w:val="008B596D"/>
    <w:rsid w:val="008B5DC6"/>
    <w:rsid w:val="008B6EF9"/>
    <w:rsid w:val="008C03E4"/>
    <w:rsid w:val="008C40AB"/>
    <w:rsid w:val="008C6195"/>
    <w:rsid w:val="008C69B2"/>
    <w:rsid w:val="008C6CCE"/>
    <w:rsid w:val="008C702A"/>
    <w:rsid w:val="008D14B5"/>
    <w:rsid w:val="008D3F2C"/>
    <w:rsid w:val="008D51AE"/>
    <w:rsid w:val="008D6062"/>
    <w:rsid w:val="008E18B0"/>
    <w:rsid w:val="008E3FEE"/>
    <w:rsid w:val="008E5AC0"/>
    <w:rsid w:val="008E6430"/>
    <w:rsid w:val="008E7213"/>
    <w:rsid w:val="008E763A"/>
    <w:rsid w:val="008F0EE4"/>
    <w:rsid w:val="008F10F8"/>
    <w:rsid w:val="008F258B"/>
    <w:rsid w:val="008F2746"/>
    <w:rsid w:val="008F315F"/>
    <w:rsid w:val="008F3A5E"/>
    <w:rsid w:val="008F4454"/>
    <w:rsid w:val="008F47B1"/>
    <w:rsid w:val="008F76C9"/>
    <w:rsid w:val="009017C3"/>
    <w:rsid w:val="00901CC9"/>
    <w:rsid w:val="0090236B"/>
    <w:rsid w:val="00904192"/>
    <w:rsid w:val="009055D2"/>
    <w:rsid w:val="009068C5"/>
    <w:rsid w:val="00907276"/>
    <w:rsid w:val="0091474C"/>
    <w:rsid w:val="00914B61"/>
    <w:rsid w:val="00916D5D"/>
    <w:rsid w:val="00920E9B"/>
    <w:rsid w:val="00920EB3"/>
    <w:rsid w:val="00921B60"/>
    <w:rsid w:val="00921E4F"/>
    <w:rsid w:val="009320FD"/>
    <w:rsid w:val="00933DD5"/>
    <w:rsid w:val="00934191"/>
    <w:rsid w:val="009369AD"/>
    <w:rsid w:val="00936A97"/>
    <w:rsid w:val="00936CA8"/>
    <w:rsid w:val="00937A33"/>
    <w:rsid w:val="00937C46"/>
    <w:rsid w:val="00942307"/>
    <w:rsid w:val="00942C73"/>
    <w:rsid w:val="00942E1D"/>
    <w:rsid w:val="009444D1"/>
    <w:rsid w:val="00944730"/>
    <w:rsid w:val="009468ED"/>
    <w:rsid w:val="00947306"/>
    <w:rsid w:val="00950069"/>
    <w:rsid w:val="00950B4A"/>
    <w:rsid w:val="00954535"/>
    <w:rsid w:val="009601BB"/>
    <w:rsid w:val="00962ABD"/>
    <w:rsid w:val="00962B17"/>
    <w:rsid w:val="0096343A"/>
    <w:rsid w:val="00964A84"/>
    <w:rsid w:val="0096603D"/>
    <w:rsid w:val="00966F9D"/>
    <w:rsid w:val="0097037E"/>
    <w:rsid w:val="00972D6C"/>
    <w:rsid w:val="00972E83"/>
    <w:rsid w:val="009751D6"/>
    <w:rsid w:val="00982682"/>
    <w:rsid w:val="00986513"/>
    <w:rsid w:val="00987B36"/>
    <w:rsid w:val="00990A82"/>
    <w:rsid w:val="00993B8C"/>
    <w:rsid w:val="00995948"/>
    <w:rsid w:val="00997080"/>
    <w:rsid w:val="009973DB"/>
    <w:rsid w:val="009A1250"/>
    <w:rsid w:val="009B183C"/>
    <w:rsid w:val="009B1B59"/>
    <w:rsid w:val="009B68C9"/>
    <w:rsid w:val="009C05E7"/>
    <w:rsid w:val="009C0F04"/>
    <w:rsid w:val="009C18C0"/>
    <w:rsid w:val="009C2FA2"/>
    <w:rsid w:val="009D02D3"/>
    <w:rsid w:val="009D03C1"/>
    <w:rsid w:val="009D0800"/>
    <w:rsid w:val="009D0F5E"/>
    <w:rsid w:val="009D1154"/>
    <w:rsid w:val="009D293D"/>
    <w:rsid w:val="009D2FC3"/>
    <w:rsid w:val="009D4C5A"/>
    <w:rsid w:val="009D67B6"/>
    <w:rsid w:val="009E12B6"/>
    <w:rsid w:val="009E2791"/>
    <w:rsid w:val="009E352A"/>
    <w:rsid w:val="009E440A"/>
    <w:rsid w:val="009E48D2"/>
    <w:rsid w:val="009E5EA0"/>
    <w:rsid w:val="009E67B0"/>
    <w:rsid w:val="009E7EC0"/>
    <w:rsid w:val="009F14FE"/>
    <w:rsid w:val="009F1819"/>
    <w:rsid w:val="009F2559"/>
    <w:rsid w:val="009F447F"/>
    <w:rsid w:val="009F6E1C"/>
    <w:rsid w:val="009F72DE"/>
    <w:rsid w:val="009F75E5"/>
    <w:rsid w:val="009F79D6"/>
    <w:rsid w:val="009F7B2F"/>
    <w:rsid w:val="00A02636"/>
    <w:rsid w:val="00A0458E"/>
    <w:rsid w:val="00A04C8F"/>
    <w:rsid w:val="00A07DD9"/>
    <w:rsid w:val="00A07F61"/>
    <w:rsid w:val="00A10CA9"/>
    <w:rsid w:val="00A1643A"/>
    <w:rsid w:val="00A16918"/>
    <w:rsid w:val="00A169E8"/>
    <w:rsid w:val="00A16EE3"/>
    <w:rsid w:val="00A23455"/>
    <w:rsid w:val="00A2655D"/>
    <w:rsid w:val="00A277EB"/>
    <w:rsid w:val="00A305AD"/>
    <w:rsid w:val="00A30D24"/>
    <w:rsid w:val="00A31D64"/>
    <w:rsid w:val="00A33DFB"/>
    <w:rsid w:val="00A34033"/>
    <w:rsid w:val="00A34F06"/>
    <w:rsid w:val="00A35C6D"/>
    <w:rsid w:val="00A3735A"/>
    <w:rsid w:val="00A415A7"/>
    <w:rsid w:val="00A459D7"/>
    <w:rsid w:val="00A468C6"/>
    <w:rsid w:val="00A47CDB"/>
    <w:rsid w:val="00A543D8"/>
    <w:rsid w:val="00A54616"/>
    <w:rsid w:val="00A5521A"/>
    <w:rsid w:val="00A555F6"/>
    <w:rsid w:val="00A5748C"/>
    <w:rsid w:val="00A6077A"/>
    <w:rsid w:val="00A61E9F"/>
    <w:rsid w:val="00A623EF"/>
    <w:rsid w:val="00A675FC"/>
    <w:rsid w:val="00A710F1"/>
    <w:rsid w:val="00A77821"/>
    <w:rsid w:val="00A80032"/>
    <w:rsid w:val="00A80D51"/>
    <w:rsid w:val="00A80D52"/>
    <w:rsid w:val="00A811F6"/>
    <w:rsid w:val="00A82BA3"/>
    <w:rsid w:val="00A843EB"/>
    <w:rsid w:val="00A8537A"/>
    <w:rsid w:val="00A91B8D"/>
    <w:rsid w:val="00A94319"/>
    <w:rsid w:val="00A95511"/>
    <w:rsid w:val="00A95BF5"/>
    <w:rsid w:val="00A96F46"/>
    <w:rsid w:val="00A97DE9"/>
    <w:rsid w:val="00AA2970"/>
    <w:rsid w:val="00AA4717"/>
    <w:rsid w:val="00AA5357"/>
    <w:rsid w:val="00AB0CDD"/>
    <w:rsid w:val="00AB10DC"/>
    <w:rsid w:val="00AB4EDE"/>
    <w:rsid w:val="00AB6327"/>
    <w:rsid w:val="00AB7532"/>
    <w:rsid w:val="00AC022E"/>
    <w:rsid w:val="00AC2375"/>
    <w:rsid w:val="00AC2F2D"/>
    <w:rsid w:val="00AC3C02"/>
    <w:rsid w:val="00AC7924"/>
    <w:rsid w:val="00AD03F2"/>
    <w:rsid w:val="00AD0E6A"/>
    <w:rsid w:val="00AD2086"/>
    <w:rsid w:val="00AD3FAA"/>
    <w:rsid w:val="00AD6776"/>
    <w:rsid w:val="00AE0BDE"/>
    <w:rsid w:val="00AE425D"/>
    <w:rsid w:val="00AE4D37"/>
    <w:rsid w:val="00AE6373"/>
    <w:rsid w:val="00AF090B"/>
    <w:rsid w:val="00AF5596"/>
    <w:rsid w:val="00AF5994"/>
    <w:rsid w:val="00AF6A52"/>
    <w:rsid w:val="00AF722F"/>
    <w:rsid w:val="00B03516"/>
    <w:rsid w:val="00B04B1A"/>
    <w:rsid w:val="00B058A2"/>
    <w:rsid w:val="00B06C81"/>
    <w:rsid w:val="00B0710F"/>
    <w:rsid w:val="00B1007C"/>
    <w:rsid w:val="00B12A00"/>
    <w:rsid w:val="00B13974"/>
    <w:rsid w:val="00B13F59"/>
    <w:rsid w:val="00B15E3E"/>
    <w:rsid w:val="00B16E3D"/>
    <w:rsid w:val="00B21C8F"/>
    <w:rsid w:val="00B307FF"/>
    <w:rsid w:val="00B31CF5"/>
    <w:rsid w:val="00B32C26"/>
    <w:rsid w:val="00B32DBF"/>
    <w:rsid w:val="00B41CEE"/>
    <w:rsid w:val="00B452ED"/>
    <w:rsid w:val="00B46E95"/>
    <w:rsid w:val="00B47512"/>
    <w:rsid w:val="00B47AC6"/>
    <w:rsid w:val="00B50A5C"/>
    <w:rsid w:val="00B5251F"/>
    <w:rsid w:val="00B53463"/>
    <w:rsid w:val="00B53E73"/>
    <w:rsid w:val="00B54EA2"/>
    <w:rsid w:val="00B57ED7"/>
    <w:rsid w:val="00B60BEB"/>
    <w:rsid w:val="00B62A9E"/>
    <w:rsid w:val="00B62E90"/>
    <w:rsid w:val="00B6581E"/>
    <w:rsid w:val="00B65D23"/>
    <w:rsid w:val="00B65FA5"/>
    <w:rsid w:val="00B66B90"/>
    <w:rsid w:val="00B676AE"/>
    <w:rsid w:val="00B71816"/>
    <w:rsid w:val="00B751EB"/>
    <w:rsid w:val="00B7652F"/>
    <w:rsid w:val="00B82CE6"/>
    <w:rsid w:val="00B8404B"/>
    <w:rsid w:val="00B84E48"/>
    <w:rsid w:val="00B87DF6"/>
    <w:rsid w:val="00B87EEB"/>
    <w:rsid w:val="00B91F94"/>
    <w:rsid w:val="00B95251"/>
    <w:rsid w:val="00B9544D"/>
    <w:rsid w:val="00B95E70"/>
    <w:rsid w:val="00BA0F9C"/>
    <w:rsid w:val="00BA1063"/>
    <w:rsid w:val="00BA2E4D"/>
    <w:rsid w:val="00BA54AC"/>
    <w:rsid w:val="00BA68F9"/>
    <w:rsid w:val="00BB1E31"/>
    <w:rsid w:val="00BB1FE4"/>
    <w:rsid w:val="00BB2143"/>
    <w:rsid w:val="00BB4013"/>
    <w:rsid w:val="00BB5C07"/>
    <w:rsid w:val="00BB6DFD"/>
    <w:rsid w:val="00BC12B7"/>
    <w:rsid w:val="00BC2C4B"/>
    <w:rsid w:val="00BC2C95"/>
    <w:rsid w:val="00BC42F7"/>
    <w:rsid w:val="00BC536C"/>
    <w:rsid w:val="00BC75F5"/>
    <w:rsid w:val="00BD28DB"/>
    <w:rsid w:val="00BD367A"/>
    <w:rsid w:val="00BD3A84"/>
    <w:rsid w:val="00BD4D4B"/>
    <w:rsid w:val="00BD4D8C"/>
    <w:rsid w:val="00BD6C34"/>
    <w:rsid w:val="00BD7485"/>
    <w:rsid w:val="00BE1ED6"/>
    <w:rsid w:val="00BE36CE"/>
    <w:rsid w:val="00BE56B0"/>
    <w:rsid w:val="00BE5CC4"/>
    <w:rsid w:val="00BE62C5"/>
    <w:rsid w:val="00BE6834"/>
    <w:rsid w:val="00BE6A79"/>
    <w:rsid w:val="00BF0D93"/>
    <w:rsid w:val="00BF3DDC"/>
    <w:rsid w:val="00BF40E0"/>
    <w:rsid w:val="00BF677E"/>
    <w:rsid w:val="00C00482"/>
    <w:rsid w:val="00C005AB"/>
    <w:rsid w:val="00C00F8B"/>
    <w:rsid w:val="00C01B1B"/>
    <w:rsid w:val="00C038C7"/>
    <w:rsid w:val="00C03ACA"/>
    <w:rsid w:val="00C03B4E"/>
    <w:rsid w:val="00C06EA8"/>
    <w:rsid w:val="00C12156"/>
    <w:rsid w:val="00C1268A"/>
    <w:rsid w:val="00C14292"/>
    <w:rsid w:val="00C15577"/>
    <w:rsid w:val="00C16132"/>
    <w:rsid w:val="00C161A0"/>
    <w:rsid w:val="00C17F65"/>
    <w:rsid w:val="00C22695"/>
    <w:rsid w:val="00C22E5F"/>
    <w:rsid w:val="00C230BF"/>
    <w:rsid w:val="00C23EEA"/>
    <w:rsid w:val="00C27620"/>
    <w:rsid w:val="00C3117D"/>
    <w:rsid w:val="00C3294A"/>
    <w:rsid w:val="00C35891"/>
    <w:rsid w:val="00C36EE0"/>
    <w:rsid w:val="00C37552"/>
    <w:rsid w:val="00C40207"/>
    <w:rsid w:val="00C40DCF"/>
    <w:rsid w:val="00C42B9F"/>
    <w:rsid w:val="00C447B2"/>
    <w:rsid w:val="00C458FA"/>
    <w:rsid w:val="00C4698F"/>
    <w:rsid w:val="00C46CE6"/>
    <w:rsid w:val="00C47DA7"/>
    <w:rsid w:val="00C50DC8"/>
    <w:rsid w:val="00C515FE"/>
    <w:rsid w:val="00C517F7"/>
    <w:rsid w:val="00C541B0"/>
    <w:rsid w:val="00C56E91"/>
    <w:rsid w:val="00C608E3"/>
    <w:rsid w:val="00C609B3"/>
    <w:rsid w:val="00C60E83"/>
    <w:rsid w:val="00C61FF9"/>
    <w:rsid w:val="00C6597C"/>
    <w:rsid w:val="00C65990"/>
    <w:rsid w:val="00C66AB4"/>
    <w:rsid w:val="00C66D22"/>
    <w:rsid w:val="00C6778A"/>
    <w:rsid w:val="00C70176"/>
    <w:rsid w:val="00C70D49"/>
    <w:rsid w:val="00C718DB"/>
    <w:rsid w:val="00C749C7"/>
    <w:rsid w:val="00C77117"/>
    <w:rsid w:val="00C80774"/>
    <w:rsid w:val="00C809CF"/>
    <w:rsid w:val="00C81F0C"/>
    <w:rsid w:val="00C83515"/>
    <w:rsid w:val="00C83F1C"/>
    <w:rsid w:val="00C85358"/>
    <w:rsid w:val="00C86DE1"/>
    <w:rsid w:val="00C87B0A"/>
    <w:rsid w:val="00C87E62"/>
    <w:rsid w:val="00C9003C"/>
    <w:rsid w:val="00C97071"/>
    <w:rsid w:val="00C972CA"/>
    <w:rsid w:val="00C97FCD"/>
    <w:rsid w:val="00C97FE8"/>
    <w:rsid w:val="00CA0936"/>
    <w:rsid w:val="00CA2113"/>
    <w:rsid w:val="00CA3D98"/>
    <w:rsid w:val="00CA492C"/>
    <w:rsid w:val="00CA5BFD"/>
    <w:rsid w:val="00CA5E40"/>
    <w:rsid w:val="00CA6C19"/>
    <w:rsid w:val="00CA7E65"/>
    <w:rsid w:val="00CB12C7"/>
    <w:rsid w:val="00CB2246"/>
    <w:rsid w:val="00CB4266"/>
    <w:rsid w:val="00CB5E7A"/>
    <w:rsid w:val="00CB67E8"/>
    <w:rsid w:val="00CB6EE8"/>
    <w:rsid w:val="00CC111D"/>
    <w:rsid w:val="00CC197F"/>
    <w:rsid w:val="00CC32F6"/>
    <w:rsid w:val="00CC3326"/>
    <w:rsid w:val="00CC5D68"/>
    <w:rsid w:val="00CD2B26"/>
    <w:rsid w:val="00CD7DBB"/>
    <w:rsid w:val="00CE39C5"/>
    <w:rsid w:val="00CE5E74"/>
    <w:rsid w:val="00CF00A2"/>
    <w:rsid w:val="00CF0355"/>
    <w:rsid w:val="00CF04F5"/>
    <w:rsid w:val="00CF0997"/>
    <w:rsid w:val="00CF2EA9"/>
    <w:rsid w:val="00CF411D"/>
    <w:rsid w:val="00CF616B"/>
    <w:rsid w:val="00D00BEC"/>
    <w:rsid w:val="00D05B27"/>
    <w:rsid w:val="00D06346"/>
    <w:rsid w:val="00D11A0B"/>
    <w:rsid w:val="00D11AAE"/>
    <w:rsid w:val="00D134F9"/>
    <w:rsid w:val="00D146E5"/>
    <w:rsid w:val="00D15A0D"/>
    <w:rsid w:val="00D15DBB"/>
    <w:rsid w:val="00D17891"/>
    <w:rsid w:val="00D24D6D"/>
    <w:rsid w:val="00D26110"/>
    <w:rsid w:val="00D32710"/>
    <w:rsid w:val="00D32A19"/>
    <w:rsid w:val="00D33353"/>
    <w:rsid w:val="00D33CA9"/>
    <w:rsid w:val="00D33D52"/>
    <w:rsid w:val="00D350E3"/>
    <w:rsid w:val="00D375CE"/>
    <w:rsid w:val="00D4404C"/>
    <w:rsid w:val="00D477C1"/>
    <w:rsid w:val="00D50E4B"/>
    <w:rsid w:val="00D50EF6"/>
    <w:rsid w:val="00D5284C"/>
    <w:rsid w:val="00D5615C"/>
    <w:rsid w:val="00D62D33"/>
    <w:rsid w:val="00D63064"/>
    <w:rsid w:val="00D64175"/>
    <w:rsid w:val="00D67390"/>
    <w:rsid w:val="00D67FD2"/>
    <w:rsid w:val="00D70320"/>
    <w:rsid w:val="00D73615"/>
    <w:rsid w:val="00D7505F"/>
    <w:rsid w:val="00D7618A"/>
    <w:rsid w:val="00D76680"/>
    <w:rsid w:val="00D76AFA"/>
    <w:rsid w:val="00D825CB"/>
    <w:rsid w:val="00D8532E"/>
    <w:rsid w:val="00D915CD"/>
    <w:rsid w:val="00D937B6"/>
    <w:rsid w:val="00D94B6D"/>
    <w:rsid w:val="00D97363"/>
    <w:rsid w:val="00DA0414"/>
    <w:rsid w:val="00DA087B"/>
    <w:rsid w:val="00DA1076"/>
    <w:rsid w:val="00DA1331"/>
    <w:rsid w:val="00DA1862"/>
    <w:rsid w:val="00DA1B00"/>
    <w:rsid w:val="00DA486E"/>
    <w:rsid w:val="00DA5A3A"/>
    <w:rsid w:val="00DA5E74"/>
    <w:rsid w:val="00DA6D76"/>
    <w:rsid w:val="00DA7378"/>
    <w:rsid w:val="00DB1C5D"/>
    <w:rsid w:val="00DB3B77"/>
    <w:rsid w:val="00DB5322"/>
    <w:rsid w:val="00DB77B6"/>
    <w:rsid w:val="00DC16BC"/>
    <w:rsid w:val="00DC4F07"/>
    <w:rsid w:val="00DC6105"/>
    <w:rsid w:val="00DC7836"/>
    <w:rsid w:val="00DD0458"/>
    <w:rsid w:val="00DD1434"/>
    <w:rsid w:val="00DD1AE5"/>
    <w:rsid w:val="00DD1AEB"/>
    <w:rsid w:val="00DD1CC0"/>
    <w:rsid w:val="00DD2818"/>
    <w:rsid w:val="00DD45C5"/>
    <w:rsid w:val="00DD5D8D"/>
    <w:rsid w:val="00DE5C7C"/>
    <w:rsid w:val="00DE7BA1"/>
    <w:rsid w:val="00DF0076"/>
    <w:rsid w:val="00DF1571"/>
    <w:rsid w:val="00DF193A"/>
    <w:rsid w:val="00DF3658"/>
    <w:rsid w:val="00DF3DA9"/>
    <w:rsid w:val="00DF6955"/>
    <w:rsid w:val="00DF6FFC"/>
    <w:rsid w:val="00E01404"/>
    <w:rsid w:val="00E01A21"/>
    <w:rsid w:val="00E02739"/>
    <w:rsid w:val="00E02C2B"/>
    <w:rsid w:val="00E03D8C"/>
    <w:rsid w:val="00E03F16"/>
    <w:rsid w:val="00E042C7"/>
    <w:rsid w:val="00E05354"/>
    <w:rsid w:val="00E06226"/>
    <w:rsid w:val="00E062B4"/>
    <w:rsid w:val="00E157ED"/>
    <w:rsid w:val="00E1664D"/>
    <w:rsid w:val="00E20A07"/>
    <w:rsid w:val="00E2255E"/>
    <w:rsid w:val="00E23B6C"/>
    <w:rsid w:val="00E338B7"/>
    <w:rsid w:val="00E35706"/>
    <w:rsid w:val="00E36068"/>
    <w:rsid w:val="00E368BF"/>
    <w:rsid w:val="00E4028A"/>
    <w:rsid w:val="00E431EF"/>
    <w:rsid w:val="00E43DF3"/>
    <w:rsid w:val="00E4458F"/>
    <w:rsid w:val="00E46F58"/>
    <w:rsid w:val="00E518A1"/>
    <w:rsid w:val="00E53012"/>
    <w:rsid w:val="00E54E79"/>
    <w:rsid w:val="00E5727E"/>
    <w:rsid w:val="00E6048B"/>
    <w:rsid w:val="00E61D17"/>
    <w:rsid w:val="00E62BEE"/>
    <w:rsid w:val="00E62F73"/>
    <w:rsid w:val="00E648C8"/>
    <w:rsid w:val="00E64A2F"/>
    <w:rsid w:val="00E64DA9"/>
    <w:rsid w:val="00E65950"/>
    <w:rsid w:val="00E65CC3"/>
    <w:rsid w:val="00E66A6F"/>
    <w:rsid w:val="00E70277"/>
    <w:rsid w:val="00E70DBA"/>
    <w:rsid w:val="00E7278E"/>
    <w:rsid w:val="00E728A3"/>
    <w:rsid w:val="00E728CC"/>
    <w:rsid w:val="00E731A3"/>
    <w:rsid w:val="00E73D8C"/>
    <w:rsid w:val="00E73FEC"/>
    <w:rsid w:val="00E750BB"/>
    <w:rsid w:val="00E75370"/>
    <w:rsid w:val="00E77005"/>
    <w:rsid w:val="00E7734C"/>
    <w:rsid w:val="00E80DE2"/>
    <w:rsid w:val="00E826E5"/>
    <w:rsid w:val="00E83BD6"/>
    <w:rsid w:val="00E875A0"/>
    <w:rsid w:val="00E92658"/>
    <w:rsid w:val="00E92D69"/>
    <w:rsid w:val="00E92E59"/>
    <w:rsid w:val="00E92FA1"/>
    <w:rsid w:val="00E93858"/>
    <w:rsid w:val="00E93DF4"/>
    <w:rsid w:val="00E97205"/>
    <w:rsid w:val="00EA1A38"/>
    <w:rsid w:val="00EA4C34"/>
    <w:rsid w:val="00EA4F66"/>
    <w:rsid w:val="00EA5DDC"/>
    <w:rsid w:val="00EA70DD"/>
    <w:rsid w:val="00EA7A06"/>
    <w:rsid w:val="00EB1A24"/>
    <w:rsid w:val="00EB33CD"/>
    <w:rsid w:val="00EB39D2"/>
    <w:rsid w:val="00EB6787"/>
    <w:rsid w:val="00EC0699"/>
    <w:rsid w:val="00EC1772"/>
    <w:rsid w:val="00EC3116"/>
    <w:rsid w:val="00EC5A07"/>
    <w:rsid w:val="00EC5E1D"/>
    <w:rsid w:val="00EC6FC1"/>
    <w:rsid w:val="00EC73BB"/>
    <w:rsid w:val="00EC7C2D"/>
    <w:rsid w:val="00ED1A7F"/>
    <w:rsid w:val="00ED5DD1"/>
    <w:rsid w:val="00ED68BC"/>
    <w:rsid w:val="00EE08BD"/>
    <w:rsid w:val="00EE28DF"/>
    <w:rsid w:val="00EE32F0"/>
    <w:rsid w:val="00EE40CA"/>
    <w:rsid w:val="00EE4E66"/>
    <w:rsid w:val="00EE51A2"/>
    <w:rsid w:val="00EE5F98"/>
    <w:rsid w:val="00EF1231"/>
    <w:rsid w:val="00EF12E4"/>
    <w:rsid w:val="00EF2509"/>
    <w:rsid w:val="00EF3853"/>
    <w:rsid w:val="00EF4C14"/>
    <w:rsid w:val="00EF543E"/>
    <w:rsid w:val="00EF6E87"/>
    <w:rsid w:val="00EF72BC"/>
    <w:rsid w:val="00F01679"/>
    <w:rsid w:val="00F021E3"/>
    <w:rsid w:val="00F02EFC"/>
    <w:rsid w:val="00F0370E"/>
    <w:rsid w:val="00F0410B"/>
    <w:rsid w:val="00F10F2E"/>
    <w:rsid w:val="00F126A6"/>
    <w:rsid w:val="00F144D9"/>
    <w:rsid w:val="00F16CFB"/>
    <w:rsid w:val="00F20110"/>
    <w:rsid w:val="00F202A5"/>
    <w:rsid w:val="00F20CF5"/>
    <w:rsid w:val="00F22A33"/>
    <w:rsid w:val="00F23B86"/>
    <w:rsid w:val="00F23EDB"/>
    <w:rsid w:val="00F26637"/>
    <w:rsid w:val="00F30B12"/>
    <w:rsid w:val="00F32BE7"/>
    <w:rsid w:val="00F33638"/>
    <w:rsid w:val="00F3415B"/>
    <w:rsid w:val="00F353AA"/>
    <w:rsid w:val="00F35A66"/>
    <w:rsid w:val="00F378B7"/>
    <w:rsid w:val="00F41B2C"/>
    <w:rsid w:val="00F42066"/>
    <w:rsid w:val="00F432DD"/>
    <w:rsid w:val="00F44FD6"/>
    <w:rsid w:val="00F4501B"/>
    <w:rsid w:val="00F45846"/>
    <w:rsid w:val="00F47B46"/>
    <w:rsid w:val="00F539D6"/>
    <w:rsid w:val="00F5567B"/>
    <w:rsid w:val="00F55FEB"/>
    <w:rsid w:val="00F6200A"/>
    <w:rsid w:val="00F63E43"/>
    <w:rsid w:val="00F641F9"/>
    <w:rsid w:val="00F64464"/>
    <w:rsid w:val="00F65E4B"/>
    <w:rsid w:val="00F663CD"/>
    <w:rsid w:val="00F70A83"/>
    <w:rsid w:val="00F71C03"/>
    <w:rsid w:val="00F75F6A"/>
    <w:rsid w:val="00F7652D"/>
    <w:rsid w:val="00F77532"/>
    <w:rsid w:val="00F77CA7"/>
    <w:rsid w:val="00F81B7F"/>
    <w:rsid w:val="00F81F19"/>
    <w:rsid w:val="00F8320E"/>
    <w:rsid w:val="00F84510"/>
    <w:rsid w:val="00F84961"/>
    <w:rsid w:val="00F904AD"/>
    <w:rsid w:val="00F90598"/>
    <w:rsid w:val="00F92C8F"/>
    <w:rsid w:val="00F97F2A"/>
    <w:rsid w:val="00FA0876"/>
    <w:rsid w:val="00FA1B68"/>
    <w:rsid w:val="00FA35F8"/>
    <w:rsid w:val="00FA4E13"/>
    <w:rsid w:val="00FA7A02"/>
    <w:rsid w:val="00FB01B6"/>
    <w:rsid w:val="00FB320A"/>
    <w:rsid w:val="00FB79B5"/>
    <w:rsid w:val="00FC595F"/>
    <w:rsid w:val="00FC7BF7"/>
    <w:rsid w:val="00FD01BD"/>
    <w:rsid w:val="00FD3304"/>
    <w:rsid w:val="00FD3DC8"/>
    <w:rsid w:val="00FD4D44"/>
    <w:rsid w:val="00FD78C9"/>
    <w:rsid w:val="00FE070E"/>
    <w:rsid w:val="00FE32BC"/>
    <w:rsid w:val="00FE58D4"/>
    <w:rsid w:val="00FE6412"/>
    <w:rsid w:val="00FE715E"/>
    <w:rsid w:val="00FF473B"/>
    <w:rsid w:val="00FF6196"/>
    <w:rsid w:val="00FF6265"/>
    <w:rsid w:val="00FF66FF"/>
    <w:rsid w:val="00FF6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0FC10"/>
  <w15:docId w15:val="{A80D97D5-5991-403A-8902-E12A945F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063"/>
    <w:rPr>
      <w:sz w:val="24"/>
      <w:szCs w:val="24"/>
    </w:rPr>
  </w:style>
  <w:style w:type="paragraph" w:styleId="1">
    <w:name w:val="heading 1"/>
    <w:basedOn w:val="a"/>
    <w:next w:val="a"/>
    <w:link w:val="10"/>
    <w:qFormat/>
    <w:rsid w:val="00F77532"/>
    <w:pPr>
      <w:keepNext/>
      <w:ind w:left="5387"/>
      <w:jc w:val="center"/>
      <w:outlineLvl w:val="0"/>
    </w:pPr>
    <w:rPr>
      <w:sz w:val="28"/>
      <w:szCs w:val="20"/>
    </w:rPr>
  </w:style>
  <w:style w:type="paragraph" w:styleId="2">
    <w:name w:val="heading 2"/>
    <w:basedOn w:val="a"/>
    <w:next w:val="a"/>
    <w:link w:val="20"/>
    <w:uiPriority w:val="9"/>
    <w:qFormat/>
    <w:rsid w:val="005C6646"/>
    <w:pPr>
      <w:keepNext/>
      <w:jc w:val="center"/>
      <w:outlineLvl w:val="1"/>
    </w:pPr>
    <w:rPr>
      <w:b/>
      <w:sz w:val="28"/>
      <w:szCs w:val="20"/>
    </w:rPr>
  </w:style>
  <w:style w:type="paragraph" w:styleId="3">
    <w:name w:val="heading 3"/>
    <w:basedOn w:val="a"/>
    <w:next w:val="a"/>
    <w:link w:val="30"/>
    <w:uiPriority w:val="9"/>
    <w:qFormat/>
    <w:rsid w:val="00F77532"/>
    <w:pPr>
      <w:keepNext/>
      <w:jc w:val="center"/>
      <w:outlineLvl w:val="2"/>
    </w:pPr>
    <w:rPr>
      <w:b/>
      <w:bCs/>
      <w:i/>
      <w:iCs/>
      <w:szCs w:val="22"/>
    </w:rPr>
  </w:style>
  <w:style w:type="paragraph" w:styleId="4">
    <w:name w:val="heading 4"/>
    <w:basedOn w:val="a"/>
    <w:next w:val="a"/>
    <w:link w:val="40"/>
    <w:uiPriority w:val="9"/>
    <w:qFormat/>
    <w:rsid w:val="00F77532"/>
    <w:pPr>
      <w:keepNext/>
      <w:spacing w:before="240" w:after="60"/>
      <w:outlineLvl w:val="3"/>
    </w:pPr>
    <w:rPr>
      <w:b/>
      <w:bCs/>
      <w:sz w:val="28"/>
      <w:szCs w:val="28"/>
    </w:rPr>
  </w:style>
  <w:style w:type="paragraph" w:styleId="5">
    <w:name w:val="heading 5"/>
    <w:basedOn w:val="a"/>
    <w:next w:val="a"/>
    <w:link w:val="50"/>
    <w:uiPriority w:val="9"/>
    <w:qFormat/>
    <w:rsid w:val="00F77532"/>
    <w:pPr>
      <w:keepNext/>
      <w:outlineLvl w:val="4"/>
    </w:pPr>
    <w:rPr>
      <w:szCs w:val="22"/>
    </w:rPr>
  </w:style>
  <w:style w:type="paragraph" w:styleId="6">
    <w:name w:val="heading 6"/>
    <w:basedOn w:val="a"/>
    <w:next w:val="a"/>
    <w:link w:val="60"/>
    <w:uiPriority w:val="9"/>
    <w:qFormat/>
    <w:rsid w:val="00F77532"/>
    <w:pPr>
      <w:spacing w:before="240" w:after="60"/>
      <w:outlineLvl w:val="5"/>
    </w:pPr>
    <w:rPr>
      <w:b/>
      <w:bCs/>
      <w:sz w:val="22"/>
      <w:szCs w:val="22"/>
    </w:rPr>
  </w:style>
  <w:style w:type="paragraph" w:styleId="7">
    <w:name w:val="heading 7"/>
    <w:basedOn w:val="a"/>
    <w:next w:val="a"/>
    <w:link w:val="70"/>
    <w:uiPriority w:val="9"/>
    <w:qFormat/>
    <w:rsid w:val="00F77532"/>
    <w:pPr>
      <w:keepNext/>
      <w:jc w:val="center"/>
      <w:outlineLvl w:val="6"/>
    </w:pPr>
    <w:rPr>
      <w:b/>
      <w:sz w:val="22"/>
      <w:szCs w:val="20"/>
    </w:rPr>
  </w:style>
  <w:style w:type="paragraph" w:styleId="8">
    <w:name w:val="heading 8"/>
    <w:basedOn w:val="a"/>
    <w:next w:val="a"/>
    <w:link w:val="80"/>
    <w:uiPriority w:val="9"/>
    <w:qFormat/>
    <w:rsid w:val="00F77532"/>
    <w:pPr>
      <w:keepNext/>
      <w:jc w:val="center"/>
      <w:outlineLvl w:val="7"/>
    </w:pPr>
    <w:rPr>
      <w:bCs/>
      <w:color w:val="000000"/>
      <w:sz w:val="28"/>
      <w:szCs w:val="20"/>
    </w:rPr>
  </w:style>
  <w:style w:type="paragraph" w:styleId="9">
    <w:name w:val="heading 9"/>
    <w:basedOn w:val="a"/>
    <w:next w:val="a"/>
    <w:link w:val="90"/>
    <w:uiPriority w:val="9"/>
    <w:qFormat/>
    <w:rsid w:val="00F77532"/>
    <w:pPr>
      <w:keepNext/>
      <w:ind w:left="-108" w:right="-108"/>
      <w:jc w:val="both"/>
      <w:outlineLvl w:val="8"/>
    </w:pPr>
    <w:rPr>
      <w:b/>
      <w:bCs/>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FCB"/>
    <w:rPr>
      <w:sz w:val="28"/>
    </w:rPr>
  </w:style>
  <w:style w:type="character" w:customStyle="1" w:styleId="20">
    <w:name w:val="Заголовок 2 Знак"/>
    <w:basedOn w:val="a0"/>
    <w:link w:val="2"/>
    <w:uiPriority w:val="9"/>
    <w:rsid w:val="00786FCB"/>
    <w:rPr>
      <w:b/>
      <w:sz w:val="28"/>
    </w:rPr>
  </w:style>
  <w:style w:type="character" w:customStyle="1" w:styleId="30">
    <w:name w:val="Заголовок 3 Знак"/>
    <w:basedOn w:val="a0"/>
    <w:link w:val="3"/>
    <w:uiPriority w:val="9"/>
    <w:rsid w:val="00786FCB"/>
    <w:rPr>
      <w:b/>
      <w:bCs/>
      <w:i/>
      <w:iCs/>
      <w:sz w:val="24"/>
      <w:szCs w:val="22"/>
    </w:rPr>
  </w:style>
  <w:style w:type="character" w:customStyle="1" w:styleId="40">
    <w:name w:val="Заголовок 4 Знак"/>
    <w:basedOn w:val="a0"/>
    <w:link w:val="4"/>
    <w:uiPriority w:val="9"/>
    <w:rsid w:val="00786FCB"/>
    <w:rPr>
      <w:b/>
      <w:bCs/>
      <w:sz w:val="28"/>
      <w:szCs w:val="28"/>
    </w:rPr>
  </w:style>
  <w:style w:type="character" w:customStyle="1" w:styleId="50">
    <w:name w:val="Заголовок 5 Знак"/>
    <w:basedOn w:val="a0"/>
    <w:link w:val="5"/>
    <w:uiPriority w:val="9"/>
    <w:rsid w:val="00786FCB"/>
    <w:rPr>
      <w:sz w:val="24"/>
      <w:szCs w:val="22"/>
    </w:rPr>
  </w:style>
  <w:style w:type="character" w:customStyle="1" w:styleId="60">
    <w:name w:val="Заголовок 6 Знак"/>
    <w:basedOn w:val="a0"/>
    <w:link w:val="6"/>
    <w:uiPriority w:val="9"/>
    <w:rsid w:val="00786FCB"/>
    <w:rPr>
      <w:b/>
      <w:bCs/>
      <w:sz w:val="22"/>
      <w:szCs w:val="22"/>
    </w:rPr>
  </w:style>
  <w:style w:type="character" w:customStyle="1" w:styleId="70">
    <w:name w:val="Заголовок 7 Знак"/>
    <w:basedOn w:val="a0"/>
    <w:link w:val="7"/>
    <w:uiPriority w:val="9"/>
    <w:rsid w:val="00786FCB"/>
    <w:rPr>
      <w:b/>
      <w:sz w:val="22"/>
    </w:rPr>
  </w:style>
  <w:style w:type="character" w:customStyle="1" w:styleId="80">
    <w:name w:val="Заголовок 8 Знак"/>
    <w:basedOn w:val="a0"/>
    <w:link w:val="8"/>
    <w:uiPriority w:val="9"/>
    <w:rsid w:val="00786FCB"/>
    <w:rPr>
      <w:bCs/>
      <w:color w:val="000000"/>
      <w:sz w:val="28"/>
    </w:rPr>
  </w:style>
  <w:style w:type="character" w:customStyle="1" w:styleId="90">
    <w:name w:val="Заголовок 9 Знак"/>
    <w:basedOn w:val="a0"/>
    <w:link w:val="9"/>
    <w:uiPriority w:val="9"/>
    <w:rsid w:val="00786FCB"/>
    <w:rPr>
      <w:b/>
      <w:bCs/>
      <w:i/>
      <w:iCs/>
      <w:sz w:val="22"/>
    </w:rPr>
  </w:style>
  <w:style w:type="paragraph" w:styleId="a3">
    <w:name w:val="Title"/>
    <w:basedOn w:val="a"/>
    <w:link w:val="a4"/>
    <w:qFormat/>
    <w:rsid w:val="00BA1063"/>
    <w:pPr>
      <w:jc w:val="center"/>
    </w:pPr>
    <w:rPr>
      <w:b/>
      <w:bCs/>
    </w:rPr>
  </w:style>
  <w:style w:type="character" w:customStyle="1" w:styleId="a4">
    <w:name w:val="Заголовок Знак"/>
    <w:basedOn w:val="a0"/>
    <w:link w:val="a3"/>
    <w:rsid w:val="00786FCB"/>
    <w:rPr>
      <w:b/>
      <w:bCs/>
      <w:sz w:val="24"/>
      <w:szCs w:val="24"/>
    </w:rPr>
  </w:style>
  <w:style w:type="paragraph" w:styleId="a5">
    <w:name w:val="Body Text Indent"/>
    <w:basedOn w:val="a"/>
    <w:link w:val="a6"/>
    <w:uiPriority w:val="99"/>
    <w:rsid w:val="005C6646"/>
    <w:pPr>
      <w:ind w:left="5387"/>
      <w:jc w:val="center"/>
    </w:pPr>
    <w:rPr>
      <w:b/>
      <w:sz w:val="30"/>
      <w:szCs w:val="20"/>
    </w:rPr>
  </w:style>
  <w:style w:type="character" w:customStyle="1" w:styleId="a6">
    <w:name w:val="Основной текст с отступом Знак"/>
    <w:basedOn w:val="a0"/>
    <w:link w:val="a5"/>
    <w:uiPriority w:val="99"/>
    <w:rsid w:val="00786FCB"/>
    <w:rPr>
      <w:b/>
      <w:sz w:val="30"/>
    </w:rPr>
  </w:style>
  <w:style w:type="character" w:styleId="a7">
    <w:name w:val="page number"/>
    <w:basedOn w:val="a0"/>
    <w:uiPriority w:val="99"/>
    <w:rsid w:val="005C6646"/>
  </w:style>
  <w:style w:type="paragraph" w:styleId="a8">
    <w:name w:val="footer"/>
    <w:basedOn w:val="a"/>
    <w:link w:val="a9"/>
    <w:uiPriority w:val="99"/>
    <w:rsid w:val="005C6646"/>
    <w:pPr>
      <w:tabs>
        <w:tab w:val="center" w:pos="4677"/>
        <w:tab w:val="right" w:pos="9355"/>
      </w:tabs>
    </w:pPr>
    <w:rPr>
      <w:sz w:val="20"/>
      <w:szCs w:val="20"/>
    </w:rPr>
  </w:style>
  <w:style w:type="paragraph" w:styleId="21">
    <w:name w:val="Body Text 2"/>
    <w:basedOn w:val="a"/>
    <w:link w:val="22"/>
    <w:uiPriority w:val="99"/>
    <w:rsid w:val="005C6646"/>
    <w:pPr>
      <w:ind w:right="-143"/>
      <w:jc w:val="center"/>
    </w:pPr>
    <w:rPr>
      <w:sz w:val="32"/>
      <w:szCs w:val="20"/>
    </w:rPr>
  </w:style>
  <w:style w:type="paragraph" w:customStyle="1" w:styleId="ConsPlusNormal">
    <w:name w:val="ConsPlusNormal"/>
    <w:rsid w:val="00FE070E"/>
    <w:pPr>
      <w:widowControl w:val="0"/>
      <w:autoSpaceDE w:val="0"/>
      <w:autoSpaceDN w:val="0"/>
      <w:adjustRightInd w:val="0"/>
      <w:ind w:firstLine="720"/>
    </w:pPr>
    <w:rPr>
      <w:rFonts w:ascii="Arial" w:hAnsi="Arial" w:cs="Arial"/>
    </w:rPr>
  </w:style>
  <w:style w:type="paragraph" w:customStyle="1" w:styleId="ConsNormal">
    <w:name w:val="ConsNormal"/>
    <w:rsid w:val="00674A23"/>
    <w:pPr>
      <w:widowControl w:val="0"/>
      <w:snapToGrid w:val="0"/>
      <w:ind w:right="19772" w:firstLine="720"/>
    </w:pPr>
    <w:rPr>
      <w:rFonts w:ascii="Arial" w:hAnsi="Arial"/>
    </w:rPr>
  </w:style>
  <w:style w:type="paragraph" w:styleId="23">
    <w:name w:val="Body Text Indent 2"/>
    <w:basedOn w:val="a"/>
    <w:link w:val="24"/>
    <w:uiPriority w:val="99"/>
    <w:rsid w:val="00FA1B68"/>
    <w:pPr>
      <w:spacing w:after="120" w:line="480" w:lineRule="auto"/>
      <w:ind w:left="283"/>
    </w:pPr>
  </w:style>
  <w:style w:type="character" w:customStyle="1" w:styleId="24">
    <w:name w:val="Основной текст с отступом 2 Знак"/>
    <w:basedOn w:val="a0"/>
    <w:link w:val="23"/>
    <w:uiPriority w:val="99"/>
    <w:rsid w:val="00786FCB"/>
    <w:rPr>
      <w:sz w:val="24"/>
      <w:szCs w:val="24"/>
    </w:rPr>
  </w:style>
  <w:style w:type="paragraph" w:styleId="31">
    <w:name w:val="Body Text 3"/>
    <w:basedOn w:val="a"/>
    <w:link w:val="32"/>
    <w:uiPriority w:val="99"/>
    <w:rsid w:val="00FA1B68"/>
    <w:pPr>
      <w:spacing w:after="120"/>
    </w:pPr>
    <w:rPr>
      <w:sz w:val="16"/>
      <w:szCs w:val="16"/>
    </w:rPr>
  </w:style>
  <w:style w:type="paragraph" w:customStyle="1" w:styleId="33">
    <w:name w:val="Стиль3 Знак Знак"/>
    <w:basedOn w:val="23"/>
    <w:rsid w:val="00FA1B68"/>
    <w:pPr>
      <w:widowControl w:val="0"/>
      <w:tabs>
        <w:tab w:val="num" w:pos="227"/>
      </w:tabs>
      <w:adjustRightInd w:val="0"/>
      <w:spacing w:after="0" w:line="240" w:lineRule="auto"/>
      <w:ind w:left="360"/>
      <w:jc w:val="both"/>
    </w:pPr>
    <w:rPr>
      <w:szCs w:val="20"/>
    </w:rPr>
  </w:style>
  <w:style w:type="paragraph" w:customStyle="1" w:styleId="ConsPlusNonformat">
    <w:name w:val="ConsPlusNonformat"/>
    <w:uiPriority w:val="99"/>
    <w:rsid w:val="00E728CC"/>
    <w:pPr>
      <w:autoSpaceDE w:val="0"/>
      <w:autoSpaceDN w:val="0"/>
      <w:adjustRightInd w:val="0"/>
    </w:pPr>
    <w:rPr>
      <w:rFonts w:ascii="Courier New" w:hAnsi="Courier New" w:cs="Courier New"/>
    </w:rPr>
  </w:style>
  <w:style w:type="paragraph" w:styleId="aa">
    <w:name w:val="header"/>
    <w:basedOn w:val="a"/>
    <w:link w:val="ab"/>
    <w:uiPriority w:val="99"/>
    <w:rsid w:val="002D2D69"/>
    <w:pPr>
      <w:tabs>
        <w:tab w:val="center" w:pos="4677"/>
        <w:tab w:val="right" w:pos="9355"/>
      </w:tabs>
    </w:pPr>
    <w:rPr>
      <w:sz w:val="20"/>
      <w:szCs w:val="20"/>
    </w:rPr>
  </w:style>
  <w:style w:type="character" w:customStyle="1" w:styleId="ab">
    <w:name w:val="Верхний колонтитул Знак"/>
    <w:basedOn w:val="a0"/>
    <w:link w:val="aa"/>
    <w:uiPriority w:val="99"/>
    <w:rsid w:val="00786FCB"/>
  </w:style>
  <w:style w:type="paragraph" w:styleId="34">
    <w:name w:val="Body Text Indent 3"/>
    <w:aliases w:val=" Знак2,Знак2"/>
    <w:basedOn w:val="a"/>
    <w:link w:val="35"/>
    <w:rsid w:val="00EE5F98"/>
    <w:pPr>
      <w:spacing w:before="120"/>
      <w:ind w:firstLine="540"/>
    </w:pPr>
    <w:rPr>
      <w:szCs w:val="20"/>
    </w:rPr>
  </w:style>
  <w:style w:type="character" w:customStyle="1" w:styleId="35">
    <w:name w:val="Основной текст с отступом 3 Знак"/>
    <w:aliases w:val=" Знак2 Знак,Знак2 Знак"/>
    <w:basedOn w:val="a0"/>
    <w:link w:val="34"/>
    <w:rsid w:val="00786FCB"/>
    <w:rPr>
      <w:sz w:val="24"/>
    </w:rPr>
  </w:style>
  <w:style w:type="paragraph" w:styleId="ac">
    <w:name w:val="Body Text"/>
    <w:basedOn w:val="a"/>
    <w:link w:val="ad"/>
    <w:rsid w:val="00706D35"/>
    <w:pPr>
      <w:spacing w:after="120"/>
    </w:pPr>
    <w:rPr>
      <w:szCs w:val="20"/>
    </w:rPr>
  </w:style>
  <w:style w:type="character" w:customStyle="1" w:styleId="ad">
    <w:name w:val="Основной текст Знак"/>
    <w:basedOn w:val="a0"/>
    <w:link w:val="ac"/>
    <w:rsid w:val="00220E9E"/>
    <w:rPr>
      <w:sz w:val="24"/>
    </w:rPr>
  </w:style>
  <w:style w:type="paragraph" w:customStyle="1" w:styleId="ae">
    <w:name w:val="Тендерные данные"/>
    <w:basedOn w:val="a"/>
    <w:rsid w:val="00706D35"/>
    <w:pPr>
      <w:tabs>
        <w:tab w:val="left" w:pos="1985"/>
      </w:tabs>
      <w:spacing w:before="120" w:after="60"/>
      <w:jc w:val="both"/>
    </w:pPr>
    <w:rPr>
      <w:b/>
      <w:szCs w:val="20"/>
    </w:rPr>
  </w:style>
  <w:style w:type="paragraph" w:styleId="af">
    <w:name w:val="Subtitle"/>
    <w:basedOn w:val="a"/>
    <w:link w:val="af0"/>
    <w:uiPriority w:val="11"/>
    <w:qFormat/>
    <w:rsid w:val="00F77532"/>
    <w:pPr>
      <w:jc w:val="center"/>
    </w:pPr>
    <w:rPr>
      <w:b/>
      <w:sz w:val="36"/>
      <w:szCs w:val="20"/>
    </w:rPr>
  </w:style>
  <w:style w:type="character" w:customStyle="1" w:styleId="af0">
    <w:name w:val="Подзаголовок Знак"/>
    <w:basedOn w:val="a0"/>
    <w:link w:val="af"/>
    <w:uiPriority w:val="11"/>
    <w:rsid w:val="00786FCB"/>
    <w:rPr>
      <w:b/>
      <w:sz w:val="36"/>
    </w:rPr>
  </w:style>
  <w:style w:type="character" w:styleId="af1">
    <w:name w:val="Hyperlink"/>
    <w:basedOn w:val="a0"/>
    <w:uiPriority w:val="99"/>
    <w:rsid w:val="00F77532"/>
    <w:rPr>
      <w:color w:val="0000FF"/>
      <w:u w:val="single"/>
    </w:rPr>
  </w:style>
  <w:style w:type="paragraph" w:styleId="af2">
    <w:name w:val="footnote text"/>
    <w:basedOn w:val="a"/>
    <w:link w:val="af3"/>
    <w:uiPriority w:val="99"/>
    <w:rsid w:val="00F77532"/>
    <w:rPr>
      <w:sz w:val="20"/>
      <w:szCs w:val="20"/>
    </w:rPr>
  </w:style>
  <w:style w:type="character" w:customStyle="1" w:styleId="af3">
    <w:name w:val="Текст сноски Знак"/>
    <w:basedOn w:val="a0"/>
    <w:link w:val="af2"/>
    <w:uiPriority w:val="99"/>
    <w:rsid w:val="00786FCB"/>
  </w:style>
  <w:style w:type="paragraph" w:styleId="HTML">
    <w:name w:val="HTML Preformatted"/>
    <w:basedOn w:val="a"/>
    <w:link w:val="HTML0"/>
    <w:uiPriority w:val="99"/>
    <w:rsid w:val="00F7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uiPriority w:val="99"/>
    <w:rsid w:val="00786FCB"/>
    <w:rPr>
      <w:rFonts w:ascii="Courier New" w:eastAsia="Courier New" w:hAnsi="Courier New" w:cs="Courier New"/>
      <w:color w:val="000000"/>
    </w:rPr>
  </w:style>
  <w:style w:type="character" w:styleId="af4">
    <w:name w:val="FollowedHyperlink"/>
    <w:basedOn w:val="a0"/>
    <w:uiPriority w:val="99"/>
    <w:rsid w:val="00F77532"/>
    <w:rPr>
      <w:color w:val="800080"/>
      <w:u w:val="single"/>
    </w:rPr>
  </w:style>
  <w:style w:type="paragraph" w:customStyle="1" w:styleId="FR5">
    <w:name w:val="FR5"/>
    <w:rsid w:val="00F77532"/>
    <w:pPr>
      <w:ind w:left="40" w:firstLine="420"/>
      <w:jc w:val="both"/>
    </w:pPr>
    <w:rPr>
      <w:rFonts w:ascii="Arial" w:hAnsi="Arial"/>
      <w:sz w:val="24"/>
    </w:rPr>
  </w:style>
  <w:style w:type="paragraph" w:customStyle="1" w:styleId="11">
    <w:name w:val="заголовок 11"/>
    <w:basedOn w:val="a"/>
    <w:next w:val="a"/>
    <w:rsid w:val="00F77532"/>
    <w:pPr>
      <w:keepNext/>
      <w:jc w:val="center"/>
    </w:pPr>
    <w:rPr>
      <w:szCs w:val="20"/>
    </w:rPr>
  </w:style>
  <w:style w:type="paragraph" w:styleId="af5">
    <w:name w:val="caption"/>
    <w:basedOn w:val="a"/>
    <w:next w:val="a"/>
    <w:uiPriority w:val="35"/>
    <w:qFormat/>
    <w:rsid w:val="00F77532"/>
    <w:pPr>
      <w:keepNext/>
      <w:ind w:firstLine="567"/>
      <w:jc w:val="both"/>
    </w:pPr>
    <w:rPr>
      <w:b/>
      <w:i/>
      <w:iCs/>
      <w:sz w:val="22"/>
      <w:szCs w:val="20"/>
    </w:rPr>
  </w:style>
  <w:style w:type="character" w:styleId="af6">
    <w:name w:val="Strong"/>
    <w:basedOn w:val="a0"/>
    <w:uiPriority w:val="22"/>
    <w:qFormat/>
    <w:rsid w:val="00F77532"/>
    <w:rPr>
      <w:b/>
      <w:bCs/>
    </w:rPr>
  </w:style>
  <w:style w:type="paragraph" w:customStyle="1" w:styleId="xl24">
    <w:name w:val="xl2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rPr>
  </w:style>
  <w:style w:type="paragraph" w:customStyle="1" w:styleId="xl25">
    <w:name w:val="xl2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27">
    <w:name w:val="xl27"/>
    <w:basedOn w:val="a"/>
    <w:rsid w:val="00F77532"/>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28">
    <w:name w:val="xl28"/>
    <w:basedOn w:val="a"/>
    <w:rsid w:val="00F77532"/>
    <w:pPr>
      <w:pBdr>
        <w:top w:val="single" w:sz="4" w:space="0" w:color="auto"/>
        <w:bottom w:val="single" w:sz="4" w:space="0" w:color="auto"/>
      </w:pBdr>
      <w:spacing w:before="100" w:beforeAutospacing="1" w:after="100" w:afterAutospacing="1"/>
    </w:pPr>
    <w:rPr>
      <w:rFonts w:ascii="Arial" w:hAnsi="Arial"/>
      <w:b/>
      <w:bCs/>
    </w:rPr>
  </w:style>
  <w:style w:type="paragraph" w:customStyle="1" w:styleId="xl29">
    <w:name w:val="xl29"/>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30">
    <w:name w:val="xl30"/>
    <w:basedOn w:val="a"/>
    <w:rsid w:val="00F77532"/>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1">
    <w:name w:val="xl31"/>
    <w:basedOn w:val="a"/>
    <w:rsid w:val="00F77532"/>
    <w:pPr>
      <w:pBdr>
        <w:top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2">
    <w:name w:val="xl32"/>
    <w:basedOn w:val="a"/>
    <w:rsid w:val="00F77532"/>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rPr>
  </w:style>
  <w:style w:type="paragraph" w:customStyle="1" w:styleId="xl33">
    <w:name w:val="xl33"/>
    <w:basedOn w:val="a"/>
    <w:rsid w:val="00F77532"/>
    <w:pPr>
      <w:pBdr>
        <w:top w:val="single" w:sz="4" w:space="0" w:color="auto"/>
        <w:bottom w:val="single" w:sz="4" w:space="0" w:color="auto"/>
      </w:pBdr>
      <w:spacing w:before="100" w:beforeAutospacing="1" w:after="100" w:afterAutospacing="1"/>
      <w:jc w:val="center"/>
      <w:textAlignment w:val="top"/>
    </w:pPr>
    <w:rPr>
      <w:rFonts w:ascii="Arial" w:hAnsi="Arial"/>
      <w:b/>
      <w:bCs/>
    </w:rPr>
  </w:style>
  <w:style w:type="paragraph" w:customStyle="1" w:styleId="xl34">
    <w:name w:val="xl3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35">
    <w:name w:val="xl3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rPr>
  </w:style>
  <w:style w:type="paragraph" w:customStyle="1" w:styleId="xl36">
    <w:name w:val="xl3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character" w:customStyle="1" w:styleId="af7">
    <w:name w:val="Гипертекстовая ссылка"/>
    <w:basedOn w:val="a0"/>
    <w:rsid w:val="00F77532"/>
    <w:rPr>
      <w:color w:val="008000"/>
      <w:u w:val="single"/>
    </w:rPr>
  </w:style>
  <w:style w:type="paragraph" w:styleId="af8">
    <w:name w:val="Plain Text"/>
    <w:basedOn w:val="a"/>
    <w:link w:val="af9"/>
    <w:uiPriority w:val="99"/>
    <w:rsid w:val="00F77532"/>
    <w:rPr>
      <w:rFonts w:ascii="Courier New" w:hAnsi="Courier New"/>
      <w:sz w:val="20"/>
      <w:szCs w:val="20"/>
    </w:rPr>
  </w:style>
  <w:style w:type="character" w:customStyle="1" w:styleId="af9">
    <w:name w:val="Текст Знак"/>
    <w:basedOn w:val="a0"/>
    <w:link w:val="af8"/>
    <w:uiPriority w:val="99"/>
    <w:rsid w:val="00786FCB"/>
    <w:rPr>
      <w:rFonts w:ascii="Courier New" w:hAnsi="Courier New"/>
    </w:rPr>
  </w:style>
  <w:style w:type="table" w:styleId="afa">
    <w:name w:val="Table Grid"/>
    <w:basedOn w:val="a1"/>
    <w:rsid w:val="00F7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аголовок статьи"/>
    <w:basedOn w:val="a"/>
    <w:next w:val="a"/>
    <w:rsid w:val="00F77532"/>
    <w:pPr>
      <w:widowControl w:val="0"/>
      <w:autoSpaceDE w:val="0"/>
      <w:autoSpaceDN w:val="0"/>
      <w:adjustRightInd w:val="0"/>
      <w:ind w:left="1612" w:hanging="892"/>
      <w:jc w:val="both"/>
    </w:pPr>
    <w:rPr>
      <w:rFonts w:ascii="Arial" w:hAnsi="Arial" w:cs="Arial"/>
      <w:sz w:val="20"/>
      <w:szCs w:val="20"/>
    </w:rPr>
  </w:style>
  <w:style w:type="paragraph" w:customStyle="1" w:styleId="ConsNonformat">
    <w:name w:val="ConsNonformat"/>
    <w:rsid w:val="00F77532"/>
    <w:pPr>
      <w:autoSpaceDE w:val="0"/>
      <w:autoSpaceDN w:val="0"/>
      <w:adjustRightInd w:val="0"/>
    </w:pPr>
    <w:rPr>
      <w:rFonts w:ascii="Consultant" w:hAnsi="Consultant" w:cs="Consultant"/>
    </w:rPr>
  </w:style>
  <w:style w:type="paragraph" w:styleId="afc">
    <w:name w:val="Block Text"/>
    <w:basedOn w:val="a"/>
    <w:uiPriority w:val="99"/>
    <w:rsid w:val="00F77532"/>
    <w:pPr>
      <w:spacing w:before="111"/>
      <w:ind w:left="101" w:right="88" w:firstLine="9"/>
      <w:jc w:val="both"/>
    </w:pPr>
    <w:rPr>
      <w:snapToGrid w:val="0"/>
      <w:szCs w:val="20"/>
    </w:rPr>
  </w:style>
  <w:style w:type="paragraph" w:customStyle="1" w:styleId="210">
    <w:name w:val="Основной текст с отступом 21"/>
    <w:basedOn w:val="a"/>
    <w:rsid w:val="00F77532"/>
    <w:pPr>
      <w:overflowPunct w:val="0"/>
      <w:autoSpaceDE w:val="0"/>
      <w:autoSpaceDN w:val="0"/>
      <w:adjustRightInd w:val="0"/>
      <w:ind w:left="360"/>
      <w:jc w:val="both"/>
      <w:textAlignment w:val="baseline"/>
    </w:pPr>
    <w:rPr>
      <w:szCs w:val="20"/>
    </w:rPr>
  </w:style>
  <w:style w:type="paragraph" w:customStyle="1" w:styleId="12">
    <w:name w:val="Цитата1"/>
    <w:basedOn w:val="a"/>
    <w:rsid w:val="00F77532"/>
    <w:pPr>
      <w:overflowPunct w:val="0"/>
      <w:autoSpaceDE w:val="0"/>
      <w:autoSpaceDN w:val="0"/>
      <w:adjustRightInd w:val="0"/>
      <w:ind w:left="1134" w:right="567" w:firstLine="708"/>
      <w:jc w:val="both"/>
      <w:textAlignment w:val="baseline"/>
    </w:pPr>
    <w:rPr>
      <w:szCs w:val="20"/>
    </w:rPr>
  </w:style>
  <w:style w:type="paragraph" w:customStyle="1" w:styleId="13">
    <w:name w:val="Обычный1"/>
    <w:rsid w:val="00F77532"/>
    <w:rPr>
      <w:sz w:val="24"/>
    </w:rPr>
  </w:style>
  <w:style w:type="paragraph" w:customStyle="1" w:styleId="25">
    <w:name w:val="Стиль2"/>
    <w:basedOn w:val="a"/>
    <w:uiPriority w:val="99"/>
    <w:rsid w:val="00F77532"/>
    <w:rPr>
      <w:b/>
      <w:bCs/>
      <w:caps/>
      <w:sz w:val="28"/>
      <w:szCs w:val="20"/>
    </w:rPr>
  </w:style>
  <w:style w:type="paragraph" w:customStyle="1" w:styleId="xl22">
    <w:name w:val="xl22"/>
    <w:basedOn w:val="a"/>
    <w:rsid w:val="00F77532"/>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14">
    <w:name w:val="Обычный1"/>
    <w:rsid w:val="00F77532"/>
    <w:pPr>
      <w:jc w:val="both"/>
    </w:pPr>
    <w:rPr>
      <w:rFonts w:ascii="TimesET" w:hAnsi="TimesET" w:cs="TimesET"/>
      <w:sz w:val="24"/>
      <w:szCs w:val="24"/>
    </w:rPr>
  </w:style>
  <w:style w:type="paragraph" w:customStyle="1" w:styleId="afd">
    <w:name w:val="Ïóíêò"/>
    <w:basedOn w:val="a"/>
    <w:rsid w:val="00F77532"/>
    <w:pPr>
      <w:jc w:val="both"/>
    </w:pPr>
    <w:rPr>
      <w:szCs w:val="20"/>
    </w:rPr>
  </w:style>
  <w:style w:type="paragraph" w:styleId="afe">
    <w:name w:val="Normal (Web)"/>
    <w:basedOn w:val="a"/>
    <w:uiPriority w:val="99"/>
    <w:rsid w:val="00F77532"/>
    <w:pPr>
      <w:spacing w:before="100" w:beforeAutospacing="1" w:after="100" w:afterAutospacing="1"/>
    </w:pPr>
    <w:rPr>
      <w:rFonts w:ascii="Arial Unicode MS" w:eastAsia="Arial Unicode MS" w:hAnsi="Arial Unicode MS" w:cs="Arial Unicode MS" w:hint="eastAsia"/>
    </w:rPr>
  </w:style>
  <w:style w:type="paragraph" w:customStyle="1" w:styleId="caaieiaie11">
    <w:name w:val="caaieiaie 11"/>
    <w:basedOn w:val="a"/>
    <w:next w:val="a"/>
    <w:rsid w:val="00F77532"/>
    <w:pPr>
      <w:keepNext/>
      <w:jc w:val="center"/>
    </w:pPr>
    <w:rPr>
      <w:szCs w:val="20"/>
    </w:rPr>
  </w:style>
  <w:style w:type="paragraph" w:customStyle="1" w:styleId="aff">
    <w:name w:val="Òàáëèöà òåêñò"/>
    <w:basedOn w:val="a"/>
    <w:rsid w:val="00F77532"/>
    <w:pPr>
      <w:spacing w:before="40" w:after="40"/>
      <w:ind w:left="57" w:right="57"/>
    </w:pPr>
    <w:rPr>
      <w:sz w:val="22"/>
      <w:szCs w:val="20"/>
    </w:rPr>
  </w:style>
  <w:style w:type="paragraph" w:customStyle="1" w:styleId="310">
    <w:name w:val="Основной текст с отступом 31"/>
    <w:basedOn w:val="a"/>
    <w:rsid w:val="00F77532"/>
    <w:pPr>
      <w:ind w:firstLine="567"/>
      <w:jc w:val="center"/>
    </w:pPr>
    <w:rPr>
      <w:sz w:val="28"/>
      <w:szCs w:val="20"/>
    </w:rPr>
  </w:style>
  <w:style w:type="paragraph" w:customStyle="1" w:styleId="aff0">
    <w:name w:val="Таблицы (моноширинный)"/>
    <w:basedOn w:val="a"/>
    <w:next w:val="a"/>
    <w:rsid w:val="00F77532"/>
    <w:pPr>
      <w:widowControl w:val="0"/>
      <w:autoSpaceDE w:val="0"/>
      <w:autoSpaceDN w:val="0"/>
      <w:adjustRightInd w:val="0"/>
      <w:jc w:val="both"/>
    </w:pPr>
    <w:rPr>
      <w:rFonts w:ascii="Courier New" w:hAnsi="Courier New" w:cs="Courier New"/>
      <w:sz w:val="20"/>
      <w:szCs w:val="20"/>
    </w:rPr>
  </w:style>
  <w:style w:type="paragraph" w:customStyle="1" w:styleId="aff1">
    <w:name w:val="Íîðìàëüíûé"/>
    <w:rsid w:val="008B6EF9"/>
    <w:rPr>
      <w:rFonts w:ascii="Courier" w:hAnsi="Courier"/>
      <w:sz w:val="24"/>
      <w:lang w:val="en-GB"/>
    </w:rPr>
  </w:style>
  <w:style w:type="paragraph" w:styleId="aff2">
    <w:name w:val="List Paragraph"/>
    <w:basedOn w:val="a"/>
    <w:uiPriority w:val="34"/>
    <w:qFormat/>
    <w:rsid w:val="00C40DCF"/>
    <w:pPr>
      <w:ind w:left="720"/>
      <w:contextualSpacing/>
    </w:pPr>
  </w:style>
  <w:style w:type="paragraph" w:styleId="aff3">
    <w:name w:val="Balloon Text"/>
    <w:basedOn w:val="a"/>
    <w:link w:val="aff4"/>
    <w:uiPriority w:val="99"/>
    <w:rsid w:val="00220E9E"/>
    <w:rPr>
      <w:rFonts w:ascii="Tahoma" w:hAnsi="Tahoma" w:cs="Tahoma"/>
      <w:sz w:val="16"/>
      <w:szCs w:val="16"/>
    </w:rPr>
  </w:style>
  <w:style w:type="character" w:customStyle="1" w:styleId="aff4">
    <w:name w:val="Текст выноски Знак"/>
    <w:basedOn w:val="a0"/>
    <w:link w:val="aff3"/>
    <w:uiPriority w:val="99"/>
    <w:rsid w:val="00220E9E"/>
    <w:rPr>
      <w:rFonts w:ascii="Tahoma" w:hAnsi="Tahoma" w:cs="Tahoma"/>
      <w:sz w:val="16"/>
      <w:szCs w:val="16"/>
    </w:rPr>
  </w:style>
  <w:style w:type="paragraph" w:styleId="aff5">
    <w:name w:val="No Spacing"/>
    <w:uiPriority w:val="1"/>
    <w:qFormat/>
    <w:rsid w:val="00EF12E4"/>
    <w:rPr>
      <w:rFonts w:ascii="Calibri" w:hAnsi="Calibri"/>
      <w:sz w:val="22"/>
      <w:szCs w:val="22"/>
    </w:rPr>
  </w:style>
  <w:style w:type="paragraph" w:customStyle="1" w:styleId="15">
    <w:name w:val="Без интервала1"/>
    <w:rsid w:val="008C03E4"/>
  </w:style>
  <w:style w:type="character" w:customStyle="1" w:styleId="aff6">
    <w:name w:val="Цветовое выделение"/>
    <w:rsid w:val="00E728A3"/>
    <w:rPr>
      <w:b/>
      <w:bCs/>
      <w:color w:val="000080"/>
      <w:sz w:val="20"/>
      <w:szCs w:val="20"/>
    </w:rPr>
  </w:style>
  <w:style w:type="paragraph" w:customStyle="1" w:styleId="Style2">
    <w:name w:val="Style2"/>
    <w:basedOn w:val="a"/>
    <w:uiPriority w:val="99"/>
    <w:rsid w:val="001A167D"/>
    <w:pPr>
      <w:widowControl w:val="0"/>
      <w:autoSpaceDE w:val="0"/>
      <w:autoSpaceDN w:val="0"/>
      <w:adjustRightInd w:val="0"/>
      <w:spacing w:line="274" w:lineRule="exact"/>
      <w:jc w:val="center"/>
    </w:pPr>
    <w:rPr>
      <w:rFonts w:eastAsiaTheme="minorEastAsia"/>
    </w:rPr>
  </w:style>
  <w:style w:type="paragraph" w:customStyle="1" w:styleId="Style17">
    <w:name w:val="Style17"/>
    <w:basedOn w:val="a"/>
    <w:uiPriority w:val="99"/>
    <w:rsid w:val="001A167D"/>
    <w:pPr>
      <w:widowControl w:val="0"/>
      <w:autoSpaceDE w:val="0"/>
      <w:autoSpaceDN w:val="0"/>
      <w:adjustRightInd w:val="0"/>
      <w:jc w:val="right"/>
    </w:pPr>
    <w:rPr>
      <w:rFonts w:eastAsiaTheme="minorEastAsia"/>
    </w:rPr>
  </w:style>
  <w:style w:type="paragraph" w:customStyle="1" w:styleId="Style23">
    <w:name w:val="Style23"/>
    <w:basedOn w:val="a"/>
    <w:uiPriority w:val="99"/>
    <w:rsid w:val="001A167D"/>
    <w:pPr>
      <w:widowControl w:val="0"/>
      <w:autoSpaceDE w:val="0"/>
      <w:autoSpaceDN w:val="0"/>
      <w:adjustRightInd w:val="0"/>
      <w:spacing w:line="274" w:lineRule="exact"/>
      <w:jc w:val="center"/>
    </w:pPr>
    <w:rPr>
      <w:rFonts w:eastAsiaTheme="minorEastAsia"/>
    </w:rPr>
  </w:style>
  <w:style w:type="paragraph" w:customStyle="1" w:styleId="Style25">
    <w:name w:val="Style25"/>
    <w:basedOn w:val="a"/>
    <w:uiPriority w:val="99"/>
    <w:rsid w:val="001A167D"/>
    <w:pPr>
      <w:widowControl w:val="0"/>
      <w:autoSpaceDE w:val="0"/>
      <w:autoSpaceDN w:val="0"/>
      <w:adjustRightInd w:val="0"/>
      <w:spacing w:line="288" w:lineRule="exact"/>
    </w:pPr>
    <w:rPr>
      <w:rFonts w:eastAsiaTheme="minorEastAsia"/>
    </w:rPr>
  </w:style>
  <w:style w:type="paragraph" w:customStyle="1" w:styleId="Style27">
    <w:name w:val="Style27"/>
    <w:basedOn w:val="a"/>
    <w:uiPriority w:val="99"/>
    <w:rsid w:val="001A167D"/>
    <w:pPr>
      <w:widowControl w:val="0"/>
      <w:autoSpaceDE w:val="0"/>
      <w:autoSpaceDN w:val="0"/>
      <w:adjustRightInd w:val="0"/>
    </w:pPr>
    <w:rPr>
      <w:rFonts w:eastAsiaTheme="minorEastAsia"/>
    </w:rPr>
  </w:style>
  <w:style w:type="paragraph" w:customStyle="1" w:styleId="Style36">
    <w:name w:val="Style36"/>
    <w:basedOn w:val="a"/>
    <w:uiPriority w:val="99"/>
    <w:rsid w:val="001A167D"/>
    <w:pPr>
      <w:widowControl w:val="0"/>
      <w:autoSpaceDE w:val="0"/>
      <w:autoSpaceDN w:val="0"/>
      <w:adjustRightInd w:val="0"/>
    </w:pPr>
    <w:rPr>
      <w:rFonts w:eastAsiaTheme="minorEastAsia"/>
    </w:rPr>
  </w:style>
  <w:style w:type="paragraph" w:customStyle="1" w:styleId="Style37">
    <w:name w:val="Style37"/>
    <w:basedOn w:val="a"/>
    <w:uiPriority w:val="99"/>
    <w:rsid w:val="001A167D"/>
    <w:pPr>
      <w:widowControl w:val="0"/>
      <w:autoSpaceDE w:val="0"/>
      <w:autoSpaceDN w:val="0"/>
      <w:adjustRightInd w:val="0"/>
      <w:spacing w:line="276" w:lineRule="exact"/>
      <w:jc w:val="center"/>
    </w:pPr>
    <w:rPr>
      <w:rFonts w:eastAsiaTheme="minorEastAsia"/>
    </w:rPr>
  </w:style>
  <w:style w:type="paragraph" w:customStyle="1" w:styleId="Style38">
    <w:name w:val="Style38"/>
    <w:basedOn w:val="a"/>
    <w:uiPriority w:val="99"/>
    <w:rsid w:val="001A167D"/>
    <w:pPr>
      <w:widowControl w:val="0"/>
      <w:autoSpaceDE w:val="0"/>
      <w:autoSpaceDN w:val="0"/>
      <w:adjustRightInd w:val="0"/>
    </w:pPr>
    <w:rPr>
      <w:rFonts w:eastAsiaTheme="minorEastAsia"/>
    </w:rPr>
  </w:style>
  <w:style w:type="paragraph" w:customStyle="1" w:styleId="Style39">
    <w:name w:val="Style39"/>
    <w:basedOn w:val="a"/>
    <w:uiPriority w:val="99"/>
    <w:rsid w:val="001A167D"/>
    <w:pPr>
      <w:widowControl w:val="0"/>
      <w:autoSpaceDE w:val="0"/>
      <w:autoSpaceDN w:val="0"/>
      <w:adjustRightInd w:val="0"/>
      <w:spacing w:line="269" w:lineRule="exact"/>
    </w:pPr>
    <w:rPr>
      <w:rFonts w:eastAsiaTheme="minorEastAsia"/>
    </w:rPr>
  </w:style>
  <w:style w:type="paragraph" w:customStyle="1" w:styleId="Style40">
    <w:name w:val="Style40"/>
    <w:basedOn w:val="a"/>
    <w:uiPriority w:val="99"/>
    <w:rsid w:val="001A167D"/>
    <w:pPr>
      <w:widowControl w:val="0"/>
      <w:autoSpaceDE w:val="0"/>
      <w:autoSpaceDN w:val="0"/>
      <w:adjustRightInd w:val="0"/>
    </w:pPr>
    <w:rPr>
      <w:rFonts w:eastAsiaTheme="minorEastAsia"/>
    </w:rPr>
  </w:style>
  <w:style w:type="paragraph" w:customStyle="1" w:styleId="Style42">
    <w:name w:val="Style42"/>
    <w:basedOn w:val="a"/>
    <w:uiPriority w:val="99"/>
    <w:rsid w:val="001A167D"/>
    <w:pPr>
      <w:widowControl w:val="0"/>
      <w:autoSpaceDE w:val="0"/>
      <w:autoSpaceDN w:val="0"/>
      <w:adjustRightInd w:val="0"/>
      <w:jc w:val="center"/>
    </w:pPr>
    <w:rPr>
      <w:rFonts w:eastAsiaTheme="minorEastAsia"/>
    </w:rPr>
  </w:style>
  <w:style w:type="paragraph" w:customStyle="1" w:styleId="Style55">
    <w:name w:val="Style55"/>
    <w:basedOn w:val="a"/>
    <w:uiPriority w:val="99"/>
    <w:rsid w:val="001A167D"/>
    <w:pPr>
      <w:widowControl w:val="0"/>
      <w:autoSpaceDE w:val="0"/>
      <w:autoSpaceDN w:val="0"/>
      <w:adjustRightInd w:val="0"/>
    </w:pPr>
    <w:rPr>
      <w:rFonts w:eastAsiaTheme="minorEastAsia"/>
    </w:rPr>
  </w:style>
  <w:style w:type="character" w:customStyle="1" w:styleId="FontStyle58">
    <w:name w:val="Font Style58"/>
    <w:basedOn w:val="a0"/>
    <w:uiPriority w:val="99"/>
    <w:rsid w:val="001A167D"/>
    <w:rPr>
      <w:rFonts w:ascii="Times New Roman" w:hAnsi="Times New Roman" w:cs="Times New Roman"/>
      <w:sz w:val="22"/>
      <w:szCs w:val="22"/>
    </w:rPr>
  </w:style>
  <w:style w:type="character" w:customStyle="1" w:styleId="FontStyle74">
    <w:name w:val="Font Style74"/>
    <w:basedOn w:val="a0"/>
    <w:uiPriority w:val="99"/>
    <w:rsid w:val="001A167D"/>
    <w:rPr>
      <w:rFonts w:ascii="Times New Roman" w:hAnsi="Times New Roman" w:cs="Times New Roman"/>
      <w:b/>
      <w:bCs/>
      <w:sz w:val="22"/>
      <w:szCs w:val="22"/>
    </w:rPr>
  </w:style>
  <w:style w:type="character" w:customStyle="1" w:styleId="FontStyle76">
    <w:name w:val="Font Style76"/>
    <w:basedOn w:val="a0"/>
    <w:uiPriority w:val="99"/>
    <w:rsid w:val="001A167D"/>
    <w:rPr>
      <w:rFonts w:ascii="Segoe UI" w:hAnsi="Segoe UI" w:cs="Segoe UI"/>
      <w:sz w:val="8"/>
      <w:szCs w:val="8"/>
    </w:rPr>
  </w:style>
  <w:style w:type="character" w:customStyle="1" w:styleId="FontStyle77">
    <w:name w:val="Font Style77"/>
    <w:basedOn w:val="a0"/>
    <w:uiPriority w:val="99"/>
    <w:rsid w:val="001A167D"/>
    <w:rPr>
      <w:rFonts w:ascii="Times New Roman" w:hAnsi="Times New Roman" w:cs="Times New Roman"/>
      <w:b/>
      <w:bCs/>
      <w:i/>
      <w:iCs/>
      <w:sz w:val="22"/>
      <w:szCs w:val="22"/>
    </w:rPr>
  </w:style>
  <w:style w:type="character" w:customStyle="1" w:styleId="FontStyle78">
    <w:name w:val="Font Style78"/>
    <w:basedOn w:val="a0"/>
    <w:uiPriority w:val="99"/>
    <w:rsid w:val="001A167D"/>
    <w:rPr>
      <w:rFonts w:ascii="Sylfaen" w:hAnsi="Sylfaen" w:cs="Sylfaen"/>
      <w:b/>
      <w:bCs/>
      <w:sz w:val="12"/>
      <w:szCs w:val="12"/>
    </w:rPr>
  </w:style>
  <w:style w:type="character" w:customStyle="1" w:styleId="FontStyle79">
    <w:name w:val="Font Style79"/>
    <w:basedOn w:val="a0"/>
    <w:uiPriority w:val="99"/>
    <w:rsid w:val="001A167D"/>
    <w:rPr>
      <w:rFonts w:ascii="Times New Roman" w:hAnsi="Times New Roman" w:cs="Times New Roman"/>
      <w:sz w:val="22"/>
      <w:szCs w:val="22"/>
    </w:rPr>
  </w:style>
  <w:style w:type="paragraph" w:customStyle="1" w:styleId="xl64">
    <w:name w:val="xl64"/>
    <w:basedOn w:val="a"/>
    <w:rsid w:val="00DB77B6"/>
    <w:pPr>
      <w:shd w:val="clear" w:color="000000" w:fill="FFFF00"/>
      <w:spacing w:before="100" w:beforeAutospacing="1" w:after="100" w:afterAutospacing="1"/>
    </w:pPr>
  </w:style>
  <w:style w:type="paragraph" w:customStyle="1" w:styleId="xl65">
    <w:name w:val="xl65"/>
    <w:basedOn w:val="a"/>
    <w:rsid w:val="00DB77B6"/>
    <w:pPr>
      <w:shd w:val="clear" w:color="000000" w:fill="FFFFFF"/>
      <w:spacing w:before="100" w:beforeAutospacing="1" w:after="100" w:afterAutospacing="1"/>
      <w:jc w:val="right"/>
    </w:pPr>
  </w:style>
  <w:style w:type="paragraph" w:customStyle="1" w:styleId="xl66">
    <w:name w:val="xl66"/>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18"/>
      <w:szCs w:val="18"/>
    </w:rPr>
  </w:style>
  <w:style w:type="paragraph" w:customStyle="1" w:styleId="xl67">
    <w:name w:val="xl67"/>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8"/>
      <w:szCs w:val="18"/>
    </w:rPr>
  </w:style>
  <w:style w:type="paragraph" w:customStyle="1" w:styleId="xl68">
    <w:name w:val="xl68"/>
    <w:basedOn w:val="a"/>
    <w:rsid w:val="00DB77B6"/>
    <w:pPr>
      <w:shd w:val="clear" w:color="000000" w:fill="FFFFFF"/>
      <w:spacing w:before="100" w:beforeAutospacing="1" w:after="100" w:afterAutospacing="1"/>
    </w:pPr>
  </w:style>
  <w:style w:type="paragraph" w:customStyle="1" w:styleId="xl69">
    <w:name w:val="xl69"/>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70">
    <w:name w:val="xl70"/>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71">
    <w:name w:val="xl71"/>
    <w:basedOn w:val="a"/>
    <w:rsid w:val="00DB77B6"/>
    <w:pPr>
      <w:shd w:val="clear" w:color="000000" w:fill="FFFFFF"/>
      <w:spacing w:before="100" w:beforeAutospacing="1" w:after="100" w:afterAutospacing="1"/>
    </w:pPr>
    <w:rPr>
      <w:sz w:val="18"/>
      <w:szCs w:val="18"/>
    </w:rPr>
  </w:style>
  <w:style w:type="paragraph" w:customStyle="1" w:styleId="xl72">
    <w:name w:val="xl72"/>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rPr>
  </w:style>
  <w:style w:type="paragraph" w:customStyle="1" w:styleId="xl73">
    <w:name w:val="xl73"/>
    <w:basedOn w:val="a"/>
    <w:rsid w:val="00DB77B6"/>
    <w:pPr>
      <w:pBdr>
        <w:top w:val="single" w:sz="4" w:space="0" w:color="auto"/>
        <w:left w:val="single" w:sz="4" w:space="0" w:color="auto"/>
        <w:bottom w:val="single" w:sz="4" w:space="0" w:color="auto"/>
      </w:pBdr>
      <w:shd w:val="clear" w:color="000000" w:fill="FFFFFF"/>
      <w:spacing w:before="100" w:beforeAutospacing="1" w:after="100" w:afterAutospacing="1"/>
    </w:pPr>
    <w:rPr>
      <w:b/>
      <w:bCs/>
      <w:color w:val="000000"/>
      <w:sz w:val="18"/>
      <w:szCs w:val="18"/>
    </w:rPr>
  </w:style>
  <w:style w:type="paragraph" w:customStyle="1" w:styleId="xl74">
    <w:name w:val="xl74"/>
    <w:basedOn w:val="a"/>
    <w:rsid w:val="00DB77B6"/>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75">
    <w:name w:val="xl75"/>
    <w:basedOn w:val="a"/>
    <w:rsid w:val="00DB77B6"/>
    <w:pPr>
      <w:pBdr>
        <w:top w:val="single" w:sz="4" w:space="0" w:color="auto"/>
        <w:bottom w:val="single" w:sz="4" w:space="0" w:color="auto"/>
      </w:pBdr>
      <w:shd w:val="clear" w:color="000000" w:fill="FFFFFF"/>
      <w:spacing w:before="100" w:beforeAutospacing="1" w:after="100" w:afterAutospacing="1"/>
    </w:pPr>
    <w:rPr>
      <w:b/>
      <w:bCs/>
      <w:color w:val="000000"/>
      <w:sz w:val="18"/>
      <w:szCs w:val="18"/>
    </w:rPr>
  </w:style>
  <w:style w:type="character" w:customStyle="1" w:styleId="fill">
    <w:name w:val="fill"/>
    <w:rsid w:val="00CB2246"/>
    <w:rPr>
      <w:b/>
      <w:bCs/>
      <w:i/>
      <w:iCs/>
      <w:color w:val="FF0000"/>
    </w:rPr>
  </w:style>
  <w:style w:type="character" w:customStyle="1" w:styleId="a9">
    <w:name w:val="Нижний колонтитул Знак"/>
    <w:basedOn w:val="a0"/>
    <w:link w:val="a8"/>
    <w:uiPriority w:val="99"/>
    <w:rsid w:val="00CB2246"/>
  </w:style>
  <w:style w:type="character" w:customStyle="1" w:styleId="FontStyle13">
    <w:name w:val="Font Style13"/>
    <w:basedOn w:val="a0"/>
    <w:uiPriority w:val="99"/>
    <w:rsid w:val="00CB2246"/>
    <w:rPr>
      <w:rFonts w:ascii="Times New Roman" w:hAnsi="Times New Roman" w:cs="Times New Roman"/>
      <w:spacing w:val="10"/>
      <w:sz w:val="24"/>
      <w:szCs w:val="24"/>
    </w:rPr>
  </w:style>
  <w:style w:type="paragraph" w:customStyle="1" w:styleId="16">
    <w:name w:val="Стиль1"/>
    <w:basedOn w:val="a"/>
    <w:uiPriority w:val="99"/>
    <w:rsid w:val="00440FA1"/>
    <w:pPr>
      <w:keepNext/>
      <w:keepLines/>
      <w:widowControl w:val="0"/>
      <w:suppressLineNumbers/>
      <w:tabs>
        <w:tab w:val="left" w:pos="2160"/>
      </w:tabs>
      <w:suppressAutoHyphens/>
      <w:spacing w:after="60"/>
      <w:ind w:left="432" w:hanging="432"/>
    </w:pPr>
    <w:rPr>
      <w:b/>
      <w:bCs/>
      <w:sz w:val="28"/>
      <w:szCs w:val="28"/>
      <w:lang w:eastAsia="ar-SA"/>
    </w:rPr>
  </w:style>
  <w:style w:type="paragraph" w:customStyle="1" w:styleId="36">
    <w:name w:val="Стиль3"/>
    <w:basedOn w:val="a"/>
    <w:rsid w:val="00440FA1"/>
    <w:pPr>
      <w:widowControl w:val="0"/>
      <w:tabs>
        <w:tab w:val="left" w:pos="5627"/>
      </w:tabs>
      <w:suppressAutoHyphens/>
      <w:ind w:left="1080"/>
      <w:jc w:val="both"/>
      <w:textAlignment w:val="baseline"/>
    </w:pPr>
    <w:rPr>
      <w:lang w:eastAsia="ar-SA"/>
    </w:rPr>
  </w:style>
  <w:style w:type="paragraph" w:customStyle="1" w:styleId="s1">
    <w:name w:val="s_1"/>
    <w:basedOn w:val="a"/>
    <w:rsid w:val="00440FA1"/>
    <w:pPr>
      <w:spacing w:before="100" w:beforeAutospacing="1" w:after="100" w:afterAutospacing="1"/>
    </w:pPr>
  </w:style>
  <w:style w:type="paragraph" w:customStyle="1" w:styleId="western">
    <w:name w:val="western"/>
    <w:basedOn w:val="a"/>
    <w:uiPriority w:val="99"/>
    <w:rsid w:val="00440FA1"/>
    <w:pPr>
      <w:spacing w:before="100" w:beforeAutospacing="1" w:after="100" w:afterAutospacing="1"/>
    </w:pPr>
  </w:style>
  <w:style w:type="paragraph" w:customStyle="1" w:styleId="aff7">
    <w:name w:val="Содержимое таблицы"/>
    <w:basedOn w:val="a"/>
    <w:uiPriority w:val="99"/>
    <w:rsid w:val="00440FA1"/>
    <w:pPr>
      <w:suppressLineNumbers/>
      <w:suppressAutoHyphens/>
      <w:spacing w:after="60"/>
      <w:jc w:val="both"/>
    </w:pPr>
    <w:rPr>
      <w:lang w:eastAsia="ar-SA"/>
    </w:rPr>
  </w:style>
  <w:style w:type="character" w:customStyle="1" w:styleId="apple-converted-space">
    <w:name w:val="apple-converted-space"/>
    <w:basedOn w:val="a0"/>
    <w:uiPriority w:val="99"/>
    <w:rsid w:val="00440FA1"/>
    <w:rPr>
      <w:rFonts w:cs="Times New Roman"/>
    </w:rPr>
  </w:style>
  <w:style w:type="paragraph" w:customStyle="1" w:styleId="article">
    <w:name w:val="article"/>
    <w:basedOn w:val="a"/>
    <w:uiPriority w:val="99"/>
    <w:rsid w:val="00440FA1"/>
    <w:pPr>
      <w:spacing w:after="232"/>
      <w:ind w:left="348"/>
    </w:pPr>
    <w:rPr>
      <w:rFonts w:ascii="Verdana" w:eastAsia="Calibri" w:hAnsi="Verdana" w:cs="Verdana"/>
      <w:color w:val="108F3E"/>
      <w:sz w:val="20"/>
      <w:szCs w:val="20"/>
    </w:rPr>
  </w:style>
  <w:style w:type="character" w:styleId="aff8">
    <w:name w:val="line number"/>
    <w:basedOn w:val="a0"/>
    <w:uiPriority w:val="99"/>
    <w:semiHidden/>
    <w:rsid w:val="00440FA1"/>
    <w:rPr>
      <w:rFonts w:cs="Times New Roman"/>
    </w:rPr>
  </w:style>
  <w:style w:type="paragraph" w:customStyle="1" w:styleId="consplusnormal0">
    <w:name w:val="consplusnormal"/>
    <w:basedOn w:val="a"/>
    <w:rsid w:val="00440FA1"/>
    <w:pPr>
      <w:autoSpaceDE w:val="0"/>
      <w:autoSpaceDN w:val="0"/>
      <w:ind w:firstLine="720"/>
    </w:pPr>
    <w:rPr>
      <w:rFonts w:ascii="Arial" w:hAnsi="Arial" w:cs="Arial"/>
      <w:sz w:val="20"/>
      <w:szCs w:val="20"/>
    </w:rPr>
  </w:style>
  <w:style w:type="paragraph" w:customStyle="1" w:styleId="3---">
    <w:name w:val="3---"/>
    <w:basedOn w:val="a"/>
    <w:rsid w:val="00440FA1"/>
    <w:pPr>
      <w:spacing w:before="120" w:after="120"/>
      <w:jc w:val="both"/>
    </w:pPr>
    <w:rPr>
      <w:szCs w:val="20"/>
    </w:rPr>
  </w:style>
  <w:style w:type="paragraph" w:customStyle="1" w:styleId="311">
    <w:name w:val="Основной текст 31"/>
    <w:basedOn w:val="a"/>
    <w:rsid w:val="00440FA1"/>
    <w:pPr>
      <w:widowControl w:val="0"/>
      <w:suppressAutoHyphens/>
      <w:spacing w:after="120"/>
    </w:pPr>
    <w:rPr>
      <w:rFonts w:ascii="Arial" w:eastAsia="Lucida Sans Unicode" w:hAnsi="Arial"/>
      <w:sz w:val="16"/>
      <w:szCs w:val="16"/>
    </w:rPr>
  </w:style>
  <w:style w:type="character" w:customStyle="1" w:styleId="22">
    <w:name w:val="Основной текст 2 Знак"/>
    <w:basedOn w:val="a0"/>
    <w:link w:val="21"/>
    <w:uiPriority w:val="99"/>
    <w:rsid w:val="00440FA1"/>
    <w:rPr>
      <w:sz w:val="32"/>
    </w:rPr>
  </w:style>
  <w:style w:type="paragraph" w:customStyle="1" w:styleId="xl76">
    <w:name w:val="xl76"/>
    <w:basedOn w:val="a"/>
    <w:rsid w:val="00440FA1"/>
    <w:pPr>
      <w:shd w:val="clear" w:color="000000" w:fill="FFFFFF"/>
      <w:spacing w:before="100" w:beforeAutospacing="1" w:after="100" w:afterAutospacing="1"/>
      <w:jc w:val="center"/>
    </w:pPr>
    <w:rPr>
      <w:sz w:val="16"/>
      <w:szCs w:val="16"/>
    </w:rPr>
  </w:style>
  <w:style w:type="paragraph" w:customStyle="1" w:styleId="xl77">
    <w:name w:val="xl77"/>
    <w:basedOn w:val="a"/>
    <w:rsid w:val="00440FA1"/>
    <w:pPr>
      <w:shd w:val="clear" w:color="000000" w:fill="FFFFFF"/>
      <w:spacing w:before="100" w:beforeAutospacing="1" w:after="100" w:afterAutospacing="1"/>
      <w:jc w:val="center"/>
      <w:textAlignment w:val="center"/>
    </w:pPr>
    <w:rPr>
      <w:sz w:val="16"/>
      <w:szCs w:val="16"/>
    </w:rPr>
  </w:style>
  <w:style w:type="paragraph" w:customStyle="1" w:styleId="xl78">
    <w:name w:val="xl78"/>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79">
    <w:name w:val="xl79"/>
    <w:basedOn w:val="a"/>
    <w:rsid w:val="00440FA1"/>
    <w:pPr>
      <w:pBdr>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0">
    <w:name w:val="xl80"/>
    <w:basedOn w:val="a"/>
    <w:rsid w:val="00440FA1"/>
    <w:pPr>
      <w:shd w:val="clear" w:color="000000" w:fill="FFFFFF"/>
      <w:spacing w:before="100" w:beforeAutospacing="1" w:after="100" w:afterAutospacing="1"/>
    </w:pPr>
    <w:rPr>
      <w:sz w:val="16"/>
      <w:szCs w:val="16"/>
    </w:rPr>
  </w:style>
  <w:style w:type="paragraph" w:customStyle="1" w:styleId="xl81">
    <w:name w:val="xl81"/>
    <w:basedOn w:val="a"/>
    <w:rsid w:val="00440FA1"/>
    <w:pPr>
      <w:shd w:val="clear" w:color="000000" w:fill="FFFFFF"/>
      <w:spacing w:before="100" w:beforeAutospacing="1" w:after="100" w:afterAutospacing="1"/>
      <w:jc w:val="center"/>
    </w:pPr>
    <w:rPr>
      <w:sz w:val="16"/>
      <w:szCs w:val="16"/>
    </w:rPr>
  </w:style>
  <w:style w:type="paragraph" w:customStyle="1" w:styleId="xl82">
    <w:name w:val="xl82"/>
    <w:basedOn w:val="a"/>
    <w:rsid w:val="00440F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a"/>
    <w:rsid w:val="00440F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5">
    <w:name w:val="xl85"/>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6">
    <w:name w:val="xl86"/>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7">
    <w:name w:val="xl87"/>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0">
    <w:name w:val="xl90"/>
    <w:basedOn w:val="a"/>
    <w:rsid w:val="00440FA1"/>
    <w:pPr>
      <w:pBdr>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2">
    <w:name w:val="xl92"/>
    <w:basedOn w:val="a"/>
    <w:rsid w:val="00440FA1"/>
    <w:pPr>
      <w:pBdr>
        <w:top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93">
    <w:name w:val="xl93"/>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5">
    <w:name w:val="xl95"/>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a"/>
    <w:rsid w:val="00440FA1"/>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440FA1"/>
    <w:pPr>
      <w:pBdr>
        <w:top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99">
    <w:name w:val="xl99"/>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a"/>
    <w:rsid w:val="00440FA1"/>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02">
    <w:name w:val="xl102"/>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3">
    <w:name w:val="xl103"/>
    <w:basedOn w:val="a"/>
    <w:rsid w:val="00440F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4">
    <w:name w:val="xl104"/>
    <w:basedOn w:val="a"/>
    <w:rsid w:val="00440FA1"/>
    <w:pPr>
      <w:shd w:val="clear" w:color="000000" w:fill="FFFFFF"/>
      <w:spacing w:before="100" w:beforeAutospacing="1" w:after="100" w:afterAutospacing="1"/>
    </w:pPr>
    <w:rPr>
      <w:sz w:val="16"/>
      <w:szCs w:val="16"/>
    </w:rPr>
  </w:style>
  <w:style w:type="paragraph" w:customStyle="1" w:styleId="xl105">
    <w:name w:val="xl105"/>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07">
    <w:name w:val="xl107"/>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8">
    <w:name w:val="xl108"/>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9">
    <w:name w:val="xl109"/>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10">
    <w:name w:val="xl110"/>
    <w:basedOn w:val="a"/>
    <w:rsid w:val="00440FA1"/>
    <w:pPr>
      <w:pBdr>
        <w:top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11">
    <w:name w:val="xl111"/>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16"/>
      <w:szCs w:val="16"/>
    </w:rPr>
  </w:style>
  <w:style w:type="paragraph" w:customStyle="1" w:styleId="xl112">
    <w:name w:val="xl112"/>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16"/>
      <w:szCs w:val="16"/>
    </w:rPr>
  </w:style>
  <w:style w:type="paragraph" w:customStyle="1" w:styleId="xl113">
    <w:name w:val="xl113"/>
    <w:basedOn w:val="a"/>
    <w:rsid w:val="00440FA1"/>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114">
    <w:name w:val="xl114"/>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5">
    <w:name w:val="xl115"/>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6">
    <w:name w:val="xl116"/>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18">
    <w:name w:val="xl118"/>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9">
    <w:name w:val="xl119"/>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a"/>
    <w:rsid w:val="00440FA1"/>
    <w:pPr>
      <w:pBdr>
        <w:top w:val="single" w:sz="4" w:space="0" w:color="auto"/>
        <w:bottom w:val="single" w:sz="4" w:space="0" w:color="auto"/>
      </w:pBdr>
      <w:shd w:val="clear" w:color="000000" w:fill="FFFFFF"/>
      <w:spacing w:before="100" w:beforeAutospacing="1" w:after="100" w:afterAutospacing="1"/>
      <w:textAlignment w:val="center"/>
    </w:pPr>
    <w:rPr>
      <w:sz w:val="16"/>
      <w:szCs w:val="16"/>
    </w:rPr>
  </w:style>
  <w:style w:type="paragraph" w:customStyle="1" w:styleId="xl121">
    <w:name w:val="xl121"/>
    <w:basedOn w:val="a"/>
    <w:rsid w:val="00440FA1"/>
    <w:pPr>
      <w:shd w:val="clear" w:color="000000" w:fill="FFFFFF"/>
      <w:spacing w:before="100" w:beforeAutospacing="1" w:after="100" w:afterAutospacing="1"/>
    </w:pPr>
    <w:rPr>
      <w:b/>
      <w:bCs/>
      <w:sz w:val="16"/>
      <w:szCs w:val="16"/>
    </w:rPr>
  </w:style>
  <w:style w:type="paragraph" w:customStyle="1" w:styleId="xl122">
    <w:name w:val="xl122"/>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23">
    <w:name w:val="xl123"/>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124">
    <w:name w:val="xl124"/>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125">
    <w:name w:val="xl125"/>
    <w:basedOn w:val="a"/>
    <w:rsid w:val="00440FA1"/>
    <w:pPr>
      <w:pBdr>
        <w:top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126">
    <w:name w:val="xl126"/>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0">
    <w:name w:val="xl130"/>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1">
    <w:name w:val="xl131"/>
    <w:basedOn w:val="a"/>
    <w:rsid w:val="00440F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2">
    <w:name w:val="xl132"/>
    <w:basedOn w:val="a"/>
    <w:rsid w:val="00440FA1"/>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3">
    <w:name w:val="xl133"/>
    <w:basedOn w:val="a"/>
    <w:rsid w:val="00440F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4">
    <w:name w:val="xl134"/>
    <w:basedOn w:val="a"/>
    <w:rsid w:val="00440FA1"/>
    <w:pPr>
      <w:pBdr>
        <w:top w:val="single" w:sz="4" w:space="0" w:color="auto"/>
        <w:lef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5">
    <w:name w:val="xl135"/>
    <w:basedOn w:val="a"/>
    <w:rsid w:val="00440FA1"/>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6">
    <w:name w:val="xl136"/>
    <w:basedOn w:val="a"/>
    <w:rsid w:val="00440FA1"/>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7">
    <w:name w:val="xl137"/>
    <w:basedOn w:val="a"/>
    <w:rsid w:val="00440FA1"/>
    <w:pPr>
      <w:pBdr>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8">
    <w:name w:val="xl138"/>
    <w:basedOn w:val="a"/>
    <w:rsid w:val="00440F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9">
    <w:name w:val="xl139"/>
    <w:basedOn w:val="a"/>
    <w:rsid w:val="00440FA1"/>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40">
    <w:name w:val="xl140"/>
    <w:basedOn w:val="a"/>
    <w:rsid w:val="00440FA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41">
    <w:name w:val="xl141"/>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42">
    <w:name w:val="xl142"/>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6"/>
      <w:szCs w:val="16"/>
    </w:rPr>
  </w:style>
  <w:style w:type="character" w:customStyle="1" w:styleId="32">
    <w:name w:val="Основной текст 3 Знак"/>
    <w:basedOn w:val="a0"/>
    <w:link w:val="31"/>
    <w:uiPriority w:val="99"/>
    <w:rsid w:val="00440FA1"/>
    <w:rPr>
      <w:sz w:val="16"/>
      <w:szCs w:val="16"/>
    </w:rPr>
  </w:style>
  <w:style w:type="paragraph" w:customStyle="1" w:styleId="110">
    <w:name w:val="Обычный11"/>
    <w:rsid w:val="00440FA1"/>
    <w:pPr>
      <w:jc w:val="both"/>
    </w:pPr>
    <w:rPr>
      <w:rFonts w:ascii="TimesET" w:hAnsi="TimesET" w:cs="TimesET"/>
      <w:sz w:val="24"/>
      <w:szCs w:val="24"/>
    </w:rPr>
  </w:style>
  <w:style w:type="paragraph" w:customStyle="1" w:styleId="xl143">
    <w:name w:val="xl143"/>
    <w:basedOn w:val="a"/>
    <w:rsid w:val="00440FA1"/>
    <w:pPr>
      <w:pBdr>
        <w:top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44">
    <w:name w:val="xl144"/>
    <w:basedOn w:val="a"/>
    <w:rsid w:val="00440FA1"/>
    <w:pPr>
      <w:shd w:val="clear" w:color="000000" w:fill="FFFFFF"/>
      <w:spacing w:before="100" w:beforeAutospacing="1" w:after="100" w:afterAutospacing="1"/>
      <w:jc w:val="right"/>
    </w:pPr>
    <w:rPr>
      <w:sz w:val="18"/>
      <w:szCs w:val="18"/>
    </w:rPr>
  </w:style>
  <w:style w:type="paragraph" w:customStyle="1" w:styleId="xl145">
    <w:name w:val="xl145"/>
    <w:basedOn w:val="a"/>
    <w:rsid w:val="00440FA1"/>
    <w:pPr>
      <w:shd w:val="clear" w:color="000000" w:fill="FFFFFF"/>
      <w:spacing w:before="100" w:beforeAutospacing="1" w:after="100" w:afterAutospacing="1"/>
      <w:jc w:val="right"/>
    </w:pPr>
    <w:rPr>
      <w:sz w:val="18"/>
      <w:szCs w:val="18"/>
    </w:rPr>
  </w:style>
  <w:style w:type="paragraph" w:customStyle="1" w:styleId="xl146">
    <w:name w:val="xl146"/>
    <w:basedOn w:val="a"/>
    <w:rsid w:val="00440FA1"/>
    <w:pPr>
      <w:pBdr>
        <w:top w:val="single" w:sz="4" w:space="0" w:color="auto"/>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47">
    <w:name w:val="xl147"/>
    <w:basedOn w:val="a"/>
    <w:rsid w:val="00440FA1"/>
    <w:pPr>
      <w:pBdr>
        <w:top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48">
    <w:name w:val="xl148"/>
    <w:basedOn w:val="a"/>
    <w:rsid w:val="00440FA1"/>
    <w:pPr>
      <w:pBdr>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49">
    <w:name w:val="xl149"/>
    <w:basedOn w:val="a"/>
    <w:rsid w:val="00440FA1"/>
    <w:pPr>
      <w:pBdr>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0">
    <w:name w:val="xl150"/>
    <w:basedOn w:val="a"/>
    <w:rsid w:val="00440FA1"/>
    <w:pPr>
      <w:pBdr>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1">
    <w:name w:val="xl151"/>
    <w:basedOn w:val="a"/>
    <w:rsid w:val="00440FA1"/>
    <w:pPr>
      <w:pBdr>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2">
    <w:name w:val="xl152"/>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3">
    <w:name w:val="xl153"/>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154">
    <w:name w:val="xl154"/>
    <w:basedOn w:val="a"/>
    <w:rsid w:val="00440FA1"/>
    <w:pPr>
      <w:pBdr>
        <w:top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5">
    <w:name w:val="xl155"/>
    <w:basedOn w:val="a"/>
    <w:rsid w:val="00440FA1"/>
    <w:pPr>
      <w:pBdr>
        <w:top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56">
    <w:name w:val="xl156"/>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8"/>
      <w:szCs w:val="18"/>
    </w:rPr>
  </w:style>
  <w:style w:type="paragraph" w:customStyle="1" w:styleId="xl157">
    <w:name w:val="xl157"/>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58">
    <w:name w:val="xl158"/>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sz w:val="18"/>
      <w:szCs w:val="18"/>
    </w:rPr>
  </w:style>
  <w:style w:type="paragraph" w:customStyle="1" w:styleId="xl159">
    <w:name w:val="xl159"/>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60">
    <w:name w:val="xl160"/>
    <w:basedOn w:val="a"/>
    <w:rsid w:val="00440FA1"/>
    <w:pPr>
      <w:pBdr>
        <w:top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161">
    <w:name w:val="xl161"/>
    <w:basedOn w:val="a"/>
    <w:rsid w:val="00440FA1"/>
    <w:pPr>
      <w:pBdr>
        <w:top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162">
    <w:name w:val="xl162"/>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63">
    <w:name w:val="xl163"/>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64">
    <w:name w:val="xl164"/>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8"/>
      <w:szCs w:val="18"/>
    </w:rPr>
  </w:style>
  <w:style w:type="paragraph" w:customStyle="1" w:styleId="xl165">
    <w:name w:val="xl165"/>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8"/>
      <w:szCs w:val="18"/>
    </w:rPr>
  </w:style>
  <w:style w:type="paragraph" w:customStyle="1" w:styleId="xl166">
    <w:name w:val="xl166"/>
    <w:basedOn w:val="a"/>
    <w:rsid w:val="00440FA1"/>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167">
    <w:name w:val="xl167"/>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8">
    <w:name w:val="xl168"/>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9">
    <w:name w:val="xl169"/>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70">
    <w:name w:val="xl170"/>
    <w:basedOn w:val="a"/>
    <w:rsid w:val="00440FA1"/>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71">
    <w:name w:val="xl171"/>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440FA1"/>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74">
    <w:name w:val="xl174"/>
    <w:basedOn w:val="a"/>
    <w:rsid w:val="00440FA1"/>
    <w:pPr>
      <w:shd w:val="clear" w:color="000000" w:fill="FFFFFF"/>
      <w:spacing w:before="100" w:beforeAutospacing="1" w:after="100" w:afterAutospacing="1"/>
      <w:jc w:val="right"/>
    </w:pPr>
    <w:rPr>
      <w:sz w:val="18"/>
      <w:szCs w:val="18"/>
    </w:rPr>
  </w:style>
  <w:style w:type="paragraph" w:customStyle="1" w:styleId="xl175">
    <w:name w:val="xl175"/>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6">
    <w:name w:val="xl176"/>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7">
    <w:name w:val="xl177"/>
    <w:basedOn w:val="a"/>
    <w:rsid w:val="00440FA1"/>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440FA1"/>
    <w:pPr>
      <w:pBdr>
        <w:top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79">
    <w:name w:val="xl179"/>
    <w:basedOn w:val="a"/>
    <w:rsid w:val="00440FA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440FA1"/>
    <w:pPr>
      <w:pBdr>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81">
    <w:name w:val="xl181"/>
    <w:basedOn w:val="a"/>
    <w:rsid w:val="00440FA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2">
    <w:name w:val="xl182"/>
    <w:basedOn w:val="a"/>
    <w:rsid w:val="00440FA1"/>
    <w:pPr>
      <w:pBdr>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83">
    <w:name w:val="xl183"/>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84">
    <w:name w:val="xl184"/>
    <w:basedOn w:val="a"/>
    <w:rsid w:val="00440F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63">
    <w:name w:val="xl63"/>
    <w:basedOn w:val="a"/>
    <w:rsid w:val="00440FA1"/>
    <w:pPr>
      <w:spacing w:before="100" w:beforeAutospacing="1" w:after="100" w:afterAutospacing="1"/>
    </w:pPr>
    <w:rPr>
      <w:sz w:val="18"/>
      <w:szCs w:val="18"/>
    </w:rPr>
  </w:style>
  <w:style w:type="paragraph" w:customStyle="1" w:styleId="font5">
    <w:name w:val="font5"/>
    <w:basedOn w:val="a"/>
    <w:rsid w:val="00440FA1"/>
    <w:pPr>
      <w:spacing w:before="100" w:beforeAutospacing="1" w:after="100" w:afterAutospacing="1"/>
    </w:pPr>
    <w:rPr>
      <w:b/>
      <w:bCs/>
      <w:color w:val="000000"/>
      <w:sz w:val="14"/>
      <w:szCs w:val="14"/>
    </w:rPr>
  </w:style>
  <w:style w:type="paragraph" w:customStyle="1" w:styleId="font6">
    <w:name w:val="font6"/>
    <w:basedOn w:val="a"/>
    <w:rsid w:val="00440FA1"/>
    <w:pPr>
      <w:spacing w:before="100" w:beforeAutospacing="1" w:after="100" w:afterAutospacing="1"/>
    </w:pPr>
    <w:rPr>
      <w:b/>
      <w:bCs/>
      <w:color w:val="000000"/>
      <w:sz w:val="18"/>
      <w:szCs w:val="18"/>
    </w:rPr>
  </w:style>
  <w:style w:type="paragraph" w:customStyle="1" w:styleId="font7">
    <w:name w:val="font7"/>
    <w:basedOn w:val="a"/>
    <w:rsid w:val="00440FA1"/>
    <w:pPr>
      <w:spacing w:before="100" w:beforeAutospacing="1" w:after="100" w:afterAutospacing="1"/>
    </w:pPr>
    <w:rPr>
      <w:color w:val="000000"/>
      <w:sz w:val="18"/>
      <w:szCs w:val="18"/>
    </w:rPr>
  </w:style>
  <w:style w:type="paragraph" w:customStyle="1" w:styleId="font8">
    <w:name w:val="font8"/>
    <w:basedOn w:val="a"/>
    <w:rsid w:val="00440FA1"/>
    <w:pPr>
      <w:spacing w:before="100" w:beforeAutospacing="1" w:after="100" w:afterAutospacing="1"/>
    </w:pPr>
    <w:rPr>
      <w:color w:val="000000"/>
      <w:sz w:val="14"/>
      <w:szCs w:val="14"/>
    </w:rPr>
  </w:style>
  <w:style w:type="paragraph" w:customStyle="1" w:styleId="font9">
    <w:name w:val="font9"/>
    <w:basedOn w:val="a"/>
    <w:rsid w:val="00440FA1"/>
    <w:pPr>
      <w:spacing w:before="100" w:beforeAutospacing="1" w:after="100" w:afterAutospacing="1"/>
    </w:pPr>
    <w:rPr>
      <w:b/>
      <w:bCs/>
      <w:sz w:val="18"/>
      <w:szCs w:val="18"/>
    </w:rPr>
  </w:style>
  <w:style w:type="paragraph" w:customStyle="1" w:styleId="font10">
    <w:name w:val="font10"/>
    <w:basedOn w:val="a"/>
    <w:rsid w:val="00440FA1"/>
    <w:pPr>
      <w:spacing w:before="100" w:beforeAutospacing="1" w:after="100" w:afterAutospacing="1"/>
    </w:pPr>
    <w:rPr>
      <w:b/>
      <w:bCs/>
      <w:sz w:val="14"/>
      <w:szCs w:val="14"/>
    </w:rPr>
  </w:style>
  <w:style w:type="paragraph" w:customStyle="1" w:styleId="font11">
    <w:name w:val="font11"/>
    <w:basedOn w:val="a"/>
    <w:rsid w:val="00440FA1"/>
    <w:pPr>
      <w:spacing w:before="100" w:beforeAutospacing="1" w:after="100" w:afterAutospacing="1"/>
    </w:pPr>
    <w:rPr>
      <w:sz w:val="18"/>
      <w:szCs w:val="18"/>
    </w:rPr>
  </w:style>
  <w:style w:type="paragraph" w:customStyle="1" w:styleId="font12">
    <w:name w:val="font12"/>
    <w:basedOn w:val="a"/>
    <w:rsid w:val="00440FA1"/>
    <w:pPr>
      <w:spacing w:before="100" w:beforeAutospacing="1" w:after="100" w:afterAutospacing="1"/>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684">
      <w:bodyDiv w:val="1"/>
      <w:marLeft w:val="0"/>
      <w:marRight w:val="0"/>
      <w:marTop w:val="0"/>
      <w:marBottom w:val="0"/>
      <w:divBdr>
        <w:top w:val="none" w:sz="0" w:space="0" w:color="auto"/>
        <w:left w:val="none" w:sz="0" w:space="0" w:color="auto"/>
        <w:bottom w:val="none" w:sz="0" w:space="0" w:color="auto"/>
        <w:right w:val="none" w:sz="0" w:space="0" w:color="auto"/>
      </w:divBdr>
    </w:div>
    <w:div w:id="24985575">
      <w:bodyDiv w:val="1"/>
      <w:marLeft w:val="0"/>
      <w:marRight w:val="0"/>
      <w:marTop w:val="0"/>
      <w:marBottom w:val="0"/>
      <w:divBdr>
        <w:top w:val="none" w:sz="0" w:space="0" w:color="auto"/>
        <w:left w:val="none" w:sz="0" w:space="0" w:color="auto"/>
        <w:bottom w:val="none" w:sz="0" w:space="0" w:color="auto"/>
        <w:right w:val="none" w:sz="0" w:space="0" w:color="auto"/>
      </w:divBdr>
    </w:div>
    <w:div w:id="115225734">
      <w:bodyDiv w:val="1"/>
      <w:marLeft w:val="0"/>
      <w:marRight w:val="0"/>
      <w:marTop w:val="0"/>
      <w:marBottom w:val="0"/>
      <w:divBdr>
        <w:top w:val="none" w:sz="0" w:space="0" w:color="auto"/>
        <w:left w:val="none" w:sz="0" w:space="0" w:color="auto"/>
        <w:bottom w:val="none" w:sz="0" w:space="0" w:color="auto"/>
        <w:right w:val="none" w:sz="0" w:space="0" w:color="auto"/>
      </w:divBdr>
    </w:div>
    <w:div w:id="163471970">
      <w:bodyDiv w:val="1"/>
      <w:marLeft w:val="0"/>
      <w:marRight w:val="0"/>
      <w:marTop w:val="0"/>
      <w:marBottom w:val="0"/>
      <w:divBdr>
        <w:top w:val="none" w:sz="0" w:space="0" w:color="auto"/>
        <w:left w:val="none" w:sz="0" w:space="0" w:color="auto"/>
        <w:bottom w:val="none" w:sz="0" w:space="0" w:color="auto"/>
        <w:right w:val="none" w:sz="0" w:space="0" w:color="auto"/>
      </w:divBdr>
    </w:div>
    <w:div w:id="224030872">
      <w:bodyDiv w:val="1"/>
      <w:marLeft w:val="0"/>
      <w:marRight w:val="0"/>
      <w:marTop w:val="0"/>
      <w:marBottom w:val="0"/>
      <w:divBdr>
        <w:top w:val="none" w:sz="0" w:space="0" w:color="auto"/>
        <w:left w:val="none" w:sz="0" w:space="0" w:color="auto"/>
        <w:bottom w:val="none" w:sz="0" w:space="0" w:color="auto"/>
        <w:right w:val="none" w:sz="0" w:space="0" w:color="auto"/>
      </w:divBdr>
    </w:div>
    <w:div w:id="246352263">
      <w:bodyDiv w:val="1"/>
      <w:marLeft w:val="0"/>
      <w:marRight w:val="0"/>
      <w:marTop w:val="0"/>
      <w:marBottom w:val="0"/>
      <w:divBdr>
        <w:top w:val="none" w:sz="0" w:space="0" w:color="auto"/>
        <w:left w:val="none" w:sz="0" w:space="0" w:color="auto"/>
        <w:bottom w:val="none" w:sz="0" w:space="0" w:color="auto"/>
        <w:right w:val="none" w:sz="0" w:space="0" w:color="auto"/>
      </w:divBdr>
    </w:div>
    <w:div w:id="255793415">
      <w:bodyDiv w:val="1"/>
      <w:marLeft w:val="0"/>
      <w:marRight w:val="0"/>
      <w:marTop w:val="0"/>
      <w:marBottom w:val="0"/>
      <w:divBdr>
        <w:top w:val="none" w:sz="0" w:space="0" w:color="auto"/>
        <w:left w:val="none" w:sz="0" w:space="0" w:color="auto"/>
        <w:bottom w:val="none" w:sz="0" w:space="0" w:color="auto"/>
        <w:right w:val="none" w:sz="0" w:space="0" w:color="auto"/>
      </w:divBdr>
    </w:div>
    <w:div w:id="284042349">
      <w:bodyDiv w:val="1"/>
      <w:marLeft w:val="0"/>
      <w:marRight w:val="0"/>
      <w:marTop w:val="0"/>
      <w:marBottom w:val="0"/>
      <w:divBdr>
        <w:top w:val="none" w:sz="0" w:space="0" w:color="auto"/>
        <w:left w:val="none" w:sz="0" w:space="0" w:color="auto"/>
        <w:bottom w:val="none" w:sz="0" w:space="0" w:color="auto"/>
        <w:right w:val="none" w:sz="0" w:space="0" w:color="auto"/>
      </w:divBdr>
    </w:div>
    <w:div w:id="333841701">
      <w:bodyDiv w:val="1"/>
      <w:marLeft w:val="0"/>
      <w:marRight w:val="0"/>
      <w:marTop w:val="0"/>
      <w:marBottom w:val="0"/>
      <w:divBdr>
        <w:top w:val="none" w:sz="0" w:space="0" w:color="auto"/>
        <w:left w:val="none" w:sz="0" w:space="0" w:color="auto"/>
        <w:bottom w:val="none" w:sz="0" w:space="0" w:color="auto"/>
        <w:right w:val="none" w:sz="0" w:space="0" w:color="auto"/>
      </w:divBdr>
    </w:div>
    <w:div w:id="390424012">
      <w:bodyDiv w:val="1"/>
      <w:marLeft w:val="0"/>
      <w:marRight w:val="0"/>
      <w:marTop w:val="0"/>
      <w:marBottom w:val="0"/>
      <w:divBdr>
        <w:top w:val="none" w:sz="0" w:space="0" w:color="auto"/>
        <w:left w:val="none" w:sz="0" w:space="0" w:color="auto"/>
        <w:bottom w:val="none" w:sz="0" w:space="0" w:color="auto"/>
        <w:right w:val="none" w:sz="0" w:space="0" w:color="auto"/>
      </w:divBdr>
    </w:div>
    <w:div w:id="417286559">
      <w:bodyDiv w:val="1"/>
      <w:marLeft w:val="0"/>
      <w:marRight w:val="0"/>
      <w:marTop w:val="0"/>
      <w:marBottom w:val="0"/>
      <w:divBdr>
        <w:top w:val="none" w:sz="0" w:space="0" w:color="auto"/>
        <w:left w:val="none" w:sz="0" w:space="0" w:color="auto"/>
        <w:bottom w:val="none" w:sz="0" w:space="0" w:color="auto"/>
        <w:right w:val="none" w:sz="0" w:space="0" w:color="auto"/>
      </w:divBdr>
    </w:div>
    <w:div w:id="533427004">
      <w:bodyDiv w:val="1"/>
      <w:marLeft w:val="0"/>
      <w:marRight w:val="0"/>
      <w:marTop w:val="0"/>
      <w:marBottom w:val="0"/>
      <w:divBdr>
        <w:top w:val="none" w:sz="0" w:space="0" w:color="auto"/>
        <w:left w:val="none" w:sz="0" w:space="0" w:color="auto"/>
        <w:bottom w:val="none" w:sz="0" w:space="0" w:color="auto"/>
        <w:right w:val="none" w:sz="0" w:space="0" w:color="auto"/>
      </w:divBdr>
    </w:div>
    <w:div w:id="585040226">
      <w:bodyDiv w:val="1"/>
      <w:marLeft w:val="0"/>
      <w:marRight w:val="0"/>
      <w:marTop w:val="0"/>
      <w:marBottom w:val="0"/>
      <w:divBdr>
        <w:top w:val="none" w:sz="0" w:space="0" w:color="auto"/>
        <w:left w:val="none" w:sz="0" w:space="0" w:color="auto"/>
        <w:bottom w:val="none" w:sz="0" w:space="0" w:color="auto"/>
        <w:right w:val="none" w:sz="0" w:space="0" w:color="auto"/>
      </w:divBdr>
    </w:div>
    <w:div w:id="595211932">
      <w:bodyDiv w:val="1"/>
      <w:marLeft w:val="0"/>
      <w:marRight w:val="0"/>
      <w:marTop w:val="0"/>
      <w:marBottom w:val="0"/>
      <w:divBdr>
        <w:top w:val="none" w:sz="0" w:space="0" w:color="auto"/>
        <w:left w:val="none" w:sz="0" w:space="0" w:color="auto"/>
        <w:bottom w:val="none" w:sz="0" w:space="0" w:color="auto"/>
        <w:right w:val="none" w:sz="0" w:space="0" w:color="auto"/>
      </w:divBdr>
    </w:div>
    <w:div w:id="609049073">
      <w:bodyDiv w:val="1"/>
      <w:marLeft w:val="0"/>
      <w:marRight w:val="0"/>
      <w:marTop w:val="0"/>
      <w:marBottom w:val="0"/>
      <w:divBdr>
        <w:top w:val="none" w:sz="0" w:space="0" w:color="auto"/>
        <w:left w:val="none" w:sz="0" w:space="0" w:color="auto"/>
        <w:bottom w:val="none" w:sz="0" w:space="0" w:color="auto"/>
        <w:right w:val="none" w:sz="0" w:space="0" w:color="auto"/>
      </w:divBdr>
    </w:div>
    <w:div w:id="609552666">
      <w:bodyDiv w:val="1"/>
      <w:marLeft w:val="0"/>
      <w:marRight w:val="0"/>
      <w:marTop w:val="0"/>
      <w:marBottom w:val="0"/>
      <w:divBdr>
        <w:top w:val="none" w:sz="0" w:space="0" w:color="auto"/>
        <w:left w:val="none" w:sz="0" w:space="0" w:color="auto"/>
        <w:bottom w:val="none" w:sz="0" w:space="0" w:color="auto"/>
        <w:right w:val="none" w:sz="0" w:space="0" w:color="auto"/>
      </w:divBdr>
    </w:div>
    <w:div w:id="646662681">
      <w:bodyDiv w:val="1"/>
      <w:marLeft w:val="0"/>
      <w:marRight w:val="0"/>
      <w:marTop w:val="0"/>
      <w:marBottom w:val="0"/>
      <w:divBdr>
        <w:top w:val="none" w:sz="0" w:space="0" w:color="auto"/>
        <w:left w:val="none" w:sz="0" w:space="0" w:color="auto"/>
        <w:bottom w:val="none" w:sz="0" w:space="0" w:color="auto"/>
        <w:right w:val="none" w:sz="0" w:space="0" w:color="auto"/>
      </w:divBdr>
    </w:div>
    <w:div w:id="720792872">
      <w:bodyDiv w:val="1"/>
      <w:marLeft w:val="0"/>
      <w:marRight w:val="0"/>
      <w:marTop w:val="0"/>
      <w:marBottom w:val="0"/>
      <w:divBdr>
        <w:top w:val="none" w:sz="0" w:space="0" w:color="auto"/>
        <w:left w:val="none" w:sz="0" w:space="0" w:color="auto"/>
        <w:bottom w:val="none" w:sz="0" w:space="0" w:color="auto"/>
        <w:right w:val="none" w:sz="0" w:space="0" w:color="auto"/>
      </w:divBdr>
    </w:div>
    <w:div w:id="804734702">
      <w:bodyDiv w:val="1"/>
      <w:marLeft w:val="0"/>
      <w:marRight w:val="0"/>
      <w:marTop w:val="0"/>
      <w:marBottom w:val="0"/>
      <w:divBdr>
        <w:top w:val="none" w:sz="0" w:space="0" w:color="auto"/>
        <w:left w:val="none" w:sz="0" w:space="0" w:color="auto"/>
        <w:bottom w:val="none" w:sz="0" w:space="0" w:color="auto"/>
        <w:right w:val="none" w:sz="0" w:space="0" w:color="auto"/>
      </w:divBdr>
    </w:div>
    <w:div w:id="816920688">
      <w:bodyDiv w:val="1"/>
      <w:marLeft w:val="0"/>
      <w:marRight w:val="0"/>
      <w:marTop w:val="0"/>
      <w:marBottom w:val="0"/>
      <w:divBdr>
        <w:top w:val="none" w:sz="0" w:space="0" w:color="auto"/>
        <w:left w:val="none" w:sz="0" w:space="0" w:color="auto"/>
        <w:bottom w:val="none" w:sz="0" w:space="0" w:color="auto"/>
        <w:right w:val="none" w:sz="0" w:space="0" w:color="auto"/>
      </w:divBdr>
    </w:div>
    <w:div w:id="855342785">
      <w:bodyDiv w:val="1"/>
      <w:marLeft w:val="0"/>
      <w:marRight w:val="0"/>
      <w:marTop w:val="0"/>
      <w:marBottom w:val="0"/>
      <w:divBdr>
        <w:top w:val="none" w:sz="0" w:space="0" w:color="auto"/>
        <w:left w:val="none" w:sz="0" w:space="0" w:color="auto"/>
        <w:bottom w:val="none" w:sz="0" w:space="0" w:color="auto"/>
        <w:right w:val="none" w:sz="0" w:space="0" w:color="auto"/>
      </w:divBdr>
    </w:div>
    <w:div w:id="873008495">
      <w:bodyDiv w:val="1"/>
      <w:marLeft w:val="0"/>
      <w:marRight w:val="0"/>
      <w:marTop w:val="0"/>
      <w:marBottom w:val="0"/>
      <w:divBdr>
        <w:top w:val="none" w:sz="0" w:space="0" w:color="auto"/>
        <w:left w:val="none" w:sz="0" w:space="0" w:color="auto"/>
        <w:bottom w:val="none" w:sz="0" w:space="0" w:color="auto"/>
        <w:right w:val="none" w:sz="0" w:space="0" w:color="auto"/>
      </w:divBdr>
    </w:div>
    <w:div w:id="1139958584">
      <w:bodyDiv w:val="1"/>
      <w:marLeft w:val="0"/>
      <w:marRight w:val="0"/>
      <w:marTop w:val="0"/>
      <w:marBottom w:val="0"/>
      <w:divBdr>
        <w:top w:val="none" w:sz="0" w:space="0" w:color="auto"/>
        <w:left w:val="none" w:sz="0" w:space="0" w:color="auto"/>
        <w:bottom w:val="none" w:sz="0" w:space="0" w:color="auto"/>
        <w:right w:val="none" w:sz="0" w:space="0" w:color="auto"/>
      </w:divBdr>
    </w:div>
    <w:div w:id="1163471000">
      <w:bodyDiv w:val="1"/>
      <w:marLeft w:val="0"/>
      <w:marRight w:val="0"/>
      <w:marTop w:val="0"/>
      <w:marBottom w:val="0"/>
      <w:divBdr>
        <w:top w:val="none" w:sz="0" w:space="0" w:color="auto"/>
        <w:left w:val="none" w:sz="0" w:space="0" w:color="auto"/>
        <w:bottom w:val="none" w:sz="0" w:space="0" w:color="auto"/>
        <w:right w:val="none" w:sz="0" w:space="0" w:color="auto"/>
      </w:divBdr>
    </w:div>
    <w:div w:id="1211963713">
      <w:bodyDiv w:val="1"/>
      <w:marLeft w:val="0"/>
      <w:marRight w:val="0"/>
      <w:marTop w:val="0"/>
      <w:marBottom w:val="0"/>
      <w:divBdr>
        <w:top w:val="none" w:sz="0" w:space="0" w:color="auto"/>
        <w:left w:val="none" w:sz="0" w:space="0" w:color="auto"/>
        <w:bottom w:val="none" w:sz="0" w:space="0" w:color="auto"/>
        <w:right w:val="none" w:sz="0" w:space="0" w:color="auto"/>
      </w:divBdr>
    </w:div>
    <w:div w:id="1213343905">
      <w:bodyDiv w:val="1"/>
      <w:marLeft w:val="0"/>
      <w:marRight w:val="0"/>
      <w:marTop w:val="0"/>
      <w:marBottom w:val="0"/>
      <w:divBdr>
        <w:top w:val="none" w:sz="0" w:space="0" w:color="auto"/>
        <w:left w:val="none" w:sz="0" w:space="0" w:color="auto"/>
        <w:bottom w:val="none" w:sz="0" w:space="0" w:color="auto"/>
        <w:right w:val="none" w:sz="0" w:space="0" w:color="auto"/>
      </w:divBdr>
    </w:div>
    <w:div w:id="1339963836">
      <w:bodyDiv w:val="1"/>
      <w:marLeft w:val="0"/>
      <w:marRight w:val="0"/>
      <w:marTop w:val="0"/>
      <w:marBottom w:val="0"/>
      <w:divBdr>
        <w:top w:val="none" w:sz="0" w:space="0" w:color="auto"/>
        <w:left w:val="none" w:sz="0" w:space="0" w:color="auto"/>
        <w:bottom w:val="none" w:sz="0" w:space="0" w:color="auto"/>
        <w:right w:val="none" w:sz="0" w:space="0" w:color="auto"/>
      </w:divBdr>
    </w:div>
    <w:div w:id="1458181051">
      <w:bodyDiv w:val="1"/>
      <w:marLeft w:val="0"/>
      <w:marRight w:val="0"/>
      <w:marTop w:val="0"/>
      <w:marBottom w:val="0"/>
      <w:divBdr>
        <w:top w:val="none" w:sz="0" w:space="0" w:color="auto"/>
        <w:left w:val="none" w:sz="0" w:space="0" w:color="auto"/>
        <w:bottom w:val="none" w:sz="0" w:space="0" w:color="auto"/>
        <w:right w:val="none" w:sz="0" w:space="0" w:color="auto"/>
      </w:divBdr>
    </w:div>
    <w:div w:id="1549493385">
      <w:bodyDiv w:val="1"/>
      <w:marLeft w:val="0"/>
      <w:marRight w:val="0"/>
      <w:marTop w:val="0"/>
      <w:marBottom w:val="0"/>
      <w:divBdr>
        <w:top w:val="none" w:sz="0" w:space="0" w:color="auto"/>
        <w:left w:val="none" w:sz="0" w:space="0" w:color="auto"/>
        <w:bottom w:val="none" w:sz="0" w:space="0" w:color="auto"/>
        <w:right w:val="none" w:sz="0" w:space="0" w:color="auto"/>
      </w:divBdr>
    </w:div>
    <w:div w:id="1551653619">
      <w:bodyDiv w:val="1"/>
      <w:marLeft w:val="0"/>
      <w:marRight w:val="0"/>
      <w:marTop w:val="0"/>
      <w:marBottom w:val="0"/>
      <w:divBdr>
        <w:top w:val="none" w:sz="0" w:space="0" w:color="auto"/>
        <w:left w:val="none" w:sz="0" w:space="0" w:color="auto"/>
        <w:bottom w:val="none" w:sz="0" w:space="0" w:color="auto"/>
        <w:right w:val="none" w:sz="0" w:space="0" w:color="auto"/>
      </w:divBdr>
    </w:div>
    <w:div w:id="1595170038">
      <w:bodyDiv w:val="1"/>
      <w:marLeft w:val="0"/>
      <w:marRight w:val="0"/>
      <w:marTop w:val="0"/>
      <w:marBottom w:val="0"/>
      <w:divBdr>
        <w:top w:val="none" w:sz="0" w:space="0" w:color="auto"/>
        <w:left w:val="none" w:sz="0" w:space="0" w:color="auto"/>
        <w:bottom w:val="none" w:sz="0" w:space="0" w:color="auto"/>
        <w:right w:val="none" w:sz="0" w:space="0" w:color="auto"/>
      </w:divBdr>
    </w:div>
    <w:div w:id="1669938756">
      <w:bodyDiv w:val="1"/>
      <w:marLeft w:val="0"/>
      <w:marRight w:val="0"/>
      <w:marTop w:val="0"/>
      <w:marBottom w:val="0"/>
      <w:divBdr>
        <w:top w:val="none" w:sz="0" w:space="0" w:color="auto"/>
        <w:left w:val="none" w:sz="0" w:space="0" w:color="auto"/>
        <w:bottom w:val="none" w:sz="0" w:space="0" w:color="auto"/>
        <w:right w:val="none" w:sz="0" w:space="0" w:color="auto"/>
      </w:divBdr>
    </w:div>
    <w:div w:id="1769888222">
      <w:bodyDiv w:val="1"/>
      <w:marLeft w:val="0"/>
      <w:marRight w:val="0"/>
      <w:marTop w:val="0"/>
      <w:marBottom w:val="0"/>
      <w:divBdr>
        <w:top w:val="none" w:sz="0" w:space="0" w:color="auto"/>
        <w:left w:val="none" w:sz="0" w:space="0" w:color="auto"/>
        <w:bottom w:val="none" w:sz="0" w:space="0" w:color="auto"/>
        <w:right w:val="none" w:sz="0" w:space="0" w:color="auto"/>
      </w:divBdr>
    </w:div>
    <w:div w:id="1781029474">
      <w:bodyDiv w:val="1"/>
      <w:marLeft w:val="0"/>
      <w:marRight w:val="0"/>
      <w:marTop w:val="0"/>
      <w:marBottom w:val="0"/>
      <w:divBdr>
        <w:top w:val="none" w:sz="0" w:space="0" w:color="auto"/>
        <w:left w:val="none" w:sz="0" w:space="0" w:color="auto"/>
        <w:bottom w:val="none" w:sz="0" w:space="0" w:color="auto"/>
        <w:right w:val="none" w:sz="0" w:space="0" w:color="auto"/>
      </w:divBdr>
    </w:div>
    <w:div w:id="1949703753">
      <w:bodyDiv w:val="1"/>
      <w:marLeft w:val="0"/>
      <w:marRight w:val="0"/>
      <w:marTop w:val="0"/>
      <w:marBottom w:val="0"/>
      <w:divBdr>
        <w:top w:val="none" w:sz="0" w:space="0" w:color="auto"/>
        <w:left w:val="none" w:sz="0" w:space="0" w:color="auto"/>
        <w:bottom w:val="none" w:sz="0" w:space="0" w:color="auto"/>
        <w:right w:val="none" w:sz="0" w:space="0" w:color="auto"/>
      </w:divBdr>
    </w:div>
    <w:div w:id="2088450965">
      <w:bodyDiv w:val="1"/>
      <w:marLeft w:val="0"/>
      <w:marRight w:val="0"/>
      <w:marTop w:val="0"/>
      <w:marBottom w:val="0"/>
      <w:divBdr>
        <w:top w:val="none" w:sz="0" w:space="0" w:color="auto"/>
        <w:left w:val="none" w:sz="0" w:space="0" w:color="auto"/>
        <w:bottom w:val="none" w:sz="0" w:space="0" w:color="auto"/>
        <w:right w:val="none" w:sz="0" w:space="0" w:color="auto"/>
      </w:divBdr>
    </w:div>
    <w:div w:id="20921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se.garant.ru/12138291/fc0f475aca39671aa05ff2fbe93e24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12027526&amp;sub=19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5B667B2B59C964C534FBFDB8115DF489CBE939DAFE3FDA46E2BA7741DD9B9B85C77DF57BCCC170E2E3715B60EEADA5A4E8F39D781F24C9e5v1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A72A-A0BC-4767-BBAB-F88AB2AF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71</Pages>
  <Words>25767</Words>
  <Characters>146874</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Company>
  <LinksUpToDate>false</LinksUpToDate>
  <CharactersWithSpaces>172297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БТС</dc:creator>
  <cp:lastModifiedBy>Марычев С</cp:lastModifiedBy>
  <cp:revision>7</cp:revision>
  <cp:lastPrinted>2025-02-13T13:03:00Z</cp:lastPrinted>
  <dcterms:created xsi:type="dcterms:W3CDTF">2025-08-19T13:03:00Z</dcterms:created>
  <dcterms:modified xsi:type="dcterms:W3CDTF">2025-08-20T06:42:00Z</dcterms:modified>
</cp:coreProperties>
</file>